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5bb2" w14:textId="8e65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 желтоқсан 2008 жылғы N 21-1 "Еңбекшіқазақ ауданының 2009 жылға арналған бюджеті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мәслихатының 2009 жылғы 22 сәуірдегі N 27-3 шешімі. Алматы облысы Әділет департаменті Еңбекшіқазақ ауданының әділет басқармасында 2009 жылы 23 сәуірде N 2-8-109 тіркелді. Күші жойылды - Алматы облысы Еңбекшіқазақ аудандық мәслихатының 2010 жылғы 03 ақпандағы N 35-4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2010.02.03 N 35-4 Шешімімен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106-бабы</w:t>
      </w:r>
      <w:r>
        <w:rPr>
          <w:rFonts w:ascii="Times New Roman"/>
          <w:b w:val="false"/>
          <w:i w:val="false"/>
          <w:color w:val="000000"/>
          <w:sz w:val="28"/>
        </w:rPr>
        <w:t xml:space="preserve"> 1-тармағына</w:t>
      </w:r>
      <w:r>
        <w:rPr>
          <w:rFonts w:ascii="Times New Roman"/>
          <w:b w:val="false"/>
          <w:i w:val="false"/>
          <w:color w:val="000000"/>
          <w:sz w:val="28"/>
        </w:rPr>
        <w:t xml:space="preserve">, 109-бабы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тармағына сәйкес, Облыстық мәслихаттың 2009 жылғы 20 сәуірдегі N 02-18/261 шешімінің, Еңбекшіқазақ ауданы әкімінің 2009 жылғы 20 сәуірдегі N 7-1/646 хатының негізінде, Еңбекшіқазақ аудандық мәслихаты</w:t>
      </w:r>
      <w:r>
        <w:rPr>
          <w:rFonts w:ascii="Times New Roman"/>
          <w:b/>
          <w:i w:val="false"/>
          <w:color w:val="000000"/>
          <w:sz w:val="28"/>
        </w:rPr>
        <w:t xml:space="preserve"> 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Еңбекшіқазақ аудандық мәслихатының 19 желтоқсан 2008 жылғы </w:t>
      </w:r>
      <w:r>
        <w:rPr>
          <w:rFonts w:ascii="Times New Roman"/>
          <w:b w:val="false"/>
          <w:i w:val="false"/>
          <w:color w:val="000000"/>
          <w:sz w:val="28"/>
        </w:rPr>
        <w:t>N 21-1</w:t>
      </w:r>
      <w:r>
        <w:rPr>
          <w:rFonts w:ascii="Times New Roman"/>
          <w:b w:val="false"/>
          <w:i w:val="false"/>
          <w:color w:val="000000"/>
          <w:sz w:val="28"/>
        </w:rPr>
        <w:t xml:space="preserve"> "Еңбекшіқазақ ауданының 2009 жылға арналған бюджеті туралы" (Нормативтік құқықтық актілерді мемлекеттік тіркеу тізілімінде 2-8-104, "Еңбекшіқазақ" газеті N 4, 2009 жылғы 16 қаңтардағы, нормативтік құқықтық актілерді мемлекеттік тіркеу тізілімінде </w:t>
      </w:r>
      <w:r>
        <w:rPr>
          <w:rFonts w:ascii="Times New Roman"/>
          <w:b w:val="false"/>
          <w:i w:val="false"/>
          <w:color w:val="000000"/>
          <w:sz w:val="28"/>
        </w:rPr>
        <w:t>2-8-107</w:t>
      </w:r>
      <w:r>
        <w:rPr>
          <w:rFonts w:ascii="Times New Roman"/>
          <w:b w:val="false"/>
          <w:i w:val="false"/>
          <w:color w:val="000000"/>
          <w:sz w:val="28"/>
        </w:rPr>
        <w:t>, "Еңбекшіқазақ" газеті N 12, 2009 жылғы 13 наурыздағы), төмендегідей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"Кірістер" деген жол бойынша "6566174" саны "7528855" санына өзгертілсін.</w:t>
      </w:r>
      <w:r>
        <w:br/>
      </w:r>
      <w:r>
        <w:rPr>
          <w:rFonts w:ascii="Times New Roman"/>
          <w:b w:val="false"/>
          <w:i w:val="false"/>
          <w:color w:val="000000"/>
          <w:sz w:val="28"/>
        </w:rPr>
        <w:t>
</w:t>
      </w:r>
      <w:r>
        <w:rPr>
          <w:rFonts w:ascii="Times New Roman"/>
          <w:b w:val="false"/>
          <w:i w:val="false"/>
          <w:color w:val="000000"/>
          <w:sz w:val="28"/>
        </w:rPr>
        <w:t>
      2) "Шығындар" деген жол бойынша "6566174" саны "7528855" санына өзгертілсін.</w:t>
      </w:r>
      <w:r>
        <w:br/>
      </w:r>
      <w:r>
        <w:rPr>
          <w:rFonts w:ascii="Times New Roman"/>
          <w:b w:val="false"/>
          <w:i w:val="false"/>
          <w:color w:val="000000"/>
          <w:sz w:val="28"/>
        </w:rPr>
        <w:t>
      "Аудан (облыстық маңызы бар қала) мәслихатының аппараты" деген жол бойынша "9542" саны "9474" санына өзгертілсін.</w:t>
      </w:r>
      <w:r>
        <w:br/>
      </w:r>
      <w:r>
        <w:rPr>
          <w:rFonts w:ascii="Times New Roman"/>
          <w:b w:val="false"/>
          <w:i w:val="false"/>
          <w:color w:val="000000"/>
          <w:sz w:val="28"/>
        </w:rPr>
        <w:t>
      "Аудан әкімінің аппараты" деген жол бойынша "49144" саны "48 746" санына өзгертілсін.</w:t>
      </w:r>
      <w:r>
        <w:br/>
      </w:r>
      <w:r>
        <w:rPr>
          <w:rFonts w:ascii="Times New Roman"/>
          <w:b w:val="false"/>
          <w:i w:val="false"/>
          <w:color w:val="000000"/>
          <w:sz w:val="28"/>
        </w:rPr>
        <w:t>
      "Қаладағы аудан, аудандық маңызы бар қала, кент, ауыл (село), ауылдық (селолық) округ әкімінің аппараты" деген жол бойынша "192227" саны "196768" санына өзгертілсін.</w:t>
      </w:r>
      <w:r>
        <w:br/>
      </w:r>
      <w:r>
        <w:rPr>
          <w:rFonts w:ascii="Times New Roman"/>
          <w:b w:val="false"/>
          <w:i w:val="false"/>
          <w:color w:val="000000"/>
          <w:sz w:val="28"/>
        </w:rPr>
        <w:t>
      "Қаржылық қызмет" деген жол бойынша "13295" саны "13301" санына өзгертілсін.</w:t>
      </w:r>
      <w:r>
        <w:br/>
      </w:r>
      <w:r>
        <w:rPr>
          <w:rFonts w:ascii="Times New Roman"/>
          <w:b w:val="false"/>
          <w:i w:val="false"/>
          <w:color w:val="000000"/>
          <w:sz w:val="28"/>
        </w:rPr>
        <w:t>
      "Жоспарлау және статистикалық қызмет" деген жол бойынша "12179" саны "11989" санына өзгертілсін.</w:t>
      </w:r>
      <w:r>
        <w:br/>
      </w:r>
      <w:r>
        <w:rPr>
          <w:rFonts w:ascii="Times New Roman"/>
          <w:b w:val="false"/>
          <w:i w:val="false"/>
          <w:color w:val="000000"/>
          <w:sz w:val="28"/>
        </w:rPr>
        <w:t>
      "Білім беру" деген жол бойынша "5018603" саны "4945300" санына өзгертілсін, оның ішінде "Өңірлік жұмыспен қамту және кадрларды қайта даярлау стратегиясын іске асыру шеңберінде білім беру объектілерін күрделі, ағымды жөндеу" деген жол енгізілсін, сомасы "204000".</w:t>
      </w:r>
      <w:r>
        <w:br/>
      </w:r>
      <w:r>
        <w:rPr>
          <w:rFonts w:ascii="Times New Roman"/>
          <w:b w:val="false"/>
          <w:i w:val="false"/>
          <w:color w:val="000000"/>
          <w:sz w:val="28"/>
        </w:rPr>
        <w:t>
      "Әлеуметтік көмек және әлеуметтік қамсыздандыру" деген жол бойынша "398102" саны "450656" санына өзгертілсін.</w:t>
      </w:r>
      <w:r>
        <w:br/>
      </w:r>
      <w:r>
        <w:rPr>
          <w:rFonts w:ascii="Times New Roman"/>
          <w:b w:val="false"/>
          <w:i w:val="false"/>
          <w:color w:val="000000"/>
          <w:sz w:val="28"/>
        </w:rPr>
        <w:t>
      "Тұрғын үй-коммуналдық шаруашылық" деген жол бойынша "518238" саны "807867" санына өзгертілсін, оның ішінде "Өңірлік жұмыспен қамту және кадрларды қайта даярлау стратегиясын іске асыру шеңберінде инженерлік коммуникациялық инфрақұрылымды дамыту" деген жол енгізілсін, сомасы "349391".</w:t>
      </w:r>
      <w:r>
        <w:br/>
      </w:r>
      <w:r>
        <w:rPr>
          <w:rFonts w:ascii="Times New Roman"/>
          <w:b w:val="false"/>
          <w:i w:val="false"/>
          <w:color w:val="000000"/>
          <w:sz w:val="28"/>
        </w:rPr>
        <w:t>
      "Мәдениет, спорт, туризм және ақпараттық кеңістік" деген жол бойынша "89851" саны "87870" санына өзгертілсін.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"49354" саны "567506" санына өзгертілсін, оның ішінде "Қаладағы аудан, аудандық маңызы бар қала, кент, ауыл (село), ауылдық (селолық) округ әкімінің аппараты" деген жол енгізілсін, сомасы "532565", және "Ауданның (облыстық маңызы бар қаланың) экономика және бюджеттік жоспарлау бөлімі" деген жол енгізілсін, сомасы "5347".</w:t>
      </w:r>
      <w:r>
        <w:br/>
      </w:r>
      <w:r>
        <w:rPr>
          <w:rFonts w:ascii="Times New Roman"/>
          <w:b w:val="false"/>
          <w:i w:val="false"/>
          <w:color w:val="000000"/>
          <w:sz w:val="28"/>
        </w:rPr>
        <w:t>
      "Өнеркәсіп, сәулет, қала құрылысы және құрылыс" деген жол бойынша "13823" саны "13724" санына өзгертілсін.</w:t>
      </w:r>
      <w:r>
        <w:br/>
      </w:r>
      <w:r>
        <w:rPr>
          <w:rFonts w:ascii="Times New Roman"/>
          <w:b w:val="false"/>
          <w:i w:val="false"/>
          <w:color w:val="000000"/>
          <w:sz w:val="28"/>
        </w:rPr>
        <w:t>
      "Көлік және коммуникация" деген жол бойынша "85235" саны "258920" санына өзгертілсін, оның ішінде "Ауданның (облыстық маңызы бар қаланың) тұрғын үй-коммуналдық шаруашылық, жолаушылар көлігі және автомобиль жолдары бөлімі" деген жол енгізілсін, сомасы "172685".</w:t>
      </w:r>
      <w:r>
        <w:br/>
      </w:r>
      <w:r>
        <w:rPr>
          <w:rFonts w:ascii="Times New Roman"/>
          <w:b w:val="false"/>
          <w:i w:val="false"/>
          <w:color w:val="000000"/>
          <w:sz w:val="28"/>
        </w:rPr>
        <w:t>
      "Трансферттер" деген жол енгізілсін, сомасы "378".</w:t>
      </w:r>
      <w:r>
        <w:br/>
      </w:r>
      <w:r>
        <w:rPr>
          <w:rFonts w:ascii="Times New Roman"/>
          <w:b w:val="false"/>
          <w:i w:val="false"/>
          <w:color w:val="000000"/>
          <w:sz w:val="28"/>
        </w:rPr>
        <w:t>
</w:t>
      </w:r>
      <w:r>
        <w:rPr>
          <w:rFonts w:ascii="Times New Roman"/>
          <w:b w:val="false"/>
          <w:i w:val="false"/>
          <w:color w:val="000000"/>
          <w:sz w:val="28"/>
        </w:rPr>
        <w:t>
      3) Мемлекеттік мекемелердің басшыларынан Бюджеттің орындалуы және кассалық қызмет көрсету Ережелерінің 207 тармағына сәйкес жалақыны ай сайын 28 жұлдызына дейін және ағымдағы жылдың соңғы айында – 20 жұлдызына дейін төлеуді қамтамасыз етуді талап етілсін.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басылымда жариялансын.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басылымда жариялансын.</w:t>
      </w:r>
      <w:r>
        <w:br/>
      </w:r>
      <w:r>
        <w:rPr>
          <w:rFonts w:ascii="Times New Roman"/>
          <w:b w:val="false"/>
          <w:i w:val="false"/>
          <w:color w:val="000000"/>
          <w:sz w:val="28"/>
        </w:rPr>
        <w:t>
</w:t>
      </w:r>
      <w:r>
        <w:rPr>
          <w:rFonts w:ascii="Times New Roman"/>
          <w:b w:val="false"/>
          <w:i w:val="false"/>
          <w:color w:val="000000"/>
          <w:sz w:val="28"/>
        </w:rPr>
        <w:t xml:space="preserve">
4. Көрсетілген шешімнің </w:t>
      </w:r>
      <w:r>
        <w:rPr>
          <w:rFonts w:ascii="Times New Roman"/>
          <w:b w:val="false"/>
          <w:i w:val="false"/>
          <w:color w:val="000000"/>
          <w:sz w:val="28"/>
        </w:rPr>
        <w:t>3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басылымда жариялансын.</w:t>
      </w:r>
      <w:r>
        <w:br/>
      </w:r>
      <w:r>
        <w:rPr>
          <w:rFonts w:ascii="Times New Roman"/>
          <w:b w:val="false"/>
          <w:i w:val="false"/>
          <w:color w:val="000000"/>
          <w:sz w:val="28"/>
        </w:rPr>
        <w:t>
</w:t>
      </w:r>
      <w:r>
        <w:rPr>
          <w:rFonts w:ascii="Times New Roman"/>
          <w:b w:val="false"/>
          <w:i w:val="false"/>
          <w:color w:val="000000"/>
          <w:sz w:val="28"/>
        </w:rPr>
        <w:t>
5. Осы шешім 2009 жылғы 01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Т. Илиев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Ә. Талқамбаев</w:t>
      </w:r>
    </w:p>
    <w:bookmarkStart w:name="z7" w:id="1"/>
    <w:p>
      <w:pPr>
        <w:spacing w:after="0"/>
        <w:ind w:left="0"/>
        <w:jc w:val="both"/>
      </w:pPr>
      <w:r>
        <w:rPr>
          <w:rFonts w:ascii="Times New Roman"/>
          <w:b w:val="false"/>
          <w:i w:val="false"/>
          <w:color w:val="000000"/>
          <w:sz w:val="28"/>
        </w:rPr>
        <w:t>
Еңбекшіқазақ аудандық мәслихатының</w:t>
      </w:r>
      <w:r>
        <w:br/>
      </w:r>
      <w:r>
        <w:rPr>
          <w:rFonts w:ascii="Times New Roman"/>
          <w:b w:val="false"/>
          <w:i w:val="false"/>
          <w:color w:val="000000"/>
          <w:sz w:val="28"/>
        </w:rPr>
        <w:t>
19 желтоқсандағы 2008 жылғы</w:t>
      </w:r>
      <w:r>
        <w:br/>
      </w:r>
      <w:r>
        <w:rPr>
          <w:rFonts w:ascii="Times New Roman"/>
          <w:b w:val="false"/>
          <w:i w:val="false"/>
          <w:color w:val="000000"/>
          <w:sz w:val="28"/>
        </w:rPr>
        <w:t>
21-1 шешіміне Еңбекшіқазақ</w:t>
      </w:r>
      <w:r>
        <w:br/>
      </w:r>
      <w:r>
        <w:rPr>
          <w:rFonts w:ascii="Times New Roman"/>
          <w:b w:val="false"/>
          <w:i w:val="false"/>
          <w:color w:val="000000"/>
          <w:sz w:val="28"/>
        </w:rPr>
        <w:t>
ауданының 2009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1</w:t>
      </w:r>
    </w:p>
    <w:bookmarkEnd w:id="1"/>
    <w:p>
      <w:pPr>
        <w:spacing w:after="0"/>
        <w:ind w:left="0"/>
        <w:jc w:val="both"/>
      </w:pPr>
      <w:r>
        <w:rPr>
          <w:rFonts w:ascii="Times New Roman"/>
          <w:b w:val="false"/>
          <w:i w:val="false"/>
          <w:color w:val="000000"/>
          <w:sz w:val="28"/>
        </w:rPr>
        <w:t>Еңбекшіқазақ аудандық мәслихатының</w:t>
      </w:r>
      <w:r>
        <w:br/>
      </w:r>
      <w:r>
        <w:rPr>
          <w:rFonts w:ascii="Times New Roman"/>
          <w:b w:val="false"/>
          <w:i w:val="false"/>
          <w:color w:val="000000"/>
          <w:sz w:val="28"/>
        </w:rPr>
        <w:t>
22 сәуірдегі 2009 жылғы 27-3</w:t>
      </w:r>
      <w:r>
        <w:br/>
      </w:r>
      <w:r>
        <w:rPr>
          <w:rFonts w:ascii="Times New Roman"/>
          <w:b w:val="false"/>
          <w:i w:val="false"/>
          <w:color w:val="000000"/>
          <w:sz w:val="28"/>
        </w:rPr>
        <w:t>
шешіміне Еңбекшіқазақ ауданының</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бюджеті туралы шешіміне</w:t>
      </w:r>
      <w:r>
        <w:br/>
      </w:r>
      <w:r>
        <w:rPr>
          <w:rFonts w:ascii="Times New Roman"/>
          <w:b w:val="false"/>
          <w:i w:val="false"/>
          <w:color w:val="000000"/>
          <w:sz w:val="28"/>
        </w:rPr>
        <w:t>
өзгертулер енгізу</w:t>
      </w:r>
      <w:r>
        <w:br/>
      </w:r>
      <w:r>
        <w:rPr>
          <w:rFonts w:ascii="Times New Roman"/>
          <w:b w:val="false"/>
          <w:i w:val="false"/>
          <w:color w:val="000000"/>
          <w:sz w:val="28"/>
        </w:rPr>
        <w:t>
қосымша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681"/>
        <w:gridCol w:w="522"/>
        <w:gridCol w:w="9610"/>
        <w:gridCol w:w="166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7528855</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593607</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226597</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32132</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5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340890</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 бергені үшін алынатын міндетті төлемдер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26120</w:t>
            </w:r>
          </w:p>
        </w:tc>
      </w:tr>
      <w:tr>
        <w:trPr>
          <w:trHeight w:val="3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78478</w:t>
            </w:r>
          </w:p>
        </w:tc>
      </w:tr>
      <w:tr>
        <w:trPr>
          <w:trHeight w:val="3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w:t>
            </w:r>
            <w:r>
              <w:br/>
            </w:r>
            <w:r>
              <w:rPr>
                <w:rFonts w:ascii="Times New Roman"/>
                <w:b w:val="false"/>
                <w:i w:val="false"/>
                <w:color w:val="000000"/>
                <w:sz w:val="20"/>
              </w:rPr>
              <w:t>
түсімдері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пакеттеріне дивидендтер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w:t>
            </w:r>
            <w:r>
              <w:br/>
            </w:r>
            <w:r>
              <w:rPr>
                <w:rFonts w:ascii="Times New Roman"/>
                <w:b w:val="false"/>
                <w:i w:val="false"/>
                <w:color w:val="000000"/>
                <w:sz w:val="20"/>
              </w:rPr>
              <w:t>
түсетін кірістер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6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76733</w:t>
            </w:r>
          </w:p>
        </w:tc>
      </w:tr>
      <w:tr>
        <w:trPr>
          <w:trHeight w:val="21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 (шығыстар</w:t>
            </w:r>
            <w:r>
              <w:br/>
            </w:r>
            <w:r>
              <w:rPr>
                <w:rFonts w:ascii="Times New Roman"/>
                <w:b w:val="false"/>
                <w:i w:val="false"/>
                <w:color w:val="000000"/>
                <w:sz w:val="20"/>
              </w:rPr>
              <w:t>
сметасынан)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76733</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17581</w:t>
            </w:r>
          </w:p>
        </w:tc>
      </w:tr>
      <w:tr>
        <w:trPr>
          <w:trHeight w:val="6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17581</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17581</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6672432</w:t>
            </w:r>
          </w:p>
        </w:tc>
      </w:tr>
      <w:tr>
        <w:trPr>
          <w:trHeight w:val="5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6672432</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6672432</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p>
        </w:tc>
      </w:tr>
      <w:tr>
        <w:trPr>
          <w:trHeight w:val="6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49057</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49057</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820"/>
        <w:gridCol w:w="648"/>
        <w:gridCol w:w="9381"/>
        <w:gridCol w:w="174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7528855</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280278</w:t>
            </w:r>
          </w:p>
        </w:tc>
      </w:tr>
      <w:tr>
        <w:trPr>
          <w:trHeight w:val="7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w:t>
            </w:r>
            <w:r>
              <w:br/>
            </w:r>
            <w:r>
              <w:rPr>
                <w:rFonts w:ascii="Times New Roman"/>
                <w:b w:val="false"/>
                <w:i w:val="false"/>
                <w:color w:val="000000"/>
                <w:sz w:val="20"/>
              </w:rPr>
              <w:t>
орындайтын өкілді,атқарушы және басқа</w:t>
            </w:r>
            <w:r>
              <w:br/>
            </w:r>
            <w:r>
              <w:rPr>
                <w:rFonts w:ascii="Times New Roman"/>
                <w:b w:val="false"/>
                <w:i w:val="false"/>
                <w:color w:val="000000"/>
                <w:sz w:val="20"/>
              </w:rPr>
              <w:t>
органдар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254988</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w:t>
            </w:r>
            <w:r>
              <w:br/>
            </w:r>
            <w:r>
              <w:rPr>
                <w:rFonts w:ascii="Times New Roman"/>
                <w:b w:val="false"/>
                <w:i w:val="false"/>
                <w:color w:val="000000"/>
                <w:sz w:val="20"/>
              </w:rPr>
              <w:t>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w:t>
            </w:r>
          </w:p>
        </w:tc>
      </w:tr>
      <w:tr>
        <w:trPr>
          <w:trHeight w:val="5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w:t>
            </w:r>
            <w:r>
              <w:br/>
            </w:r>
            <w:r>
              <w:rPr>
                <w:rFonts w:ascii="Times New Roman"/>
                <w:b w:val="false"/>
                <w:i w:val="false"/>
                <w:color w:val="000000"/>
                <w:sz w:val="20"/>
              </w:rPr>
              <w:t>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48746</w:t>
            </w:r>
          </w:p>
        </w:tc>
      </w:tr>
      <w:tr>
        <w:trPr>
          <w:trHeight w:val="5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48746</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ауыл(село), ауылдық(селолық) округ</w:t>
            </w:r>
            <w:r>
              <w:br/>
            </w:r>
            <w:r>
              <w:rPr>
                <w:rFonts w:ascii="Times New Roman"/>
                <w:b w:val="false"/>
                <w:i w:val="false"/>
                <w:color w:val="000000"/>
                <w:sz w:val="20"/>
              </w:rPr>
              <w:t>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196768</w:t>
            </w:r>
          </w:p>
        </w:tc>
      </w:tr>
      <w:tr>
        <w:trPr>
          <w:trHeight w:val="10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кенттің, ауылдың(селоның), ауылдық (селолық)</w:t>
            </w:r>
            <w:r>
              <w:br/>
            </w:r>
            <w:r>
              <w:rPr>
                <w:rFonts w:ascii="Times New Roman"/>
                <w:b w:val="false"/>
                <w:i w:val="false"/>
                <w:color w:val="000000"/>
                <w:sz w:val="20"/>
              </w:rPr>
              <w:t>
округтің әкімі аппаратының қызметін қамтамасыз</w:t>
            </w:r>
            <w:r>
              <w:br/>
            </w:r>
            <w:r>
              <w:rPr>
                <w:rFonts w:ascii="Times New Roman"/>
                <w:b w:val="false"/>
                <w:i w:val="false"/>
                <w:color w:val="000000"/>
                <w:sz w:val="20"/>
              </w:rPr>
              <w:t>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196768</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w:t>
            </w:r>
          </w:p>
        </w:tc>
      </w:tr>
      <w:tr>
        <w:trPr>
          <w:trHeight w:val="5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w:t>
            </w:r>
          </w:p>
        </w:tc>
      </w:tr>
      <w:tr>
        <w:trPr>
          <w:trHeight w:val="5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w:t>
            </w:r>
            <w:r>
              <w:br/>
            </w:r>
            <w:r>
              <w:rPr>
                <w:rFonts w:ascii="Times New Roman"/>
                <w:b w:val="false"/>
                <w:i w:val="false"/>
                <w:color w:val="000000"/>
                <w:sz w:val="20"/>
              </w:rPr>
              <w:t>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4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5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w:t>
            </w:r>
            <w:r>
              <w:br/>
            </w:r>
            <w:r>
              <w:rPr>
                <w:rFonts w:ascii="Times New Roman"/>
                <w:b w:val="false"/>
                <w:i w:val="false"/>
                <w:color w:val="000000"/>
                <w:sz w:val="20"/>
              </w:rPr>
              <w:t>
қылмыстық-атқару қызметі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10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6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қауіпсіздігінің</w:t>
            </w:r>
            <w:r>
              <w:br/>
            </w:r>
            <w:r>
              <w:rPr>
                <w:rFonts w:ascii="Times New Roman"/>
                <w:b w:val="false"/>
                <w:i w:val="false"/>
                <w:color w:val="000000"/>
                <w:sz w:val="20"/>
              </w:rPr>
              <w:t>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4945300</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198288</w:t>
            </w:r>
          </w:p>
        </w:tc>
      </w:tr>
      <w:tr>
        <w:trPr>
          <w:trHeight w:val="6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198288</w:t>
            </w:r>
          </w:p>
        </w:tc>
      </w:tr>
      <w:tr>
        <w:trPr>
          <w:trHeight w:val="6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198288</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4023121</w:t>
            </w:r>
          </w:p>
        </w:tc>
      </w:tr>
      <w:tr>
        <w:trPr>
          <w:trHeight w:val="7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ауыл(село), ауылдық (селолық) округ</w:t>
            </w:r>
            <w:r>
              <w:br/>
            </w:r>
            <w:r>
              <w:rPr>
                <w:rFonts w:ascii="Times New Roman"/>
                <w:b w:val="false"/>
                <w:i w:val="false"/>
                <w:color w:val="000000"/>
                <w:sz w:val="20"/>
              </w:rPr>
              <w:t>
әкімі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8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4008221</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3968745</w:t>
            </w: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p>
        </w:tc>
      </w:tr>
      <w:tr>
        <w:trPr>
          <w:trHeight w:val="11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технологияларын енгізу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31787</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23213</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23213</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23213</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700678</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p>
        </w:tc>
      </w:tr>
      <w:tr>
        <w:trPr>
          <w:trHeight w:val="8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 беру</w:t>
            </w:r>
            <w:r>
              <w:br/>
            </w:r>
            <w:r>
              <w:rPr>
                <w:rFonts w:ascii="Times New Roman"/>
                <w:b w:val="false"/>
                <w:i w:val="false"/>
                <w:color w:val="000000"/>
                <w:sz w:val="20"/>
              </w:rPr>
              <w:t>
жүйесін ақпараттандыру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20528</w:t>
            </w:r>
          </w:p>
        </w:tc>
      </w:tr>
      <w:tr>
        <w:trPr>
          <w:trHeight w:val="10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 оқулықтар</w:t>
            </w:r>
            <w:r>
              <w:br/>
            </w:r>
            <w:r>
              <w:rPr>
                <w:rFonts w:ascii="Times New Roman"/>
                <w:b w:val="false"/>
                <w:i w:val="false"/>
                <w:color w:val="000000"/>
                <w:sz w:val="20"/>
              </w:rPr>
              <w:t>
мен оқу-әдістемелік кешендерді сатып алу және</w:t>
            </w:r>
            <w:r>
              <w:br/>
            </w:r>
            <w:r>
              <w:rPr>
                <w:rFonts w:ascii="Times New Roman"/>
                <w:b w:val="false"/>
                <w:i w:val="false"/>
                <w:color w:val="000000"/>
                <w:sz w:val="20"/>
              </w:rPr>
              <w:t>
жеткізу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59679</w:t>
            </w:r>
          </w:p>
        </w:tc>
      </w:tr>
      <w:tr>
        <w:trPr>
          <w:trHeight w:val="8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 білім</w:t>
            </w:r>
            <w:r>
              <w:br/>
            </w:r>
            <w:r>
              <w:rPr>
                <w:rFonts w:ascii="Times New Roman"/>
                <w:b w:val="false"/>
                <w:i w:val="false"/>
                <w:color w:val="000000"/>
                <w:sz w:val="20"/>
              </w:rPr>
              <w:t>
беру объектілерінің күрделі, ағымды жөндеу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397191</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397191</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450656</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415865</w:t>
            </w:r>
          </w:p>
        </w:tc>
      </w:tr>
      <w:tr>
        <w:trPr>
          <w:trHeight w:val="7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w:t>
            </w:r>
            <w:r>
              <w:br/>
            </w:r>
            <w:r>
              <w:rPr>
                <w:rFonts w:ascii="Times New Roman"/>
                <w:b w:val="false"/>
                <w:i w:val="false"/>
                <w:color w:val="000000"/>
                <w:sz w:val="20"/>
              </w:rPr>
              <w:t>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w:t>
            </w:r>
            <w:r>
              <w:br/>
            </w:r>
            <w:r>
              <w:rPr>
                <w:rFonts w:ascii="Times New Roman"/>
                <w:b w:val="false"/>
                <w:i w:val="false"/>
                <w:color w:val="000000"/>
                <w:sz w:val="20"/>
              </w:rPr>
              <w:t>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8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w:t>
            </w:r>
            <w:r>
              <w:br/>
            </w:r>
            <w:r>
              <w:rPr>
                <w:rFonts w:ascii="Times New Roman"/>
                <w:b w:val="false"/>
                <w:i w:val="false"/>
                <w:color w:val="000000"/>
                <w:sz w:val="20"/>
              </w:rPr>
              <w:t>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396885</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86035</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w:t>
            </w:r>
            <w:r>
              <w:br/>
            </w:r>
            <w:r>
              <w:rPr>
                <w:rFonts w:ascii="Times New Roman"/>
                <w:b w:val="false"/>
                <w:i w:val="false"/>
                <w:color w:val="000000"/>
                <w:sz w:val="20"/>
              </w:rPr>
              <w:t>
беру, әлеуметтік қамтамасыз ету, мәдениет және</w:t>
            </w:r>
            <w:r>
              <w:br/>
            </w:r>
            <w:r>
              <w:rPr>
                <w:rFonts w:ascii="Times New Roman"/>
                <w:b w:val="false"/>
                <w:i w:val="false"/>
                <w:color w:val="000000"/>
                <w:sz w:val="20"/>
              </w:rPr>
              <w:t>
спорт мамандарына отын сатып алуға Қазақстан</w:t>
            </w:r>
            <w:r>
              <w:br/>
            </w:r>
            <w:r>
              <w:rPr>
                <w:rFonts w:ascii="Times New Roman"/>
                <w:b w:val="false"/>
                <w:i w:val="false"/>
                <w:color w:val="000000"/>
                <w:sz w:val="20"/>
              </w:rPr>
              <w:t>
Республикасының заңнамасына сәйкес әлеуметтік</w:t>
            </w:r>
            <w:r>
              <w:br/>
            </w:r>
            <w:r>
              <w:rPr>
                <w:rFonts w:ascii="Times New Roman"/>
                <w:b w:val="false"/>
                <w:i w:val="false"/>
                <w:color w:val="000000"/>
                <w:sz w:val="20"/>
              </w:rPr>
              <w:t>
көмек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31195</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37242</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p>
        </w:tc>
      </w:tr>
      <w:tr>
        <w:trPr>
          <w:trHeight w:val="8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w:t>
            </w:r>
            <w:r>
              <w:br/>
            </w:r>
            <w:r>
              <w:rPr>
                <w:rFonts w:ascii="Times New Roman"/>
                <w:b w:val="false"/>
                <w:i w:val="false"/>
                <w:color w:val="000000"/>
                <w:sz w:val="20"/>
              </w:rPr>
              <w:t>
мұқажат азаматтардың жекелеген топтарына</w:t>
            </w:r>
            <w:r>
              <w:br/>
            </w:r>
            <w:r>
              <w:rPr>
                <w:rFonts w:ascii="Times New Roman"/>
                <w:b w:val="false"/>
                <w:i w:val="false"/>
                <w:color w:val="000000"/>
                <w:sz w:val="20"/>
              </w:rPr>
              <w:t>
әлеуметтік көмек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w:t>
            </w:r>
            <w:r>
              <w:br/>
            </w:r>
            <w:r>
              <w:rPr>
                <w:rFonts w:ascii="Times New Roman"/>
                <w:b w:val="false"/>
                <w:i w:val="false"/>
                <w:color w:val="000000"/>
                <w:sz w:val="20"/>
              </w:rPr>
              <w:t>
материалдық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5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126982</w:t>
            </w:r>
          </w:p>
        </w:tc>
      </w:tr>
      <w:tr>
        <w:trPr>
          <w:trHeight w:val="11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w:t>
            </w:r>
            <w:r>
              <w:br/>
            </w:r>
            <w:r>
              <w:rPr>
                <w:rFonts w:ascii="Times New Roman"/>
                <w:b w:val="false"/>
                <w:i w:val="false"/>
                <w:color w:val="000000"/>
                <w:sz w:val="20"/>
              </w:rPr>
              <w:t>
мұқтаж мүгедектерді міндетті гигиеналық</w:t>
            </w:r>
            <w:r>
              <w:br/>
            </w:r>
            <w:r>
              <w:rPr>
                <w:rFonts w:ascii="Times New Roman"/>
                <w:b w:val="false"/>
                <w:i w:val="false"/>
                <w:color w:val="000000"/>
                <w:sz w:val="20"/>
              </w:rPr>
              <w:t>
құралдармен қамтамасыз етуге, және ымдау тілі</w:t>
            </w:r>
            <w:r>
              <w:br/>
            </w:r>
            <w:r>
              <w:rPr>
                <w:rFonts w:ascii="Times New Roman"/>
                <w:b w:val="false"/>
                <w:i w:val="false"/>
                <w:color w:val="000000"/>
                <w:sz w:val="20"/>
              </w:rPr>
              <w:t>
мамандарының, жеке көмекшілердің қызмет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6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w:t>
            </w:r>
            <w:r>
              <w:br/>
            </w:r>
            <w:r>
              <w:rPr>
                <w:rFonts w:ascii="Times New Roman"/>
                <w:b w:val="false"/>
                <w:i w:val="false"/>
                <w:color w:val="000000"/>
                <w:sz w:val="20"/>
              </w:rPr>
              <w:t>
ету салаларындағы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34791</w:t>
            </w:r>
          </w:p>
        </w:tc>
      </w:tr>
      <w:tr>
        <w:trPr>
          <w:trHeight w:val="7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w:t>
            </w:r>
            <w:r>
              <w:br/>
            </w:r>
            <w:r>
              <w:rPr>
                <w:rFonts w:ascii="Times New Roman"/>
                <w:b w:val="false"/>
                <w:i w:val="false"/>
                <w:color w:val="000000"/>
                <w:sz w:val="20"/>
              </w:rPr>
              <w:t>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34791</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30608</w:t>
            </w:r>
          </w:p>
        </w:tc>
      </w:tr>
      <w:tr>
        <w:trPr>
          <w:trHeight w:val="7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Жәрдемақының және басқа да әлеуметтік төлемдерді</w:t>
            </w:r>
            <w:r>
              <w:br/>
            </w:r>
            <w:r>
              <w:rPr>
                <w:rFonts w:ascii="Times New Roman"/>
                <w:b w:val="false"/>
                <w:i w:val="false"/>
                <w:color w:val="000000"/>
                <w:sz w:val="20"/>
              </w:rPr>
              <w:t>
есептеу, төлеу мен жеткізу бойынша қызметтерге</w:t>
            </w:r>
            <w:r>
              <w:br/>
            </w:r>
            <w:r>
              <w:rPr>
                <w:rFonts w:ascii="Times New Roman"/>
                <w:b w:val="false"/>
                <w:i w:val="false"/>
                <w:color w:val="000000"/>
                <w:sz w:val="20"/>
              </w:rPr>
              <w:t>
ақы төлеу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807867</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327539</w:t>
            </w:r>
          </w:p>
        </w:tc>
      </w:tr>
      <w:tr>
        <w:trPr>
          <w:trHeight w:val="5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327539</w:t>
            </w:r>
          </w:p>
        </w:tc>
      </w:tr>
      <w:tr>
        <w:trPr>
          <w:trHeight w:val="5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w:t>
            </w:r>
            <w:r>
              <w:br/>
            </w:r>
            <w:r>
              <w:rPr>
                <w:rFonts w:ascii="Times New Roman"/>
                <w:b w:val="false"/>
                <w:i w:val="false"/>
                <w:color w:val="000000"/>
                <w:sz w:val="20"/>
              </w:rPr>
              <w:t>
үй құрылысы және (немесе) сатып алу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p>
        </w:tc>
      </w:tr>
      <w:tr>
        <w:trPr>
          <w:trHeight w:val="7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w:t>
            </w:r>
            <w:r>
              <w:br/>
            </w:r>
            <w:r>
              <w:rPr>
                <w:rFonts w:ascii="Times New Roman"/>
                <w:b w:val="false"/>
                <w:i w:val="false"/>
                <w:color w:val="000000"/>
                <w:sz w:val="20"/>
              </w:rPr>
              <w:t>
және жайластыру және (немесе) сатып алуға кредит</w:t>
            </w:r>
            <w:r>
              <w:br/>
            </w:r>
            <w:r>
              <w:rPr>
                <w:rFonts w:ascii="Times New Roman"/>
                <w:b w:val="false"/>
                <w:i w:val="false"/>
                <w:color w:val="000000"/>
                <w:sz w:val="20"/>
              </w:rPr>
              <w:t>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184532</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Коммуналдық-шаруашылық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425408</w:t>
            </w:r>
          </w:p>
        </w:tc>
      </w:tr>
      <w:tr>
        <w:trPr>
          <w:trHeight w:val="11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425408</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w:t>
            </w:r>
            <w:r>
              <w:br/>
            </w:r>
            <w:r>
              <w:rPr>
                <w:rFonts w:ascii="Times New Roman"/>
                <w:b w:val="false"/>
                <w:i w:val="false"/>
                <w:color w:val="000000"/>
                <w:sz w:val="20"/>
              </w:rPr>
              <w:t>
етуі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61894</w:t>
            </w:r>
          </w:p>
        </w:tc>
      </w:tr>
      <w:tr>
        <w:trPr>
          <w:trHeight w:val="8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 дамыту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349391</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54920</w:t>
            </w:r>
          </w:p>
        </w:tc>
      </w:tr>
      <w:tr>
        <w:trPr>
          <w:trHeight w:val="10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w:t>
            </w:r>
          </w:p>
        </w:tc>
      </w:tr>
      <w:tr>
        <w:trPr>
          <w:trHeight w:val="5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w:t>
            </w:r>
            <w:r>
              <w:br/>
            </w:r>
            <w:r>
              <w:rPr>
                <w:rFonts w:ascii="Times New Roman"/>
                <w:b w:val="false"/>
                <w:i w:val="false"/>
                <w:color w:val="000000"/>
                <w:sz w:val="20"/>
              </w:rPr>
              <w:t>
жерлеу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және көгалдандыру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18755</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48354</w:t>
            </w:r>
          </w:p>
        </w:tc>
      </w:tr>
      <w:tr>
        <w:trPr>
          <w:trHeight w:val="5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48354</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48354</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w:t>
            </w:r>
            <w:r>
              <w:br/>
            </w:r>
            <w:r>
              <w:rPr>
                <w:rFonts w:ascii="Times New Roman"/>
                <w:b w:val="false"/>
                <w:i w:val="false"/>
                <w:color w:val="000000"/>
                <w:sz w:val="20"/>
              </w:rPr>
              <w:t>
спорттық жарыстар өткізу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10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w:t>
            </w:r>
            <w:r>
              <w:br/>
            </w:r>
            <w:r>
              <w:rPr>
                <w:rFonts w:ascii="Times New Roman"/>
                <w:b w:val="false"/>
                <w:i w:val="false"/>
                <w:color w:val="000000"/>
                <w:sz w:val="20"/>
              </w:rPr>
              <w:t>
маңызы бар қала) құрама командаларының мүшелерін</w:t>
            </w:r>
            <w:r>
              <w:br/>
            </w:r>
            <w:r>
              <w:rPr>
                <w:rFonts w:ascii="Times New Roman"/>
                <w:b w:val="false"/>
                <w:i w:val="false"/>
                <w:color w:val="000000"/>
                <w:sz w:val="20"/>
              </w:rPr>
              <w:t>
дайындау және олардың облыстық спорт жарыстарына</w:t>
            </w:r>
            <w:r>
              <w:br/>
            </w:r>
            <w:r>
              <w:rPr>
                <w:rFonts w:ascii="Times New Roman"/>
                <w:b w:val="false"/>
                <w:i w:val="false"/>
                <w:color w:val="000000"/>
                <w:sz w:val="20"/>
              </w:rPr>
              <w:t>
қатысуы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24239</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22117</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 кітапханалардың жұмыс істеуі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18902</w:t>
            </w:r>
          </w:p>
        </w:tc>
      </w:tr>
      <w:tr>
        <w:trPr>
          <w:trHeight w:val="5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басқа да тілдерін дамыту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r>
      <w:tr>
        <w:trPr>
          <w:trHeight w:val="4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w:t>
            </w:r>
            <w:r>
              <w:br/>
            </w:r>
            <w:r>
              <w:rPr>
                <w:rFonts w:ascii="Times New Roman"/>
                <w:b w:val="false"/>
                <w:i w:val="false"/>
                <w:color w:val="000000"/>
                <w:sz w:val="20"/>
              </w:rPr>
              <w:t>
ақпарат саясатын жүргізу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r>
      <w:tr>
        <w:trPr>
          <w:trHeight w:val="8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w:t>
            </w:r>
            <w:r>
              <w:br/>
            </w:r>
            <w:r>
              <w:rPr>
                <w:rFonts w:ascii="Times New Roman"/>
                <w:b w:val="false"/>
                <w:i w:val="false"/>
                <w:color w:val="000000"/>
                <w:sz w:val="20"/>
              </w:rPr>
              <w:t>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4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w:t>
            </w:r>
            <w:r>
              <w:br/>
            </w:r>
            <w:r>
              <w:rPr>
                <w:rFonts w:ascii="Times New Roman"/>
                <w:b w:val="false"/>
                <w:i w:val="false"/>
                <w:color w:val="000000"/>
                <w:sz w:val="20"/>
              </w:rPr>
              <w:t>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қорғау,жер</w:t>
            </w:r>
            <w:r>
              <w:br/>
            </w:r>
            <w:r>
              <w:rPr>
                <w:rFonts w:ascii="Times New Roman"/>
                <w:b w:val="false"/>
                <w:i w:val="false"/>
                <w:color w:val="000000"/>
                <w:sz w:val="20"/>
              </w:rPr>
              <w:t>
қатынастары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567506</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w:t>
            </w:r>
          </w:p>
        </w:tc>
      </w:tr>
      <w:tr>
        <w:trPr>
          <w:trHeight w:val="7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532565</w:t>
            </w:r>
          </w:p>
        </w:tc>
      </w:tr>
      <w:tr>
        <w:trPr>
          <w:trHeight w:val="11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 жұмыспен қамту және кадрларды даярлау</w:t>
            </w:r>
            <w:r>
              <w:br/>
            </w:r>
            <w:r>
              <w:rPr>
                <w:rFonts w:ascii="Times New Roman"/>
                <w:b w:val="false"/>
                <w:i w:val="false"/>
                <w:color w:val="000000"/>
                <w:sz w:val="20"/>
              </w:rPr>
              <w:t>
стратегиясын іске асыру шеңберінде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532565</w:t>
            </w:r>
          </w:p>
        </w:tc>
      </w:tr>
      <w:tr>
        <w:trPr>
          <w:trHeight w:val="5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w:t>
            </w:r>
          </w:p>
        </w:tc>
      </w:tr>
      <w:tr>
        <w:trPr>
          <w:trHeight w:val="10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 шараларын</w:t>
            </w:r>
            <w:r>
              <w:br/>
            </w:r>
            <w:r>
              <w:rPr>
                <w:rFonts w:ascii="Times New Roman"/>
                <w:b w:val="false"/>
                <w:i w:val="false"/>
                <w:color w:val="000000"/>
                <w:sz w:val="20"/>
              </w:rPr>
              <w:t>
іске асыру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шаруашылық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w:t>
            </w:r>
            <w:r>
              <w:br/>
            </w:r>
            <w:r>
              <w:rPr>
                <w:rFonts w:ascii="Times New Roman"/>
                <w:b w:val="false"/>
                <w:i w:val="false"/>
                <w:color w:val="000000"/>
                <w:sz w:val="20"/>
              </w:rPr>
              <w:t>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w:t>
            </w:r>
            <w:r>
              <w:br/>
            </w:r>
            <w:r>
              <w:rPr>
                <w:rFonts w:ascii="Times New Roman"/>
                <w:b w:val="false"/>
                <w:i w:val="false"/>
                <w:color w:val="000000"/>
                <w:sz w:val="20"/>
              </w:rPr>
              <w:t>
жануарлардан алынатын өнімдер мен шикізаттың</w:t>
            </w:r>
            <w:r>
              <w:br/>
            </w:r>
            <w:r>
              <w:rPr>
                <w:rFonts w:ascii="Times New Roman"/>
                <w:b w:val="false"/>
                <w:i w:val="false"/>
                <w:color w:val="000000"/>
                <w:sz w:val="20"/>
              </w:rPr>
              <w:t>
құнын иелеріне өтеу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14593</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14593</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w:t>
            </w:r>
            <w:r>
              <w:br/>
            </w:r>
            <w:r>
              <w:rPr>
                <w:rFonts w:ascii="Times New Roman"/>
                <w:b w:val="false"/>
                <w:i w:val="false"/>
                <w:color w:val="000000"/>
                <w:sz w:val="20"/>
              </w:rPr>
              <w:t>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14593</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w:t>
            </w:r>
            <w:r>
              <w:br/>
            </w:r>
            <w:r>
              <w:rPr>
                <w:rFonts w:ascii="Times New Roman"/>
                <w:b w:val="false"/>
                <w:i w:val="false"/>
                <w:color w:val="000000"/>
                <w:sz w:val="20"/>
              </w:rPr>
              <w:t>
екіншісіне ауыстыру жөніндегі жұмыстар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w:t>
            </w:r>
            <w:r>
              <w:br/>
            </w:r>
            <w:r>
              <w:rPr>
                <w:rFonts w:ascii="Times New Roman"/>
                <w:b w:val="false"/>
                <w:i w:val="false"/>
                <w:color w:val="000000"/>
                <w:sz w:val="20"/>
              </w:rPr>
              <w:t>
ауылдардың (селолардың), ауылдық (селолық)</w:t>
            </w:r>
            <w:r>
              <w:br/>
            </w:r>
            <w:r>
              <w:rPr>
                <w:rFonts w:ascii="Times New Roman"/>
                <w:b w:val="false"/>
                <w:i w:val="false"/>
                <w:color w:val="000000"/>
                <w:sz w:val="20"/>
              </w:rPr>
              <w:t>
округтердің шекарасын белгілеу кезінде</w:t>
            </w:r>
            <w:r>
              <w:br/>
            </w:r>
            <w:r>
              <w:rPr>
                <w:rFonts w:ascii="Times New Roman"/>
                <w:b w:val="false"/>
                <w:i w:val="false"/>
                <w:color w:val="000000"/>
                <w:sz w:val="20"/>
              </w:rPr>
              <w:t>
жүргізілетін жерге орналастыру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w:t>
            </w:r>
            <w:r>
              <w:br/>
            </w:r>
            <w:r>
              <w:rPr>
                <w:rFonts w:ascii="Times New Roman"/>
                <w:b w:val="false"/>
                <w:i w:val="false"/>
                <w:color w:val="000000"/>
                <w:sz w:val="20"/>
              </w:rPr>
              <w:t>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258920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258920</w:t>
            </w:r>
          </w:p>
        </w:tc>
      </w:tr>
      <w:tr>
        <w:trPr>
          <w:trHeight w:val="9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ауыл(село), ауылдық (селолық) округ</w:t>
            </w:r>
            <w:r>
              <w:br/>
            </w:r>
            <w:r>
              <w:rPr>
                <w:rFonts w:ascii="Times New Roman"/>
                <w:b w:val="false"/>
                <w:i w:val="false"/>
                <w:color w:val="000000"/>
                <w:sz w:val="20"/>
              </w:rPr>
              <w:t>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86235</w:t>
            </w:r>
          </w:p>
        </w:tc>
      </w:tr>
      <w:tr>
        <w:trPr>
          <w:trHeight w:val="10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 істеуін</w:t>
            </w:r>
            <w:r>
              <w:br/>
            </w:r>
            <w:r>
              <w:rPr>
                <w:rFonts w:ascii="Times New Roman"/>
                <w:b w:val="false"/>
                <w:i w:val="false"/>
                <w:color w:val="000000"/>
                <w:sz w:val="20"/>
              </w:rPr>
              <w:t>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86235</w:t>
            </w:r>
          </w:p>
        </w:tc>
      </w:tr>
      <w:tr>
        <w:trPr>
          <w:trHeight w:val="8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 жолаушылар</w:t>
            </w:r>
            <w:r>
              <w:br/>
            </w:r>
            <w:r>
              <w:rPr>
                <w:rFonts w:ascii="Times New Roman"/>
                <w:b w:val="false"/>
                <w:i w:val="false"/>
                <w:color w:val="000000"/>
                <w:sz w:val="20"/>
              </w:rPr>
              <w:t>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172685</w:t>
            </w:r>
          </w:p>
        </w:tc>
      </w:tr>
      <w:tr>
        <w:trPr>
          <w:trHeight w:val="11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 қала</w:t>
            </w:r>
            <w:r>
              <w:br/>
            </w:r>
            <w:r>
              <w:rPr>
                <w:rFonts w:ascii="Times New Roman"/>
                <w:b w:val="false"/>
                <w:i w:val="false"/>
                <w:color w:val="000000"/>
                <w:sz w:val="20"/>
              </w:rPr>
              <w:t>
елді-мекендер көшелерін жөндеу және ұстау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172685</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109860</w:t>
            </w:r>
          </w:p>
        </w:tc>
      </w:tr>
      <w:tr>
        <w:trPr>
          <w:trHeight w:val="5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p>
        </w:tc>
      </w:tr>
      <w:tr>
        <w:trPr>
          <w:trHeight w:val="5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105793</w:t>
            </w:r>
          </w:p>
        </w:tc>
      </w:tr>
      <w:tr>
        <w:trPr>
          <w:trHeight w:val="5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101713</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76713</w:t>
            </w:r>
          </w:p>
        </w:tc>
      </w:tr>
      <w:tr>
        <w:trPr>
          <w:trHeight w:val="5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1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8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w:t>
            </w:r>
            <w:r>
              <w:br/>
            </w:r>
            <w:r>
              <w:rPr>
                <w:rFonts w:ascii="Times New Roman"/>
                <w:b w:val="false"/>
                <w:i w:val="false"/>
                <w:color w:val="000000"/>
                <w:sz w:val="20"/>
              </w:rPr>
              <w:t>
көлігі және автомобиль жолдары бөлімінің</w:t>
            </w:r>
            <w:r>
              <w:br/>
            </w:r>
            <w:r>
              <w:rPr>
                <w:rFonts w:ascii="Times New Roman"/>
                <w:b w:val="false"/>
                <w:i w:val="false"/>
                <w:color w:val="000000"/>
                <w:sz w:val="20"/>
              </w:rPr>
              <w:t>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w:t>
            </w:r>
            <w:r>
              <w:br/>
            </w:r>
            <w:r>
              <w:rPr>
                <w:rFonts w:ascii="Times New Roman"/>
                <w:b w:val="false"/>
                <w:i w:val="false"/>
                <w:color w:val="000000"/>
                <w:sz w:val="20"/>
              </w:rPr>
              <w:t>
трансферттерді қайтару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Операциялық сальдо</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8" w:id="2"/>
    <w:p>
      <w:pPr>
        <w:spacing w:after="0"/>
        <w:ind w:left="0"/>
        <w:jc w:val="both"/>
      </w:pPr>
      <w:r>
        <w:rPr>
          <w:rFonts w:ascii="Times New Roman"/>
          <w:b w:val="false"/>
          <w:i w:val="false"/>
          <w:color w:val="000000"/>
          <w:sz w:val="28"/>
        </w:rPr>
        <w:t>
Еңбекшіқазақ аудандық мәслихатының</w:t>
      </w:r>
      <w:r>
        <w:br/>
      </w:r>
      <w:r>
        <w:rPr>
          <w:rFonts w:ascii="Times New Roman"/>
          <w:b w:val="false"/>
          <w:i w:val="false"/>
          <w:color w:val="000000"/>
          <w:sz w:val="28"/>
        </w:rPr>
        <w:t>
19 желтоқсандағы 2008 жылғы</w:t>
      </w:r>
      <w:r>
        <w:br/>
      </w:r>
      <w:r>
        <w:rPr>
          <w:rFonts w:ascii="Times New Roman"/>
          <w:b w:val="false"/>
          <w:i w:val="false"/>
          <w:color w:val="000000"/>
          <w:sz w:val="28"/>
        </w:rPr>
        <w:t>
21-1 шешіміне Еңбекшіқазақ</w:t>
      </w:r>
      <w:r>
        <w:br/>
      </w:r>
      <w:r>
        <w:rPr>
          <w:rFonts w:ascii="Times New Roman"/>
          <w:b w:val="false"/>
          <w:i w:val="false"/>
          <w:color w:val="000000"/>
          <w:sz w:val="28"/>
        </w:rPr>
        <w:t>
ауданының 2009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2</w:t>
      </w:r>
    </w:p>
    <w:bookmarkEnd w:id="2"/>
    <w:p>
      <w:pPr>
        <w:spacing w:after="0"/>
        <w:ind w:left="0"/>
        <w:jc w:val="both"/>
      </w:pPr>
      <w:r>
        <w:rPr>
          <w:rFonts w:ascii="Times New Roman"/>
          <w:b w:val="false"/>
          <w:i w:val="false"/>
          <w:color w:val="000000"/>
          <w:sz w:val="28"/>
        </w:rPr>
        <w:t>Еңбекшіқазақ аудандық мәслихатының</w:t>
      </w:r>
      <w:r>
        <w:br/>
      </w:r>
      <w:r>
        <w:rPr>
          <w:rFonts w:ascii="Times New Roman"/>
          <w:b w:val="false"/>
          <w:i w:val="false"/>
          <w:color w:val="000000"/>
          <w:sz w:val="28"/>
        </w:rPr>
        <w:t>
22 сәуірдегі 2009 жылғы 27-3</w:t>
      </w:r>
      <w:r>
        <w:br/>
      </w:r>
      <w:r>
        <w:rPr>
          <w:rFonts w:ascii="Times New Roman"/>
          <w:b w:val="false"/>
          <w:i w:val="false"/>
          <w:color w:val="000000"/>
          <w:sz w:val="28"/>
        </w:rPr>
        <w:t>
шешіміне Еңбекшіқазақ ауданының</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бюджеті туралы шешіміне</w:t>
      </w:r>
      <w:r>
        <w:br/>
      </w:r>
      <w:r>
        <w:rPr>
          <w:rFonts w:ascii="Times New Roman"/>
          <w:b w:val="false"/>
          <w:i w:val="false"/>
          <w:color w:val="000000"/>
          <w:sz w:val="28"/>
        </w:rPr>
        <w:t>
өзгертулер енгізу</w:t>
      </w:r>
      <w:r>
        <w:br/>
      </w:r>
      <w:r>
        <w:rPr>
          <w:rFonts w:ascii="Times New Roman"/>
          <w:b w:val="false"/>
          <w:i w:val="false"/>
          <w:color w:val="000000"/>
          <w:sz w:val="28"/>
        </w:rPr>
        <w:t>
қосымша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706"/>
        <w:gridCol w:w="687"/>
        <w:gridCol w:w="1119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w:t>
            </w:r>
            <w:r>
              <w:br/>
            </w:r>
            <w:r>
              <w:rPr>
                <w:rFonts w:ascii="Times New Roman"/>
                <w:b w:val="false"/>
                <w:i w:val="false"/>
                <w:color w:val="000000"/>
                <w:sz w:val="20"/>
              </w:rPr>
              <w:t>
орындайтын өкілді,атқарушы және басқа органдар</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аппараты</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w:t>
            </w:r>
            <w:r>
              <w:br/>
            </w:r>
            <w:r>
              <w:rPr>
                <w:rFonts w:ascii="Times New Roman"/>
                <w:b w:val="false"/>
                <w:i w:val="false"/>
                <w:color w:val="000000"/>
                <w:sz w:val="20"/>
              </w:rPr>
              <w:t>
қамтамасыз ету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w:t>
            </w:r>
            <w:r>
              <w:br/>
            </w:r>
            <w:r>
              <w:rPr>
                <w:rFonts w:ascii="Times New Roman"/>
                <w:b w:val="false"/>
                <w:i w:val="false"/>
                <w:color w:val="000000"/>
                <w:sz w:val="20"/>
              </w:rPr>
              <w:t>
қамтамасыз ету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7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округтің әкімі</w:t>
            </w:r>
            <w:r>
              <w:br/>
            </w:r>
            <w:r>
              <w:rPr>
                <w:rFonts w:ascii="Times New Roman"/>
                <w:b w:val="false"/>
                <w:i w:val="false"/>
                <w:color w:val="000000"/>
                <w:sz w:val="20"/>
              </w:rPr>
              <w:t>
аппаратының қызметін қамтамасыз ету</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1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және бюджеттік жоспарлау бөлімі</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w:t>
            </w:r>
            <w:r>
              <w:br/>
            </w:r>
            <w:r>
              <w:rPr>
                <w:rFonts w:ascii="Times New Roman"/>
                <w:b w:val="false"/>
                <w:i w:val="false"/>
                <w:color w:val="000000"/>
                <w:sz w:val="20"/>
              </w:rPr>
              <w:t>
қамтамасыз ету</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w:t>
            </w:r>
            <w:r>
              <w:br/>
            </w:r>
            <w:r>
              <w:rPr>
                <w:rFonts w:ascii="Times New Roman"/>
                <w:b w:val="false"/>
                <w:i w:val="false"/>
                <w:color w:val="000000"/>
                <w:sz w:val="20"/>
              </w:rPr>
              <w:t>
іс-шаралар</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w:t>
            </w:r>
            <w:r>
              <w:br/>
            </w:r>
            <w:r>
              <w:rPr>
                <w:rFonts w:ascii="Times New Roman"/>
                <w:b w:val="false"/>
                <w:i w:val="false"/>
                <w:color w:val="000000"/>
                <w:sz w:val="20"/>
              </w:rPr>
              <w:t>
қылмыстық-атқару қызметі</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8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қауіпсіздігінің қамтамасыз ету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r>
              <w:br/>
            </w:r>
            <w:r>
              <w:rPr>
                <w:rFonts w:ascii="Times New Roman"/>
                <w:b w:val="false"/>
                <w:i w:val="false"/>
                <w:color w:val="000000"/>
                <w:sz w:val="20"/>
              </w:rPr>
              <w:t>
бөлімі</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w:t>
            </w:r>
            <w:r>
              <w:br/>
            </w:r>
            <w:r>
              <w:rPr>
                <w:rFonts w:ascii="Times New Roman"/>
                <w:b w:val="false"/>
                <w:i w:val="false"/>
                <w:color w:val="000000"/>
                <w:sz w:val="20"/>
              </w:rPr>
              <w:t>
ету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 аппараты</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w:t>
            </w:r>
            <w:r>
              <w:br/>
            </w:r>
            <w:r>
              <w:rPr>
                <w:rFonts w:ascii="Times New Roman"/>
                <w:b w:val="false"/>
                <w:i w:val="false"/>
                <w:color w:val="000000"/>
                <w:sz w:val="20"/>
              </w:rPr>
              <w:t>
тегін алып баруды және кері алып келуді ұйымдастыру</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r>
              <w:br/>
            </w:r>
            <w:r>
              <w:rPr>
                <w:rFonts w:ascii="Times New Roman"/>
                <w:b w:val="false"/>
                <w:i w:val="false"/>
                <w:color w:val="000000"/>
                <w:sz w:val="20"/>
              </w:rPr>
              <w:t>
бөлімі</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білім берудің мемлекеттік</w:t>
            </w:r>
            <w:r>
              <w:br/>
            </w:r>
            <w:r>
              <w:rPr>
                <w:rFonts w:ascii="Times New Roman"/>
                <w:b w:val="false"/>
                <w:i w:val="false"/>
                <w:color w:val="000000"/>
                <w:sz w:val="20"/>
              </w:rPr>
              <w:t>
жүйесіне оқытудың жаңа технологияларын енгізу</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w:t>
            </w:r>
            <w:r>
              <w:br/>
            </w:r>
            <w:r>
              <w:rPr>
                <w:rFonts w:ascii="Times New Roman"/>
                <w:b w:val="false"/>
                <w:i w:val="false"/>
                <w:color w:val="000000"/>
                <w:sz w:val="20"/>
              </w:rPr>
              <w:t>
білім беру</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r>
              <w:br/>
            </w:r>
            <w:r>
              <w:rPr>
                <w:rFonts w:ascii="Times New Roman"/>
                <w:b w:val="false"/>
                <w:i w:val="false"/>
                <w:color w:val="000000"/>
                <w:sz w:val="20"/>
              </w:rPr>
              <w:t>
бөлімі</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r>
              <w:br/>
            </w:r>
            <w:r>
              <w:rPr>
                <w:rFonts w:ascii="Times New Roman"/>
                <w:b w:val="false"/>
                <w:i w:val="false"/>
                <w:color w:val="000000"/>
                <w:sz w:val="20"/>
              </w:rPr>
              <w:t>
бөлімі</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w:t>
            </w:r>
            <w:r>
              <w:br/>
            </w:r>
            <w:r>
              <w:rPr>
                <w:rFonts w:ascii="Times New Roman"/>
                <w:b w:val="false"/>
                <w:i w:val="false"/>
                <w:color w:val="000000"/>
                <w:sz w:val="20"/>
              </w:rPr>
              <w:t>
білім беру мекемелерінде білім беру жүйесін</w:t>
            </w:r>
            <w:r>
              <w:br/>
            </w:r>
            <w:r>
              <w:rPr>
                <w:rFonts w:ascii="Times New Roman"/>
                <w:b w:val="false"/>
                <w:i w:val="false"/>
                <w:color w:val="000000"/>
                <w:sz w:val="20"/>
              </w:rPr>
              <w:t>
ақпараттандыру</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w:t>
            </w:r>
            <w:r>
              <w:br/>
            </w:r>
            <w:r>
              <w:rPr>
                <w:rFonts w:ascii="Times New Roman"/>
                <w:b w:val="false"/>
                <w:i w:val="false"/>
                <w:color w:val="000000"/>
                <w:sz w:val="20"/>
              </w:rPr>
              <w:t>
беру мекемелер үшін оқулықтар мен оқу-әдістемелік</w:t>
            </w:r>
            <w:r>
              <w:br/>
            </w:r>
            <w:r>
              <w:rPr>
                <w:rFonts w:ascii="Times New Roman"/>
                <w:b w:val="false"/>
                <w:i w:val="false"/>
                <w:color w:val="000000"/>
                <w:sz w:val="20"/>
              </w:rPr>
              <w:t>
кешендерді сатып алу және жеткізу</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w:t>
            </w:r>
            <w:r>
              <w:br/>
            </w:r>
            <w:r>
              <w:rPr>
                <w:rFonts w:ascii="Times New Roman"/>
                <w:b w:val="false"/>
                <w:i w:val="false"/>
                <w:color w:val="000000"/>
                <w:sz w:val="20"/>
              </w:rPr>
              <w:t>
стратегиясын іске асыру шеңберінде инженерлік</w:t>
            </w:r>
            <w:r>
              <w:br/>
            </w:r>
            <w:r>
              <w:rPr>
                <w:rFonts w:ascii="Times New Roman"/>
                <w:b w:val="false"/>
                <w:i w:val="false"/>
                <w:color w:val="000000"/>
                <w:sz w:val="20"/>
              </w:rPr>
              <w:t>
коммуникациялық инфрақұрылымды дамыту</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әлеуметтік бағдарламалар бөлімі</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әлеуметтік бағдарламалар бөлімі</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w:t>
            </w:r>
            <w:r>
              <w:br/>
            </w:r>
            <w:r>
              <w:rPr>
                <w:rFonts w:ascii="Times New Roman"/>
                <w:b w:val="false"/>
                <w:i w:val="false"/>
                <w:color w:val="000000"/>
                <w:sz w:val="20"/>
              </w:rPr>
              <w:t>
әлеуметтік қамтамасыз ету, мәдениет және спорт</w:t>
            </w:r>
            <w:r>
              <w:br/>
            </w:r>
            <w:r>
              <w:rPr>
                <w:rFonts w:ascii="Times New Roman"/>
                <w:b w:val="false"/>
                <w:i w:val="false"/>
                <w:color w:val="000000"/>
                <w:sz w:val="20"/>
              </w:rPr>
              <w:t>
мамандарына отын сатып алуға Қазақстан Республикасының</w:t>
            </w:r>
            <w:r>
              <w:br/>
            </w:r>
            <w:r>
              <w:rPr>
                <w:rFonts w:ascii="Times New Roman"/>
                <w:b w:val="false"/>
                <w:i w:val="false"/>
                <w:color w:val="000000"/>
                <w:sz w:val="20"/>
              </w:rPr>
              <w:t>
заңнамасына сәйкес әлеуметтік көмек көрсету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мұқажат</w:t>
            </w:r>
            <w:r>
              <w:br/>
            </w:r>
            <w:r>
              <w:rPr>
                <w:rFonts w:ascii="Times New Roman"/>
                <w:b w:val="false"/>
                <w:i w:val="false"/>
                <w:color w:val="000000"/>
                <w:sz w:val="20"/>
              </w:rPr>
              <w:t>
азаматтардың жекелеген топтарына әлеуметтік көмек</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w:t>
            </w:r>
            <w:r>
              <w:br/>
            </w:r>
            <w:r>
              <w:rPr>
                <w:rFonts w:ascii="Times New Roman"/>
                <w:b w:val="false"/>
                <w:i w:val="false"/>
                <w:color w:val="000000"/>
                <w:sz w:val="20"/>
              </w:rPr>
              <w:t>
материалдық қамтамасыз ету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1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w:t>
            </w:r>
            <w:r>
              <w:br/>
            </w:r>
            <w:r>
              <w:rPr>
                <w:rFonts w:ascii="Times New Roman"/>
                <w:b w:val="false"/>
                <w:i w:val="false"/>
                <w:color w:val="000000"/>
                <w:sz w:val="20"/>
              </w:rPr>
              <w:t>
етуге, және ымдау тілі мамандарының, жеке көмекшілердің</w:t>
            </w:r>
            <w:r>
              <w:br/>
            </w:r>
            <w:r>
              <w:rPr>
                <w:rFonts w:ascii="Times New Roman"/>
                <w:b w:val="false"/>
                <w:i w:val="false"/>
                <w:color w:val="000000"/>
                <w:sz w:val="20"/>
              </w:rPr>
              <w:t>
қызмет көрсету</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r>
              <w:br/>
            </w:r>
            <w:r>
              <w:rPr>
                <w:rFonts w:ascii="Times New Roman"/>
                <w:b w:val="false"/>
                <w:i w:val="false"/>
                <w:color w:val="000000"/>
                <w:sz w:val="20"/>
              </w:rPr>
              <w:t>
салаларындағы өзге де қызметтер</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әлеуметтік бағдарламалар бөлімі</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w:t>
            </w:r>
            <w:r>
              <w:br/>
            </w:r>
            <w:r>
              <w:rPr>
                <w:rFonts w:ascii="Times New Roman"/>
                <w:b w:val="false"/>
                <w:i w:val="false"/>
                <w:color w:val="000000"/>
                <w:sz w:val="20"/>
              </w:rPr>
              <w:t>
қызметін қамтамасыз ету</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Жәрдемақының және басқа да әлеуметтік төлемдерді</w:t>
            </w:r>
            <w:r>
              <w:br/>
            </w:r>
            <w:r>
              <w:rPr>
                <w:rFonts w:ascii="Times New Roman"/>
                <w:b w:val="false"/>
                <w:i w:val="false"/>
                <w:color w:val="000000"/>
                <w:sz w:val="20"/>
              </w:rPr>
              <w:t>
есептеу, төлеу мен жеткізу бойынша қызметтерге ақы төлеу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w:t>
            </w:r>
            <w:r>
              <w:br/>
            </w:r>
            <w:r>
              <w:rPr>
                <w:rFonts w:ascii="Times New Roman"/>
                <w:b w:val="false"/>
                <w:i w:val="false"/>
                <w:color w:val="000000"/>
                <w:sz w:val="20"/>
              </w:rPr>
              <w:t>
құрылысы және (немесе) сатып алу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w:t>
            </w:r>
            <w:r>
              <w:br/>
            </w:r>
            <w:r>
              <w:rPr>
                <w:rFonts w:ascii="Times New Roman"/>
                <w:b w:val="false"/>
                <w:i w:val="false"/>
                <w:color w:val="000000"/>
                <w:sz w:val="20"/>
              </w:rPr>
              <w:t>
жайластыру және (немесе) сатып алуға кредит беру</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Коммуналдық-шаруашылық</w:t>
            </w:r>
          </w:p>
        </w:tc>
      </w:tr>
      <w:tr>
        <w:trPr>
          <w:trHeight w:val="8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8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w:t>
            </w:r>
            <w:r>
              <w:br/>
            </w:r>
            <w:r>
              <w:rPr>
                <w:rFonts w:ascii="Times New Roman"/>
                <w:b w:val="false"/>
                <w:i w:val="false"/>
                <w:color w:val="000000"/>
                <w:sz w:val="20"/>
              </w:rPr>
              <w:t>
стратегиясын іске асыру шеңберінде инженерлік</w:t>
            </w:r>
            <w:r>
              <w:br/>
            </w:r>
            <w:r>
              <w:rPr>
                <w:rFonts w:ascii="Times New Roman"/>
                <w:b w:val="false"/>
                <w:i w:val="false"/>
                <w:color w:val="000000"/>
                <w:sz w:val="20"/>
              </w:rPr>
              <w:t>
коммуникациялық инфрақұрылымды дамыту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w:t>
            </w:r>
            <w:r>
              <w:br/>
            </w:r>
            <w:r>
              <w:rPr>
                <w:rFonts w:ascii="Times New Roman"/>
                <w:b w:val="false"/>
                <w:i w:val="false"/>
                <w:color w:val="000000"/>
                <w:sz w:val="20"/>
              </w:rPr>
              <w:t>
жарыстар өткізу</w:t>
            </w:r>
          </w:p>
        </w:tc>
      </w:tr>
      <w:tr>
        <w:trPr>
          <w:trHeight w:val="8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w:t>
            </w:r>
            <w:r>
              <w:br/>
            </w:r>
            <w:r>
              <w:rPr>
                <w:rFonts w:ascii="Times New Roman"/>
                <w:b w:val="false"/>
                <w:i w:val="false"/>
                <w:color w:val="000000"/>
                <w:sz w:val="20"/>
              </w:rPr>
              <w:t>
бар қала) құрама командаларының мүшелерін дайындау және</w:t>
            </w:r>
            <w:r>
              <w:br/>
            </w:r>
            <w:r>
              <w:rPr>
                <w:rFonts w:ascii="Times New Roman"/>
                <w:b w:val="false"/>
                <w:i w:val="false"/>
                <w:color w:val="000000"/>
                <w:sz w:val="20"/>
              </w:rPr>
              <w:t>
олардың облыстық спорт жарыстарына қатысуы</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w:t>
            </w:r>
            <w:r>
              <w:br/>
            </w:r>
            <w:r>
              <w:rPr>
                <w:rFonts w:ascii="Times New Roman"/>
                <w:b w:val="false"/>
                <w:i w:val="false"/>
                <w:color w:val="000000"/>
                <w:sz w:val="20"/>
              </w:rPr>
              <w:t>
тілді дамыту</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w:t>
            </w:r>
            <w:r>
              <w:br/>
            </w:r>
            <w:r>
              <w:rPr>
                <w:rFonts w:ascii="Times New Roman"/>
                <w:b w:val="false"/>
                <w:i w:val="false"/>
                <w:color w:val="000000"/>
                <w:sz w:val="20"/>
              </w:rPr>
              <w:t>
бөлімі</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w:t>
            </w:r>
            <w:r>
              <w:br/>
            </w:r>
            <w:r>
              <w:rPr>
                <w:rFonts w:ascii="Times New Roman"/>
                <w:b w:val="false"/>
                <w:i w:val="false"/>
                <w:color w:val="000000"/>
                <w:sz w:val="20"/>
              </w:rPr>
              <w:t>
саясатын жүргізу</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w:t>
            </w:r>
            <w:r>
              <w:br/>
            </w:r>
            <w:r>
              <w:rPr>
                <w:rFonts w:ascii="Times New Roman"/>
                <w:b w:val="false"/>
                <w:i w:val="false"/>
                <w:color w:val="000000"/>
                <w:sz w:val="20"/>
              </w:rPr>
              <w:t>
ұйымдастыру жөніндегі өзге де қызметтер</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w:t>
            </w:r>
            <w:r>
              <w:br/>
            </w:r>
            <w:r>
              <w:rPr>
                <w:rFonts w:ascii="Times New Roman"/>
                <w:b w:val="false"/>
                <w:i w:val="false"/>
                <w:color w:val="000000"/>
                <w:sz w:val="20"/>
              </w:rPr>
              <w:t>
қамтамасыз ету</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w:t>
            </w:r>
            <w:r>
              <w:br/>
            </w:r>
            <w:r>
              <w:rPr>
                <w:rFonts w:ascii="Times New Roman"/>
                <w:b w:val="false"/>
                <w:i w:val="false"/>
                <w:color w:val="000000"/>
                <w:sz w:val="20"/>
              </w:rPr>
              <w:t>
бөлімі</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 және</w:t>
            </w:r>
            <w:r>
              <w:br/>
            </w:r>
            <w:r>
              <w:rPr>
                <w:rFonts w:ascii="Times New Roman"/>
                <w:b w:val="false"/>
                <w:i w:val="false"/>
                <w:color w:val="000000"/>
                <w:sz w:val="20"/>
              </w:rPr>
              <w:t>
жануарлар дүниесін қорғау, жер қатынастары</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 жұмыспен қамту және кадрларды даярлау</w:t>
            </w:r>
            <w:r>
              <w:br/>
            </w:r>
            <w:r>
              <w:rPr>
                <w:rFonts w:ascii="Times New Roman"/>
                <w:b w:val="false"/>
                <w:i w:val="false"/>
                <w:color w:val="000000"/>
                <w:sz w:val="20"/>
              </w:rPr>
              <w:t>
стратегиясын іске асыру шеңберінде (селоларда), ауылдық</w:t>
            </w:r>
            <w:r>
              <w:br/>
            </w:r>
            <w:r>
              <w:rPr>
                <w:rFonts w:ascii="Times New Roman"/>
                <w:b w:val="false"/>
                <w:i w:val="false"/>
                <w:color w:val="000000"/>
                <w:sz w:val="20"/>
              </w:rPr>
              <w:t>
(селолық) округтерде әлеуметтік жобаларды қаржыландыру</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және бюджеттік жоспарлау бөлімі</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w:t>
            </w:r>
            <w:r>
              <w:br/>
            </w:r>
            <w:r>
              <w:rPr>
                <w:rFonts w:ascii="Times New Roman"/>
                <w:b w:val="false"/>
                <w:i w:val="false"/>
                <w:color w:val="000000"/>
                <w:sz w:val="20"/>
              </w:rPr>
              <w:t>
есебінен ауылдық елді мекендер саласының мамандарын</w:t>
            </w:r>
            <w:r>
              <w:br/>
            </w:r>
            <w:r>
              <w:rPr>
                <w:rFonts w:ascii="Times New Roman"/>
                <w:b w:val="false"/>
                <w:i w:val="false"/>
                <w:color w:val="000000"/>
                <w:sz w:val="20"/>
              </w:rPr>
              <w:t>
әлеуметтік қолдау шараларын іске асыру</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шаруашылық бөлімі</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8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w:t>
            </w:r>
            <w:r>
              <w:br/>
            </w:r>
            <w:r>
              <w:rPr>
                <w:rFonts w:ascii="Times New Roman"/>
                <w:b w:val="false"/>
                <w:i w:val="false"/>
                <w:color w:val="000000"/>
                <w:sz w:val="20"/>
              </w:rPr>
              <w:t>
жануарлардан алынатын өнімдер мен шикізаттың құнын</w:t>
            </w:r>
            <w:r>
              <w:br/>
            </w:r>
            <w:r>
              <w:rPr>
                <w:rFonts w:ascii="Times New Roman"/>
                <w:b w:val="false"/>
                <w:i w:val="false"/>
                <w:color w:val="000000"/>
                <w:sz w:val="20"/>
              </w:rPr>
              <w:t>
иелеріне өтеу</w:t>
            </w:r>
          </w:p>
        </w:tc>
      </w:tr>
      <w:tr>
        <w:trPr>
          <w:trHeight w:val="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w:t>
            </w:r>
            <w:r>
              <w:br/>
            </w:r>
            <w:r>
              <w:rPr>
                <w:rFonts w:ascii="Times New Roman"/>
                <w:b w:val="false"/>
                <w:i w:val="false"/>
                <w:color w:val="000000"/>
                <w:sz w:val="20"/>
              </w:rPr>
              <w:t>
(селолардың), ауылдық (селолық) округтердің шекарасын</w:t>
            </w:r>
            <w:r>
              <w:br/>
            </w:r>
            <w:r>
              <w:rPr>
                <w:rFonts w:ascii="Times New Roman"/>
                <w:b w:val="false"/>
                <w:i w:val="false"/>
                <w:color w:val="000000"/>
                <w:sz w:val="20"/>
              </w:rPr>
              <w:t>
белгілеу кезінде жүргізілетін жерге орналастыру</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w:t>
            </w:r>
            <w:r>
              <w:br/>
            </w:r>
            <w:r>
              <w:rPr>
                <w:rFonts w:ascii="Times New Roman"/>
                <w:b w:val="false"/>
                <w:i w:val="false"/>
                <w:color w:val="000000"/>
                <w:sz w:val="20"/>
              </w:rPr>
              <w:t>
қала құрылысы бөлімі</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w:t>
            </w:r>
            <w:r>
              <w:br/>
            </w:r>
            <w:r>
              <w:rPr>
                <w:rFonts w:ascii="Times New Roman"/>
                <w:b w:val="false"/>
                <w:i w:val="false"/>
                <w:color w:val="000000"/>
                <w:sz w:val="20"/>
              </w:rPr>
              <w:t>
ету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w:t>
            </w:r>
            <w:r>
              <w:br/>
            </w:r>
            <w:r>
              <w:rPr>
                <w:rFonts w:ascii="Times New Roman"/>
                <w:b w:val="false"/>
                <w:i w:val="false"/>
                <w:color w:val="000000"/>
                <w:sz w:val="20"/>
              </w:rPr>
              <w:t>
(селоларда) ауылдық (селолық) округтерде автомобиль</w:t>
            </w:r>
            <w:r>
              <w:br/>
            </w:r>
            <w:r>
              <w:rPr>
                <w:rFonts w:ascii="Times New Roman"/>
                <w:b w:val="false"/>
                <w:i w:val="false"/>
                <w:color w:val="000000"/>
                <w:sz w:val="20"/>
              </w:rPr>
              <w:t>
жолдарының жұмыс істеуін қамтамасыз ету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11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w:t>
            </w:r>
            <w:r>
              <w:br/>
            </w:r>
            <w:r>
              <w:rPr>
                <w:rFonts w:ascii="Times New Roman"/>
                <w:b w:val="false"/>
                <w:i w:val="false"/>
                <w:color w:val="000000"/>
                <w:sz w:val="20"/>
              </w:rPr>
              <w:t>
стратегиясын іске асыру шеңберінде аудандық маңызы бар</w:t>
            </w:r>
            <w:r>
              <w:br/>
            </w:r>
            <w:r>
              <w:rPr>
                <w:rFonts w:ascii="Times New Roman"/>
                <w:b w:val="false"/>
                <w:i w:val="false"/>
                <w:color w:val="000000"/>
                <w:sz w:val="20"/>
              </w:rPr>
              <w:t>
автомобиль жолдарын, қала елді-мекендер көшелерін жөндеу</w:t>
            </w:r>
            <w:r>
              <w:br/>
            </w:r>
            <w:r>
              <w:rPr>
                <w:rFonts w:ascii="Times New Roman"/>
                <w:b w:val="false"/>
                <w:i w:val="false"/>
                <w:color w:val="000000"/>
                <w:sz w:val="20"/>
              </w:rPr>
              <w:t>
және ұстау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w:t>
            </w:r>
            <w:r>
              <w:br/>
            </w:r>
            <w:r>
              <w:rPr>
                <w:rFonts w:ascii="Times New Roman"/>
                <w:b w:val="false"/>
                <w:i w:val="false"/>
                <w:color w:val="000000"/>
                <w:sz w:val="20"/>
              </w:rPr>
              <w:t>
қорғау</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w:t>
            </w:r>
            <w:r>
              <w:br/>
            </w:r>
            <w:r>
              <w:rPr>
                <w:rFonts w:ascii="Times New Roman"/>
                <w:b w:val="false"/>
                <w:i w:val="false"/>
                <w:color w:val="000000"/>
                <w:sz w:val="20"/>
              </w:rPr>
              <w:t>
бөлімі</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w:t>
            </w:r>
            <w:r>
              <w:br/>
            </w:r>
            <w:r>
              <w:rPr>
                <w:rFonts w:ascii="Times New Roman"/>
                <w:b w:val="false"/>
                <w:i w:val="false"/>
                <w:color w:val="000000"/>
                <w:sz w:val="20"/>
              </w:rPr>
              <w:t>
атқарушы органының резерві</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w:t>
            </w:r>
            <w:r>
              <w:br/>
            </w:r>
            <w:r>
              <w:rPr>
                <w:rFonts w:ascii="Times New Roman"/>
                <w:b w:val="false"/>
                <w:i w:val="false"/>
                <w:color w:val="000000"/>
                <w:sz w:val="20"/>
              </w:rPr>
              <w:t>
ұлғайту</w:t>
            </w:r>
          </w:p>
        </w:tc>
      </w:tr>
      <w:tr>
        <w:trPr>
          <w:trHeight w:val="8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8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w:t>
            </w:r>
            <w:r>
              <w:br/>
            </w:r>
            <w:r>
              <w:rPr>
                <w:rFonts w:ascii="Times New Roman"/>
                <w:b w:val="false"/>
                <w:i w:val="false"/>
                <w:color w:val="000000"/>
                <w:sz w:val="20"/>
              </w:rPr>
              <w:t>
және автомобиль жолдары бөлімінің қызметін қамтамасыз</w:t>
            </w:r>
            <w:r>
              <w:br/>
            </w:r>
            <w:r>
              <w:rPr>
                <w:rFonts w:ascii="Times New Roman"/>
                <w:b w:val="false"/>
                <w:i w:val="false"/>
                <w:color w:val="000000"/>
                <w:sz w:val="20"/>
              </w:rPr>
              <w:t>
ету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w:t>
            </w:r>
            <w:r>
              <w:br/>
            </w:r>
            <w:r>
              <w:rPr>
                <w:rFonts w:ascii="Times New Roman"/>
                <w:b w:val="false"/>
                <w:i w:val="false"/>
                <w:color w:val="000000"/>
                <w:sz w:val="20"/>
              </w:rPr>
              <w:t>
трансферттерді қайтару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Операциялық сальдо</w:t>
            </w:r>
          </w:p>
        </w:tc>
      </w:tr>
    </w:tbl>
    <w:bookmarkStart w:name="z9" w:id="3"/>
    <w:p>
      <w:pPr>
        <w:spacing w:after="0"/>
        <w:ind w:left="0"/>
        <w:jc w:val="both"/>
      </w:pPr>
      <w:r>
        <w:rPr>
          <w:rFonts w:ascii="Times New Roman"/>
          <w:b w:val="false"/>
          <w:i w:val="false"/>
          <w:color w:val="000000"/>
          <w:sz w:val="28"/>
        </w:rPr>
        <w:t>
Еңбекшіқазақ аудандық мәслихатының</w:t>
      </w:r>
      <w:r>
        <w:br/>
      </w:r>
      <w:r>
        <w:rPr>
          <w:rFonts w:ascii="Times New Roman"/>
          <w:b w:val="false"/>
          <w:i w:val="false"/>
          <w:color w:val="000000"/>
          <w:sz w:val="28"/>
        </w:rPr>
        <w:t>
19 желтоқсандағы 2008 жылғы</w:t>
      </w:r>
      <w:r>
        <w:br/>
      </w:r>
      <w:r>
        <w:rPr>
          <w:rFonts w:ascii="Times New Roman"/>
          <w:b w:val="false"/>
          <w:i w:val="false"/>
          <w:color w:val="000000"/>
          <w:sz w:val="28"/>
        </w:rPr>
        <w:t>
21-1 шешіміне Еңбекшіқазақ</w:t>
      </w:r>
      <w:r>
        <w:br/>
      </w:r>
      <w:r>
        <w:rPr>
          <w:rFonts w:ascii="Times New Roman"/>
          <w:b w:val="false"/>
          <w:i w:val="false"/>
          <w:color w:val="000000"/>
          <w:sz w:val="28"/>
        </w:rPr>
        <w:t>
ауданының 2009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3</w:t>
      </w:r>
    </w:p>
    <w:bookmarkEnd w:id="3"/>
    <w:p>
      <w:pPr>
        <w:spacing w:after="0"/>
        <w:ind w:left="0"/>
        <w:jc w:val="both"/>
      </w:pPr>
      <w:r>
        <w:rPr>
          <w:rFonts w:ascii="Times New Roman"/>
          <w:b w:val="false"/>
          <w:i w:val="false"/>
          <w:color w:val="000000"/>
          <w:sz w:val="28"/>
        </w:rPr>
        <w:t>Еңбекшіқазақ аудандық мәслихатының</w:t>
      </w:r>
      <w:r>
        <w:br/>
      </w:r>
      <w:r>
        <w:rPr>
          <w:rFonts w:ascii="Times New Roman"/>
          <w:b w:val="false"/>
          <w:i w:val="false"/>
          <w:color w:val="000000"/>
          <w:sz w:val="28"/>
        </w:rPr>
        <w:t>
22 сәуірдегі 2009 жылғы 27-3</w:t>
      </w:r>
      <w:r>
        <w:br/>
      </w:r>
      <w:r>
        <w:rPr>
          <w:rFonts w:ascii="Times New Roman"/>
          <w:b w:val="false"/>
          <w:i w:val="false"/>
          <w:color w:val="000000"/>
          <w:sz w:val="28"/>
        </w:rPr>
        <w:t>
шешіміне Еңбекшіқазақ ауданының</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бюджеті туралы шешіміне</w:t>
      </w:r>
      <w:r>
        <w:br/>
      </w:r>
      <w:r>
        <w:rPr>
          <w:rFonts w:ascii="Times New Roman"/>
          <w:b w:val="false"/>
          <w:i w:val="false"/>
          <w:color w:val="000000"/>
          <w:sz w:val="28"/>
        </w:rPr>
        <w:t>
өзгертулер енгізу</w:t>
      </w:r>
      <w:r>
        <w:br/>
      </w:r>
      <w:r>
        <w:rPr>
          <w:rFonts w:ascii="Times New Roman"/>
          <w:b w:val="false"/>
          <w:i w:val="false"/>
          <w:color w:val="000000"/>
          <w:sz w:val="28"/>
        </w:rPr>
        <w:t>
қосымша 3</w:t>
      </w:r>
    </w:p>
    <w:p>
      <w:pPr>
        <w:spacing w:after="0"/>
        <w:ind w:left="0"/>
        <w:jc w:val="left"/>
      </w:pPr>
      <w:r>
        <w:rPr>
          <w:rFonts w:ascii="Times New Roman"/>
          <w:b/>
          <w:i w:val="false"/>
          <w:color w:val="000000"/>
        </w:rPr>
        <w:t xml:space="preserve"> 2009 жылға арналған аудандық бюджетті дамыту туралы жергілікті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687"/>
        <w:gridCol w:w="745"/>
        <w:gridCol w:w="1114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5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 дамыту және</w:t>
            </w:r>
            <w:r>
              <w:br/>
            </w:r>
            <w:r>
              <w:rPr>
                <w:rFonts w:ascii="Times New Roman"/>
                <w:b w:val="false"/>
                <w:i w:val="false"/>
                <w:color w:val="000000"/>
                <w:sz w:val="20"/>
              </w:rPr>
              <w:t>
жайластыру және (немесе) сатып алуға кредит беру</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8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029</w:t>
            </w:r>
          </w:p>
        </w:tc>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0" w:id="4"/>
    <w:p>
      <w:pPr>
        <w:spacing w:after="0"/>
        <w:ind w:left="0"/>
        <w:jc w:val="both"/>
      </w:pPr>
      <w:r>
        <w:rPr>
          <w:rFonts w:ascii="Times New Roman"/>
          <w:b w:val="false"/>
          <w:i w:val="false"/>
          <w:color w:val="000000"/>
          <w:sz w:val="28"/>
        </w:rPr>
        <w:t>
Еңбекшіқазақ аудандық мәслихатының</w:t>
      </w:r>
      <w:r>
        <w:br/>
      </w:r>
      <w:r>
        <w:rPr>
          <w:rFonts w:ascii="Times New Roman"/>
          <w:b w:val="false"/>
          <w:i w:val="false"/>
          <w:color w:val="000000"/>
          <w:sz w:val="28"/>
        </w:rPr>
        <w:t>
19 желтоқсандағы 2008 жылғы</w:t>
      </w:r>
      <w:r>
        <w:br/>
      </w:r>
      <w:r>
        <w:rPr>
          <w:rFonts w:ascii="Times New Roman"/>
          <w:b w:val="false"/>
          <w:i w:val="false"/>
          <w:color w:val="000000"/>
          <w:sz w:val="28"/>
        </w:rPr>
        <w:t>
21-1 шешіміне Еңбекшіқазақ</w:t>
      </w:r>
      <w:r>
        <w:br/>
      </w:r>
      <w:r>
        <w:rPr>
          <w:rFonts w:ascii="Times New Roman"/>
          <w:b w:val="false"/>
          <w:i w:val="false"/>
          <w:color w:val="000000"/>
          <w:sz w:val="28"/>
        </w:rPr>
        <w:t>
ауданының 2009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4</w:t>
      </w:r>
    </w:p>
    <w:bookmarkEnd w:id="4"/>
    <w:p>
      <w:pPr>
        <w:spacing w:after="0"/>
        <w:ind w:left="0"/>
        <w:jc w:val="both"/>
      </w:pPr>
      <w:r>
        <w:rPr>
          <w:rFonts w:ascii="Times New Roman"/>
          <w:b w:val="false"/>
          <w:i w:val="false"/>
          <w:color w:val="000000"/>
          <w:sz w:val="28"/>
        </w:rPr>
        <w:t>Еңбекшіқазақ аудандық мәслихатының</w:t>
      </w:r>
      <w:r>
        <w:br/>
      </w:r>
      <w:r>
        <w:rPr>
          <w:rFonts w:ascii="Times New Roman"/>
          <w:b w:val="false"/>
          <w:i w:val="false"/>
          <w:color w:val="000000"/>
          <w:sz w:val="28"/>
        </w:rPr>
        <w:t>
22 сәурдегі 2009 жылғы 27-3</w:t>
      </w:r>
      <w:r>
        <w:br/>
      </w:r>
      <w:r>
        <w:rPr>
          <w:rFonts w:ascii="Times New Roman"/>
          <w:b w:val="false"/>
          <w:i w:val="false"/>
          <w:color w:val="000000"/>
          <w:sz w:val="28"/>
        </w:rPr>
        <w:t>
шешіміне Еңбекшіқазақ ауданының</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бюджеті туралы шешіміне</w:t>
      </w:r>
      <w:r>
        <w:br/>
      </w:r>
      <w:r>
        <w:rPr>
          <w:rFonts w:ascii="Times New Roman"/>
          <w:b w:val="false"/>
          <w:i w:val="false"/>
          <w:color w:val="000000"/>
          <w:sz w:val="28"/>
        </w:rPr>
        <w:t>
өзгертулер енгізу</w:t>
      </w:r>
      <w:r>
        <w:br/>
      </w:r>
      <w:r>
        <w:rPr>
          <w:rFonts w:ascii="Times New Roman"/>
          <w:b w:val="false"/>
          <w:i w:val="false"/>
          <w:color w:val="000000"/>
          <w:sz w:val="28"/>
        </w:rPr>
        <w:t>
қосымша 4</w:t>
      </w:r>
    </w:p>
    <w:p>
      <w:pPr>
        <w:spacing w:after="0"/>
        <w:ind w:left="0"/>
        <w:jc w:val="left"/>
      </w:pPr>
      <w:r>
        <w:rPr>
          <w:rFonts w:ascii="Times New Roman"/>
          <w:b/>
          <w:i w:val="false"/>
          <w:color w:val="000000"/>
        </w:rPr>
        <w:t xml:space="preserve"> 2009 жылға арналған аудан бюджетінің орындалуы барысында секвестрлеуге жатпайтын жергілікті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67"/>
        <w:gridCol w:w="749"/>
        <w:gridCol w:w="690"/>
        <w:gridCol w:w="1046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білім беру</w:t>
            </w:r>
            <w:r>
              <w:br/>
            </w:r>
            <w:r>
              <w:rPr>
                <w:rFonts w:ascii="Times New Roman"/>
                <w:b w:val="false"/>
                <w:i w:val="false"/>
                <w:color w:val="000000"/>
                <w:sz w:val="20"/>
              </w:rPr>
              <w:t>
бөлімі</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