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b921" w14:textId="275b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жұмысшылар жіберілетін ұйымдардың тізбесін, қоғамдық жұмыстардың түрлері, көлемі мен нақты жағдайларын, қатысушылардың еңбегіне төленетін ақының мөлшері және оларды қаржыландырудың көздерін бекіту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2009 жылғы 12 қаңтардағы N 01 қаулысы. Алматы облысының Әділет департаменті Еңбекшіқазақ ауданының әділет басқармасында 2009 жылы 5 ақпанда N 2-8-105 тіркелді. Күші жойылды - Алматы облысы Еңбекшіқазақ ауданы әкімдігінің 2010 жылғы 05 қаңтардағы N 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Енбекшіқазақ ауданы әкімдігінің 2010.01.05 </w:t>
      </w:r>
      <w:r>
        <w:rPr>
          <w:rFonts w:ascii="Times New Roman"/>
          <w:b w:val="false"/>
          <w:i w:val="false"/>
          <w:color w:val="ff0000"/>
          <w:sz w:val="28"/>
        </w:rPr>
        <w:t>N 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Заңының 20-бабының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Қоғамдық жұмысшылар жіберілетін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қаржыландырудың көздері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"Еңбекшіқазақ аудандық жұмыспен қамту және әлеуметтік бағдарламалар бөлімі" мемлекеттік мекемесінің бастығы Ансатбаев Мұратбай заңмен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жұмысты ұйымдастырушы мекемелер мен ұйымдар қоғамдық жұмысқа қатысатын жұмыссыз адамдарға қолайлы жұмыс орнын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еңбекақылары ақшалай төленсін және әр адамның жеке есеп шотына түсірілсін.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"Еңбекшіқазақ ауданының қаржы бөлімі" мемлекеттік мекемесінің бастығы Асанбаев Қайрат Сматайұлы қоғамдық жұмысқа қатысушылардың еңбегіне төленетін ақының мерзімінде төленуін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Аудандық әділет басқармасында 2008 жылғы 23 қаңтарда 2-8-66 нөмірімен мемлекеттік тіркеуден өткен, аудандық "Еңбекшіқазақ" газетінің 2008 жылғы 25 қаңтардағы N 6 санында жарияланған аудан әкімдігінің 2008 жылғы 08 қаңтардағы "2008 жылға арналған ақылы қоғамдық жұмыстардың түрлері, көлемі және оған қатысушы жұмыссыздардың еңбек ақы мөлшері туралы" N 33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болып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қаулының орындалуын бақылау аудан әкімінің орынбасары Бекетаев Мақсат Тоқбергенұлына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Тойбаев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Енбекшіқазақ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"12"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"Қоғамдық жұмысшылар жіберілетін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ұйымдардың тізбесін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жұмыстардың түрлерін, көлемі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нақты жағдайларын, қатысушылардың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еңбегіне төленетін ақының мөлшерін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оларды қаржыландырудың көздерін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бекіту" туралы N 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жұмысшылар жіберілетін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еңбегіне төленетін ақының мөлшері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қаржыландырудың 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033"/>
        <w:gridCol w:w="4453"/>
      </w:tblGrid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</w:tr>
      <w:tr>
        <w:trPr>
          <w:trHeight w:val="13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 ардагерлерге, олардың жесірлеріне, жалғыз басты зейнеткерлерге, 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әкімдер</w:t>
            </w:r>
          </w:p>
        </w:tc>
      </w:tr>
      <w:tr>
        <w:trPr>
          <w:trHeight w:val="21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Мүмкіндігі шектеулі балаларды тәрбиелеп отырған отбасыларына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жағдайларын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жақсартуға көмек көрсету, кемтар балаларға арналған психологиялық және педагогикалық түзетуге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әкімдер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үкіметтік емес ұйымдар</w:t>
            </w:r>
          </w:p>
        </w:tc>
      </w:tr>
      <w:tr>
        <w:trPr>
          <w:trHeight w:val="43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көркейту, экологиялық жағдайды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жақсарту, санитарлық тазалау жұмыстары (ағаштар мен жол жиегіндегі 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 арықтарын тазарту, қалпына келтіру, жол жиегін тазалау),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(ағаштарды кесу, көшеттер отырғызу және оларды күту, Жеңіс паркін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күту), Жеңіс ескерткішін, Алтын Адам, Жабаев ескерткіштерін күту, денсаулық сақтау мекемелерін қыс мезгілінде жылытуға көмек көрсету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үйлері, аудандық кітапхана, аудандық және ауылдық ауруханалар, аудандық мұражай, саңыраулар қоғамы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коммуналдық мекемелерді, қала және ауыл аумағын тазартуға көмек.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</w:t>
            </w:r>
          </w:p>
        </w:tc>
      </w:tr>
      <w:tr>
        <w:trPr>
          <w:trHeight w:val="22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 өткізуге қатысу (көпшіліктің ой-пікірлерін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сұрастыру, халық және мал санағы және тағы басқа),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азаматтарды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қатысу,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тіркеу кітабын алмастыруға көмек көрсету.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үкіметтік емес ұйымдар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мен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жәрдемақыны қайта есептеуге жәрдемдесу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орталығы</w:t>
            </w:r>
          </w:p>
        </w:tc>
      </w:tr>
      <w:tr>
        <w:trPr>
          <w:trHeight w:val="8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мал дәрігерлік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(паспорттандыру, малдардан қан алу, ен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басқа)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әкімдер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Архивтік құжаттарды жаңарту Аудандық архивке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көмек көрсету.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әкімдер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кәмелетке 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қиын жасөспірімдермен жұмыс 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</w:t>
            </w:r>
          </w:p>
        </w:tc>
      </w:tr>
      <w:tr>
        <w:trPr>
          <w:trHeight w:val="1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тігу, түптеу, жаңғырту жұмыстары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</w:t>
            </w:r>
          </w:p>
        </w:tc>
      </w:tr>
      <w:tr>
        <w:trPr>
          <w:trHeight w:val="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жеткізіп беру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әкімдер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мұражай</w:t>
            </w:r>
          </w:p>
        </w:tc>
      </w:tr>
      <w:tr>
        <w:trPr>
          <w:trHeight w:val="12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Саңыраулар клубын ұйымдастыруға көмек, естімейтін және 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қабілеті төмен мүгедектерге қызмет көрсетуді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саңыраулар қоғамы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іздеу клубы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дәстүрін, қолөнерді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жаңғыртуға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 телефоны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</w:t>
            </w:r>
          </w:p>
        </w:tc>
      </w:tr>
      <w:tr>
        <w:trPr>
          <w:trHeight w:val="25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 мәдени парасатты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рухани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іс-шараларға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қатынасу, жазғы демалыс және еңбек лагерлерін құруға, салауатты өмір салты акцияларын өткізуге және саяхат жорықтары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үйірмелерді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қатынасу.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Тұрмысы төмен отбасылары мен оралмандарға МАӘК, мемлекеттік жәрдемақы алуға және кеңестік көмек көрсету.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жұмыстары мен ауылшаруашылық өнімдерін дайындау кезінде маусымды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 жөндеуге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жаңартуға қатынасу.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Бюджеттік және үкіметтік емес ұйымдардағы ақылы қоғамдық жұмыстардың еңбек ақысы жергілікті бюджеттен республика бойынша 2009 жылға бекітілген орташа айлық еңбек ақы 13470 теңге көлемінде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жылға ақылы қоғамдық жұмысқа жіберілетіндер саны аудандық жұмыспен қамту бағдарламасы бойынша 720 адам, ал жалпы төлем көлемі 2009 жылға бекітілген аудан бюджетіне сәйкес 29095 мың теңге көлемінде құралады.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