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7faa" w14:textId="84c7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ауданына жұмыс істеу және тұру үшін келген денсаулық сақтау, білім беру, әлеуметтік қамсыздандыру, мәдениет және спорт мамандарына көтерме жәрдемақы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2009 жылғы 6 тамыздағы № 26-111 шешімі. Алматы облысы Жамбыл ауданының Әділет басқармасында 2009 жылғы 20 тамызда № 2-7-80 тіркелді. Күші жойылды - Алматы облысы Жамбыл аудандық мәслихатының 2010 жылғы 6 қаңтардағы N 32-140 шешімімен</w:t>
      </w:r>
    </w:p>
    <w:p>
      <w:pPr>
        <w:spacing w:after="0"/>
        <w:ind w:left="0"/>
        <w:jc w:val="left"/>
      </w:pPr>
      <w:r>
        <w:rPr>
          <w:rFonts w:ascii="Times New Roman"/>
          <w:b w:val="false"/>
          <w:i w:val="false"/>
          <w:color w:val="000000"/>
          <w:sz w:val="28"/>
        </w:rPr>
        <w:t>
</w:t>
      </w:r>
      <w:r>
        <w:rPr>
          <w:rFonts w:ascii="Times New Roman"/>
          <w:b w:val="false"/>
          <w:i/>
          <w:color w:val="800000"/>
          <w:sz w:val="28"/>
        </w:rPr>
        <w:t>      Ескерту. Күші жойылды - Алматы облысы Жамбыл аудандық мәслихатының 2010 жылғы 6 қаңтардағы N 32-140 шешімімен.</w:t>
      </w:r>
      <w:r>
        <w:br/>
      </w:r>
      <w:r>
        <w:rPr>
          <w:rFonts w:ascii="Times New Roman"/>
          <w:b w:val="false"/>
          <w:i w:val="false"/>
          <w:color w:val="000000"/>
          <w:sz w:val="28"/>
        </w:rPr>
        <w:t>
</w:t>
      </w: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Жамбыл аудандық мәслихат ШЕШIМ ҚАБЫЛДАДЫ: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Жамбыл ауданына жұмыс істеу және тұру үшін келген денсаулық сақтау, білім беру, әлеуметтік қамсыздандыру, мәдениет және спорт мамандарына бюджет қаражаты есебінен 70 (жетпіс) еселенген айлық есептік көрсеткіш көлемінде көтерме жәрдемақы төленсін.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«Жамбыл ауданының экономика және бюджеттік жоспарлау бөлімі» мемлекеттік мекемесі (Қозбағаров Табылтай Мәжитұлы) жәрдемақының төленуін қамтамасыз етсін.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«Жамбыл аудандық қаржы бөлімі» мемлекеттік мекемесі       (Сансызбаев Дулат Мұратұлы) жәрдемақының қаржыландырылуын қамтамасыз етсін.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халықты әлеуметтік қорғау, денсаулық сақтау, жұмыспен қамту, ғылым, білім беру, мәдениет, тіл және ұлтаралық қатынастар, заңдылық пен құқықтық тәртіпті сақтау, құқық, азаматтардың бостандығы мен мүдделерін қорғау, депутаттық этика, өкілеттіктер жөніндегі тұрақты комиссиясына (Абаев Әскербек Көкеұлы)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5. Осы шешім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Абаев А.К.</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Мәслихат хатшысы                           Қазиев Б.Б.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