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3808" w14:textId="2383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2009 жылғы 31 қаңтардағы «Жамбыл
ауданының 2009 жылға арналған жер салығының базалық ставкаларын нақтылау туралы» № 20-83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2009 жылғы 13 сәуірдегі N 22-95 шешімі. Алматы облысы Жамбыл ауданының Әділет басқармасында 2009 жылғы 19 мамырда N 2-7-77 тіркелді. Күші жойылды - Алматы облысы Жамбыл аудандық мәслихатының 2010 жылғы 6 қаңтардағы N 32-140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Алматы облысы Жамбыл аудандық мәслихатының 2010 жылғы 6 қаңтардағы N 32-140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8, </w:t>
      </w:r>
      <w:r>
        <w:rPr>
          <w:rFonts w:ascii="Times New Roman"/>
          <w:b w:val="false"/>
          <w:i w:val="false"/>
          <w:color w:val="000000"/>
          <w:sz w:val="28"/>
        </w:rPr>
        <w:t>163 -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1.Жамбыл аудандық Әділет басқармасында 2009 жылғы 23 ақпанда 2-7-72 нөмерімен мемлекеттік тіркеуден өткен, аудандық «Атамекен» газетінің 14-15 (5436-37) нөмерінде жарияланған № 20-83 «Жамбыл ауданының 2009 жылға арналған жер салығының базалық ставкаларын нақтылау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енгізіліп, 3 тармағы төмендегі редакцияда оқылсын: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шешім алғаш ресми жарияланғаннан кейін күнтізбелік он күн өткен соң қолданысқа енгізілсін».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ресми жарияланғаннан кейін күнтізбелік он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 К.Керімбаев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Б.Әлиев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