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d6dae" w14:textId="84d6d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аудандық мәслихатының 2008 жылғы 22 желтоқсандағы “Жамбыл 
ауданының 2009 жылға арналған аудандық бюджеті туралы” № 19-76 шешіміне 
өзгерістер мен толықтырулар енгізу туралы </w:t>
      </w:r>
    </w:p>
    <w:p>
      <w:pPr>
        <w:spacing w:after="0"/>
        <w:ind w:left="0"/>
        <w:jc w:val="both"/>
      </w:pPr>
      <w:r>
        <w:rPr>
          <w:rFonts w:ascii="Times New Roman"/>
          <w:b w:val="false"/>
          <w:i w:val="false"/>
          <w:color w:val="000000"/>
          <w:sz w:val="28"/>
        </w:rPr>
        <w:t>Алматы облысы Жамбыл аудандық мәслихатының 2009 жылғы 24 ақпандағы N 21-89 шешімі. Алматы облысының Әділет департаменті Жамбыл ауданының Әділет басқармасында 2009 жылдың 11 наурызында N 2-7-74 тіркелді</w:t>
      </w:r>
    </w:p>
    <w:p>
      <w:pPr>
        <w:spacing w:after="0"/>
        <w:ind w:left="0"/>
        <w:jc w:val="both"/>
      </w:pPr>
      <w:r>
        <w:rPr>
          <w:rFonts w:ascii="Times New Roman"/>
          <w:b w:val="false"/>
          <w:i w:val="false"/>
          <w:color w:val="000000"/>
          <w:sz w:val="28"/>
        </w:rPr>
        <w:t>      </w:t>
      </w:r>
      <w:r>
        <w:rPr>
          <w:rFonts w:ascii="Times New Roman"/>
          <w:b w:val="false"/>
          <w:i/>
          <w:color w:val="800000"/>
          <w:sz w:val="28"/>
        </w:rPr>
        <w:t>РҚАО ескертпесі.</w:t>
      </w:r>
      <w:r>
        <w:br/>
      </w:r>
      <w:r>
        <w:rPr>
          <w:rFonts w:ascii="Times New Roman"/>
          <w:b w:val="false"/>
          <w:i w:val="false"/>
          <w:color w:val="000000"/>
          <w:sz w:val="28"/>
        </w:rPr>
        <w:t>
</w:t>
      </w:r>
      <w:r>
        <w:rPr>
          <w:rFonts w:ascii="Times New Roman"/>
          <w:b w:val="false"/>
          <w:i/>
          <w:color w:val="800000"/>
          <w:sz w:val="28"/>
        </w:rPr>
        <w:t xml:space="preserve">      Мәтінде авторлық орфография және пунктуация сақталған.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Бюджет Кодексiнің </w:t>
      </w:r>
      <w:r>
        <w:rPr>
          <w:rFonts w:ascii="Times New Roman"/>
          <w:b w:val="false"/>
          <w:i w:val="false"/>
          <w:color w:val="000000"/>
          <w:sz w:val="28"/>
        </w:rPr>
        <w:t>106 бабының</w:t>
      </w:r>
      <w:r>
        <w:rPr>
          <w:rFonts w:ascii="Times New Roman"/>
          <w:b w:val="false"/>
          <w:i w:val="false"/>
          <w:color w:val="000000"/>
          <w:sz w:val="28"/>
        </w:rPr>
        <w:t xml:space="preserve"> 1 тармағына, </w:t>
      </w:r>
      <w:r>
        <w:rPr>
          <w:rFonts w:ascii="Times New Roman"/>
          <w:b w:val="false"/>
          <w:i w:val="false"/>
          <w:color w:val="000000"/>
          <w:sz w:val="28"/>
        </w:rPr>
        <w:t>104 бабының</w:t>
      </w:r>
      <w:r>
        <w:rPr>
          <w:rFonts w:ascii="Times New Roman"/>
          <w:b w:val="false"/>
          <w:i w:val="false"/>
          <w:color w:val="000000"/>
          <w:sz w:val="28"/>
        </w:rPr>
        <w:t xml:space="preserve"> 5 тармағына және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«2009-2011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Жамбыл аудандық мәслихат </w:t>
      </w:r>
      <w:r>
        <w:rPr>
          <w:rFonts w:ascii="Times New Roman"/>
          <w:b/>
          <w:i w:val="false"/>
          <w:color w:val="000000"/>
          <w:sz w:val="28"/>
        </w:rPr>
        <w:t>ШЕШIМ ҚАБЫЛДАДЫ: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Жамбыл аудандық мәслихатының 2008 жылғы 22 желтоқсандағы “Жамбыл ауданының 2009 жылға арналған бюджеті туралы” нормативтiк-құқықтық актiлердi мемлекеттiк тіркеу тізілiмінде 2009 жылдың 8 қаңтарында 2-7-68 нөмірімен тіркелген, 2009 жылдың 17 қаңтарында «Атамекен» газетінің 3 (5425) нөмірінде жарияланған 19-76 шешіміне мынандай өзгерістер мен толықтырулар енгізілсін.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1 тармақтағы: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 Кiрiстер» деген жол бойынша “3983212” саны “4011912” санына ауыстырылсын.</w:t>
      </w:r>
      <w:r>
        <w:br/>
      </w:r>
      <w:r>
        <w:rPr>
          <w:rFonts w:ascii="Times New Roman"/>
          <w:b w:val="false"/>
          <w:i w:val="false"/>
          <w:color w:val="000000"/>
          <w:sz w:val="28"/>
        </w:rPr>
        <w:t>
      </w:t>
      </w:r>
      <w:r>
        <w:br/>
      </w:r>
      <w:r>
        <w:rPr>
          <w:rFonts w:ascii="Times New Roman"/>
          <w:b w:val="false"/>
          <w:i w:val="false"/>
          <w:color w:val="000000"/>
          <w:sz w:val="28"/>
        </w:rPr>
        <w:t>
      «Трансферттерден түсетiн түсiмдер» деген жол бойынша “3718240” саны “3746940” санына ауыстырылсын.</w:t>
      </w:r>
    </w:p>
    <w:p>
      <w:pPr>
        <w:spacing w:after="0"/>
        <w:ind w:left="0"/>
        <w:jc w:val="both"/>
      </w:pPr>
      <w:r>
        <w:rPr>
          <w:rFonts w:ascii="Times New Roman"/>
          <w:b w:val="false"/>
          <w:i w:val="false"/>
          <w:color w:val="000000"/>
          <w:sz w:val="28"/>
        </w:rPr>
        <w:t>      «Нысаналы даму трансферттері» деген жол бойынша “1028936” саны “1057636” санына ауыстырылсын.</w:t>
      </w:r>
      <w:r>
        <w:br/>
      </w:r>
      <w:r>
        <w:rPr>
          <w:rFonts w:ascii="Times New Roman"/>
          <w:b w:val="false"/>
          <w:i w:val="false"/>
          <w:color w:val="000000"/>
          <w:sz w:val="28"/>
        </w:rPr>
        <w:t>
      </w:t>
      </w:r>
      <w:r>
        <w:br/>
      </w:r>
      <w:r>
        <w:rPr>
          <w:rFonts w:ascii="Times New Roman"/>
          <w:b w:val="false"/>
          <w:i w:val="false"/>
          <w:color w:val="000000"/>
          <w:sz w:val="28"/>
        </w:rPr>
        <w:t>
      «2) Шығындар» деген жол бойынша “3983212” саны “4018997” санына ауыстырылсын.</w:t>
      </w:r>
    </w:p>
    <w:p>
      <w:pPr>
        <w:spacing w:after="0"/>
        <w:ind w:left="0"/>
        <w:jc w:val="both"/>
      </w:pPr>
      <w:r>
        <w:rPr>
          <w:rFonts w:ascii="Times New Roman"/>
          <w:b w:val="false"/>
          <w:i w:val="false"/>
          <w:color w:val="000000"/>
          <w:sz w:val="28"/>
        </w:rPr>
        <w:t>      «3 операциялық сальдо» деген жол бойынша “0” саны “- 7085” санына ауыстырылсын.</w:t>
      </w:r>
    </w:p>
    <w:p>
      <w:pPr>
        <w:spacing w:after="0"/>
        <w:ind w:left="0"/>
        <w:jc w:val="both"/>
      </w:pPr>
      <w:r>
        <w:rPr>
          <w:rFonts w:ascii="Times New Roman"/>
          <w:b w:val="false"/>
          <w:i w:val="false"/>
          <w:color w:val="000000"/>
          <w:sz w:val="28"/>
        </w:rPr>
        <w:t>      «6) Тапшылық (профицит)» деген жол бойынша “0” саны “-7085” санына ауыстырылсын.</w:t>
      </w:r>
    </w:p>
    <w:p>
      <w:pPr>
        <w:spacing w:after="0"/>
        <w:ind w:left="0"/>
        <w:jc w:val="both"/>
      </w:pPr>
      <w:r>
        <w:rPr>
          <w:rFonts w:ascii="Times New Roman"/>
          <w:b w:val="false"/>
          <w:i w:val="false"/>
          <w:color w:val="000000"/>
          <w:sz w:val="28"/>
        </w:rPr>
        <w:t>      «7) Бюджет тапшылығын қаржыландыру (профицитiн пайдалану) » деген жол бойынша “0” саны “7085” санына ауыстырылсын.</w:t>
      </w:r>
      <w:r>
        <w:br/>
      </w:r>
      <w:r>
        <w:rPr>
          <w:rFonts w:ascii="Times New Roman"/>
          <w:b w:val="false"/>
          <w:i w:val="false"/>
          <w:color w:val="000000"/>
          <w:sz w:val="28"/>
        </w:rPr>
        <w:t>
      </w:t>
      </w:r>
      <w:r>
        <w:br/>
      </w:r>
      <w:r>
        <w:rPr>
          <w:rFonts w:ascii="Times New Roman"/>
          <w:b w:val="false"/>
          <w:i w:val="false"/>
          <w:color w:val="000000"/>
          <w:sz w:val="28"/>
        </w:rPr>
        <w:t>
      «Бюджет қаражатының бос қалдықтары - 7085» деген жол қосылсын.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6 тармақтағы:</w:t>
      </w:r>
      <w:r>
        <w:br/>
      </w:r>
      <w:r>
        <w:rPr>
          <w:rFonts w:ascii="Times New Roman"/>
          <w:b w:val="false"/>
          <w:i w:val="false"/>
          <w:color w:val="000000"/>
          <w:sz w:val="28"/>
        </w:rPr>
        <w:t>
      «Тұрғын-үй құрылысы нысандарының инженерлiк коммуникациялық тораб құрылысына арналған нысаналы даму трансферттері» деген жол бойынша “161009” саны “189709 ” санына ауыстырылсын.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9 тармақтағы:</w:t>
      </w:r>
      <w:r>
        <w:br/>
      </w:r>
      <w:r>
        <w:rPr>
          <w:rFonts w:ascii="Times New Roman"/>
          <w:b w:val="false"/>
          <w:i w:val="false"/>
          <w:color w:val="000000"/>
          <w:sz w:val="28"/>
        </w:rPr>
        <w:t>
      «Жалпы сипаттағы мемлекеттiк қызметтер» деген жол бойынша “198780” саны “196360” санына ауыстырылсын.</w:t>
      </w:r>
      <w:r>
        <w:br/>
      </w:r>
      <w:r>
        <w:rPr>
          <w:rFonts w:ascii="Times New Roman"/>
          <w:b w:val="false"/>
          <w:i w:val="false"/>
          <w:color w:val="000000"/>
          <w:sz w:val="28"/>
        </w:rPr>
        <w:t>
      </w:t>
      </w:r>
      <w:r>
        <w:br/>
      </w:r>
      <w:r>
        <w:rPr>
          <w:rFonts w:ascii="Times New Roman"/>
          <w:b w:val="false"/>
          <w:i w:val="false"/>
          <w:color w:val="000000"/>
          <w:sz w:val="28"/>
        </w:rPr>
        <w:t>
      «Бiлiм беру» деген жол бойынша “2925155” саны “2929702” санына ауыстырылсын, соның ішінде «Жалпы бiлiм беру» – деген жол бойынша    “2194527” саны “2188983” санына ауыстырылсын.</w:t>
      </w:r>
      <w:r>
        <w:br/>
      </w:r>
      <w:r>
        <w:rPr>
          <w:rFonts w:ascii="Times New Roman"/>
          <w:b w:val="false"/>
          <w:i w:val="false"/>
          <w:color w:val="000000"/>
          <w:sz w:val="28"/>
        </w:rPr>
        <w:t>
      </w:t>
      </w:r>
      <w:r>
        <w:br/>
      </w:r>
      <w:r>
        <w:rPr>
          <w:rFonts w:ascii="Times New Roman"/>
          <w:b w:val="false"/>
          <w:i w:val="false"/>
          <w:color w:val="000000"/>
          <w:sz w:val="28"/>
        </w:rPr>
        <w:t>
      «Әлеуметтік көмек және әлеуметтік қамсыздандыру» деген жол бойынша “184845” саны “185998” санына ауыстырылсын.</w:t>
      </w:r>
    </w:p>
    <w:p>
      <w:pPr>
        <w:spacing w:after="0"/>
        <w:ind w:left="0"/>
        <w:jc w:val="both"/>
      </w:pPr>
      <w:r>
        <w:rPr>
          <w:rFonts w:ascii="Times New Roman"/>
          <w:b w:val="false"/>
          <w:i w:val="false"/>
          <w:color w:val="000000"/>
          <w:sz w:val="28"/>
        </w:rPr>
        <w:t>      «Тұрғын үй-коммуналдық шаруашылығы» деген жол бойынша “497687” саны “528599” санына ауыстырылсын.</w:t>
      </w:r>
      <w:r>
        <w:br/>
      </w:r>
      <w:r>
        <w:rPr>
          <w:rFonts w:ascii="Times New Roman"/>
          <w:b w:val="false"/>
          <w:i w:val="false"/>
          <w:color w:val="000000"/>
          <w:sz w:val="28"/>
        </w:rPr>
        <w:t>
      </w:t>
      </w:r>
      <w:r>
        <w:br/>
      </w:r>
      <w:r>
        <w:rPr>
          <w:rFonts w:ascii="Times New Roman"/>
          <w:b w:val="false"/>
          <w:i w:val="false"/>
          <w:color w:val="000000"/>
          <w:sz w:val="28"/>
        </w:rPr>
        <w:t>
      «Мәдениет, спорт, туризм және ақпараттық кеңiстiк» деген жол бойынша “75377” саны “76177” санына ауыстырылсын.</w:t>
      </w:r>
      <w:r>
        <w:br/>
      </w:r>
      <w:r>
        <w:rPr>
          <w:rFonts w:ascii="Times New Roman"/>
          <w:b w:val="false"/>
          <w:i w:val="false"/>
          <w:color w:val="000000"/>
          <w:sz w:val="28"/>
        </w:rPr>
        <w:t>
      </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деген жол бойынша “15361” саны “20403” санына ауыстырылсын.</w:t>
      </w:r>
    </w:p>
    <w:p>
      <w:pPr>
        <w:spacing w:after="0"/>
        <w:ind w:left="0"/>
        <w:jc w:val="both"/>
      </w:pPr>
      <w:r>
        <w:rPr>
          <w:rFonts w:ascii="Times New Roman"/>
          <w:b w:val="false"/>
          <w:i w:val="false"/>
          <w:color w:val="000000"/>
          <w:sz w:val="28"/>
        </w:rPr>
        <w:t>      «Өнеркәсiп, сәулет, қалақұрылысы және құрылыс қызметi» деген жол бойынша “7234” саны “7390” санына ауыстырылсын.</w:t>
      </w:r>
    </w:p>
    <w:p>
      <w:pPr>
        <w:spacing w:after="0"/>
        <w:ind w:left="0"/>
        <w:jc w:val="both"/>
      </w:pPr>
      <w:r>
        <w:rPr>
          <w:rFonts w:ascii="Times New Roman"/>
          <w:b w:val="false"/>
          <w:i w:val="false"/>
          <w:color w:val="000000"/>
          <w:sz w:val="28"/>
        </w:rPr>
        <w:t>      «Басқалар» деген жол бойынша “47511” саны “43106” санына ауыстырылсын.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 тармақтағы:</w:t>
      </w:r>
      <w:r>
        <w:br/>
      </w:r>
      <w:r>
        <w:rPr>
          <w:rFonts w:ascii="Times New Roman"/>
          <w:b w:val="false"/>
          <w:i w:val="false"/>
          <w:color w:val="000000"/>
          <w:sz w:val="28"/>
        </w:rPr>
        <w:t xml:space="preserve">
      «Аудан әкімдігінің қаулысымен анықталатын шұғыл шығындар мен табиғи және техногендік сипаттағы төтенше жағдайларды жоюға арналған аудан әкімдігінің 2009 жылға арналған резерві» деген жол бойынша “28197” саны “23197” санына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 қосымшасы осы шешімнің 1 қосымшасына сәйкес жаңа редакцияға баяндалсын.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шешiм 2009 жылдың 1 қаңтарынан бастап қолданысқа енгiзiлсiн.</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Еркінбайұлы С.</w:t>
      </w:r>
    </w:p>
    <w:p>
      <w:pPr>
        <w:spacing w:after="0"/>
        <w:ind w:left="0"/>
        <w:jc w:val="both"/>
      </w:pPr>
      <w:r>
        <w:rPr>
          <w:rFonts w:ascii="Times New Roman"/>
          <w:b w:val="false"/>
          <w:i/>
          <w:color w:val="000000"/>
          <w:sz w:val="28"/>
        </w:rPr>
        <w:t>      Мәслихат хатшысы                           Әлиев Б.Б.</w:t>
      </w:r>
    </w:p>
    <w:p>
      <w:pPr>
        <w:spacing w:after="0"/>
        <w:ind w:left="0"/>
        <w:jc w:val="both"/>
      </w:pPr>
      <w:r>
        <w:rPr>
          <w:rFonts w:ascii="Times New Roman"/>
          <w:b/>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w:t>
      </w:r>
      <w:r>
        <w:rPr>
          <w:rFonts w:ascii="Times New Roman"/>
          <w:b w:val="false"/>
          <w:i w:val="false"/>
          <w:color w:val="000000"/>
          <w:sz w:val="28"/>
        </w:rPr>
        <w:t>Жамбыл аудандық Мәслихатының</w:t>
      </w:r>
      <w:r>
        <w:br/>
      </w:r>
      <w:r>
        <w:rPr>
          <w:rFonts w:ascii="Times New Roman"/>
          <w:b w:val="false"/>
          <w:i w:val="false"/>
          <w:color w:val="000000"/>
          <w:sz w:val="28"/>
        </w:rPr>
        <w:t>
</w:t>
      </w:r>
      <w:r>
        <w:rPr>
          <w:rFonts w:ascii="Times New Roman"/>
          <w:b w:val="false"/>
          <w:i w:val="false"/>
          <w:color w:val="000000"/>
          <w:sz w:val="28"/>
        </w:rPr>
        <w:t>                              2009 жылғы "2008 жылғы 22 желтоқсандағы</w:t>
      </w:r>
      <w:r>
        <w:br/>
      </w:r>
      <w:r>
        <w:rPr>
          <w:rFonts w:ascii="Times New Roman"/>
          <w:b w:val="false"/>
          <w:i w:val="false"/>
          <w:color w:val="000000"/>
          <w:sz w:val="28"/>
        </w:rPr>
        <w:t>
</w:t>
      </w:r>
      <w:r>
        <w:rPr>
          <w:rFonts w:ascii="Times New Roman"/>
          <w:b w:val="false"/>
          <w:i w:val="false"/>
          <w:color w:val="000000"/>
          <w:sz w:val="28"/>
        </w:rPr>
        <w:t>                               "Жамбыл ауданының 2009 жылға арналған</w:t>
      </w:r>
      <w:r>
        <w:br/>
      </w:r>
      <w:r>
        <w:rPr>
          <w:rFonts w:ascii="Times New Roman"/>
          <w:b w:val="false"/>
          <w:i w:val="false"/>
          <w:color w:val="000000"/>
          <w:sz w:val="28"/>
        </w:rPr>
        <w:t>
</w:t>
      </w:r>
      <w:r>
        <w:rPr>
          <w:rFonts w:ascii="Times New Roman"/>
          <w:b w:val="false"/>
          <w:i w:val="false"/>
          <w:color w:val="000000"/>
          <w:sz w:val="28"/>
        </w:rPr>
        <w:t>                                   бюджеті туралы 19-76 шешiмiне</w:t>
      </w:r>
      <w:r>
        <w:br/>
      </w:r>
      <w:r>
        <w:rPr>
          <w:rFonts w:ascii="Times New Roman"/>
          <w:b w:val="false"/>
          <w:i w:val="false"/>
          <w:color w:val="000000"/>
          <w:sz w:val="28"/>
        </w:rPr>
        <w:t>
</w:t>
      </w:r>
      <w:r>
        <w:rPr>
          <w:rFonts w:ascii="Times New Roman"/>
          <w:b w:val="false"/>
          <w:i w:val="false"/>
          <w:color w:val="000000"/>
          <w:sz w:val="28"/>
        </w:rPr>
        <w:t>                                    өзгерiстер мен толықтырулар</w:t>
      </w:r>
      <w:r>
        <w:br/>
      </w:r>
      <w:r>
        <w:rPr>
          <w:rFonts w:ascii="Times New Roman"/>
          <w:b w:val="false"/>
          <w:i w:val="false"/>
          <w:color w:val="000000"/>
          <w:sz w:val="28"/>
        </w:rPr>
        <w:t>
</w:t>
      </w:r>
      <w:r>
        <w:rPr>
          <w:rFonts w:ascii="Times New Roman"/>
          <w:b w:val="false"/>
          <w:i w:val="false"/>
          <w:color w:val="000000"/>
          <w:sz w:val="28"/>
        </w:rPr>
        <w:t>                                   енгiзу туралы" 21-89 шешіміне</w:t>
      </w:r>
      <w:r>
        <w:br/>
      </w:r>
      <w:r>
        <w:rPr>
          <w:rFonts w:ascii="Times New Roman"/>
          <w:b w:val="false"/>
          <w:i w:val="false"/>
          <w:color w:val="000000"/>
          <w:sz w:val="28"/>
        </w:rPr>
        <w:t>
</w:t>
      </w:r>
      <w:r>
        <w:rPr>
          <w:rFonts w:ascii="Times New Roman"/>
          <w:b w:val="false"/>
          <w:i w:val="false"/>
          <w:color w:val="000000"/>
          <w:sz w:val="28"/>
        </w:rPr>
        <w:t>                                             1 қосымша</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Жамбыл аудандық Мәслихатының</w:t>
      </w:r>
      <w:r>
        <w:br/>
      </w:r>
      <w:r>
        <w:rPr>
          <w:rFonts w:ascii="Times New Roman"/>
          <w:b w:val="false"/>
          <w:i w:val="false"/>
          <w:color w:val="000000"/>
          <w:sz w:val="28"/>
        </w:rPr>
        <w:t>
</w:t>
      </w:r>
      <w:r>
        <w:rPr>
          <w:rFonts w:ascii="Times New Roman"/>
          <w:b w:val="false"/>
          <w:i w:val="false"/>
          <w:color w:val="000000"/>
          <w:sz w:val="28"/>
        </w:rPr>
        <w:t>                                      2008 жылғы 22 желтоқсандағы</w:t>
      </w:r>
      <w:r>
        <w:br/>
      </w:r>
      <w:r>
        <w:rPr>
          <w:rFonts w:ascii="Times New Roman"/>
          <w:b w:val="false"/>
          <w:i w:val="false"/>
          <w:color w:val="000000"/>
          <w:sz w:val="28"/>
        </w:rPr>
        <w:t>
</w:t>
      </w:r>
      <w:r>
        <w:rPr>
          <w:rFonts w:ascii="Times New Roman"/>
          <w:b w:val="false"/>
          <w:i w:val="false"/>
          <w:color w:val="000000"/>
          <w:sz w:val="28"/>
        </w:rPr>
        <w:t>                                      Жамбыл ауданының 2009 жылға</w:t>
      </w:r>
      <w:r>
        <w:br/>
      </w:r>
      <w:r>
        <w:rPr>
          <w:rFonts w:ascii="Times New Roman"/>
          <w:b w:val="false"/>
          <w:i w:val="false"/>
          <w:color w:val="000000"/>
          <w:sz w:val="28"/>
        </w:rPr>
        <w:t>
</w:t>
      </w:r>
      <w:r>
        <w:rPr>
          <w:rFonts w:ascii="Times New Roman"/>
          <w:b w:val="false"/>
          <w:i w:val="false"/>
          <w:color w:val="000000"/>
          <w:sz w:val="28"/>
        </w:rPr>
        <w:t>                                    арналған бюджеті туралы" 19-76</w:t>
      </w:r>
      <w:r>
        <w:br/>
      </w:r>
      <w:r>
        <w:rPr>
          <w:rFonts w:ascii="Times New Roman"/>
          <w:b w:val="false"/>
          <w:i w:val="false"/>
          <w:color w:val="000000"/>
          <w:sz w:val="28"/>
        </w:rPr>
        <w:t>
</w:t>
      </w:r>
      <w:r>
        <w:rPr>
          <w:rFonts w:ascii="Times New Roman"/>
          <w:b w:val="false"/>
          <w:i w:val="false"/>
          <w:color w:val="000000"/>
          <w:sz w:val="28"/>
        </w:rPr>
        <w:t>                                           шешiмiне 1 қосымша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Жамбыл ауданының 2009 жылға арналған бюджетi</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93"/>
        <w:gridCol w:w="693"/>
        <w:gridCol w:w="773"/>
        <w:gridCol w:w="7533"/>
        <w:gridCol w:w="247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Санаты</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12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Аталуы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 Кірістер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4011912</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Салықтық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232290</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Меншікке салынатын салықтар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194134</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Мүлікке салынатын салықтар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112830</w:t>
            </w: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105678</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тұлғалардың мүлкіне салынатын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7152</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13820</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7312</w:t>
            </w:r>
          </w:p>
        </w:tc>
      </w:tr>
      <w:tr>
        <w:trPr>
          <w:trHeight w:val="8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3104</w:t>
            </w:r>
          </w:p>
        </w:tc>
      </w:tr>
      <w:tr>
        <w:trPr>
          <w:trHeight w:val="9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711</w:t>
            </w: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2693</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61916</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9592</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52324</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5568</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5568</w:t>
            </w:r>
          </w:p>
        </w:tc>
      </w:tr>
      <w:tr>
        <w:trPr>
          <w:trHeight w:val="7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19130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Акциздер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1596</w:t>
            </w:r>
          </w:p>
        </w:tc>
      </w:tr>
      <w:tr>
        <w:trPr>
          <w:trHeight w:val="10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1434</w:t>
            </w:r>
          </w:p>
        </w:tc>
      </w:tr>
      <w:tr>
        <w:trPr>
          <w:trHeight w:val="10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 - ақ өз өндірістік мұқтаждарына пайдаланынатын дизель отыны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162</w:t>
            </w:r>
          </w:p>
        </w:tc>
      </w:tr>
      <w:tr>
        <w:trPr>
          <w:trHeight w:val="7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4472</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4472</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13062</w:t>
            </w:r>
          </w:p>
        </w:tc>
      </w:tr>
      <w:tr>
        <w:trPr>
          <w:trHeight w:val="7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1887</w:t>
            </w:r>
          </w:p>
        </w:tc>
      </w:tr>
      <w:tr>
        <w:trPr>
          <w:trHeight w:val="7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952</w:t>
            </w:r>
          </w:p>
        </w:tc>
      </w:tr>
      <w:tr>
        <w:trPr>
          <w:trHeight w:val="10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678</w:t>
            </w:r>
          </w:p>
        </w:tc>
      </w:tr>
      <w:tr>
        <w:trPr>
          <w:trHeight w:val="10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222</w:t>
            </w:r>
          </w:p>
        </w:tc>
      </w:tr>
      <w:tr>
        <w:trPr>
          <w:trHeight w:val="7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408</w:t>
            </w:r>
          </w:p>
        </w:tc>
      </w:tr>
      <w:tr>
        <w:trPr>
          <w:trHeight w:val="7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18</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8726</w:t>
            </w:r>
          </w:p>
        </w:tc>
      </w:tr>
      <w:tr>
        <w:trPr>
          <w:trHeight w:val="12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Жергiлiктi маңызы бар және елдi мекендердегi жалпы пайдаланудағы автомобиль жолдарының бөлу жолағында сыртқы (көрнекi) жарнамаларды орналастырғаны үшiн алынатын төлем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189</w:t>
            </w:r>
          </w:p>
        </w:tc>
      </w:tr>
      <w:tr>
        <w:trPr>
          <w:trHeight w:val="15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19026</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19026</w:t>
            </w:r>
          </w:p>
        </w:tc>
      </w:tr>
      <w:tr>
        <w:trPr>
          <w:trHeight w:val="3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10718</w:t>
            </w:r>
          </w:p>
        </w:tc>
      </w:tr>
      <w:tr>
        <w:trPr>
          <w:trHeight w:val="17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бергенi үшiн мемлекеттiк баж</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1691</w:t>
            </w:r>
          </w:p>
        </w:tc>
      </w:tr>
      <w:tr>
        <w:trPr>
          <w:trHeight w:val="12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220</w:t>
            </w:r>
          </w:p>
        </w:tc>
      </w:tr>
      <w:tr>
        <w:trPr>
          <w:trHeight w:val="12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Шетелдiктердің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мемлекеттiк баж</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3541</w:t>
            </w:r>
          </w:p>
        </w:tc>
      </w:tr>
      <w:tr>
        <w:trPr>
          <w:trHeight w:val="15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697</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2018</w:t>
            </w:r>
          </w:p>
        </w:tc>
      </w:tr>
      <w:tr>
        <w:trPr>
          <w:trHeight w:val="29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w:t>
            </w:r>
          </w:p>
        </w:tc>
      </w:tr>
      <w:tr>
        <w:trPr>
          <w:trHeight w:val="14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Салықтық емес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19587</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Мемлекеттік меншіктен түсетін кірістер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853</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кәсiпорындардың таза кiрiсi бөлiгiнің түсiмдері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мемлекеттiк кәсiпорындардың таза кiрiсiнiң бiр бөлiгiнiң түсiмдерi</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меншiгiндегi акциялардың мемлекеттiк пакеттеріне дивидендтер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w:t>
            </w:r>
          </w:p>
        </w:tc>
      </w:tr>
      <w:tr>
        <w:trPr>
          <w:trHeight w:val="6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меншiктегi акциялардың мемлекеттiк пакетiне берiлетiн дивидендтер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780</w:t>
            </w:r>
          </w:p>
        </w:tc>
      </w:tr>
      <w:tr>
        <w:trPr>
          <w:trHeight w:val="20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 ұсталатын және қаржыландырылатын мемлекеттік мекемелер салатын айыппұлдар, өсімпұлдар, санкциялар, өндіріп алулар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18000</w:t>
            </w:r>
          </w:p>
        </w:tc>
      </w:tr>
      <w:tr>
        <w:trPr>
          <w:trHeight w:val="21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 ұсталатын және қаржыландырылатын мемлекеттік мекемелер салатын айыппұлдар, өсімпұлдар, санкциялар, өндіріп алулар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18000</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18000</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Басқа да салықтық емес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734</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734</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734</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Негізгі капиталды сатудан түсетін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13095</w:t>
            </w:r>
          </w:p>
        </w:tc>
      </w:tr>
      <w:tr>
        <w:trPr>
          <w:trHeight w:val="7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200</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9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мемлекеттік мүлікті сатудан түсетін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Жерді және материалдық емес активтерді сату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12895</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12895</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12895</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Трансферттердің түсімдері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3746940</w:t>
            </w:r>
          </w:p>
        </w:tc>
      </w:tr>
      <w:tr>
        <w:trPr>
          <w:trHeight w:val="7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3746940</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түсетін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3746940</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219884</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даму трансферттері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1057636</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Субвенциялар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2342394</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127026</w:t>
            </w:r>
          </w:p>
        </w:tc>
      </w:tr>
    </w:tbl>
    <w:p>
      <w:pPr>
        <w:spacing w:after="0"/>
        <w:ind w:left="0"/>
        <w:jc w:val="both"/>
      </w:pPr>
      <w:r>
        <w:rPr>
          <w:rFonts w:ascii="Times New Roman"/>
          <w:b/>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13"/>
        <w:gridCol w:w="853"/>
        <w:gridCol w:w="693"/>
        <w:gridCol w:w="773"/>
        <w:gridCol w:w="6493"/>
        <w:gridCol w:w="2473"/>
      </w:tblGrid>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Функц. топ</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Кіші фукция</w:t>
            </w:r>
          </w:p>
        </w:tc>
        <w:tc>
          <w:tcPr>
            <w:tcW w:w="0" w:type="auto"/>
            <w:vMerge/>
            <w:tcBorders>
              <w:top w:val="nil"/>
              <w:left w:val="single" w:color="cfcfcf" w:sz="5"/>
              <w:bottom w:val="single" w:color="cfcfcf" w:sz="5"/>
              <w:right w:val="single" w:color="cfcfcf" w:sz="5"/>
            </w:tcBorders>
          </w:tcP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Бағд.әкім.</w:t>
            </w:r>
          </w:p>
        </w:tc>
        <w:tc>
          <w:tcPr>
            <w:tcW w:w="0" w:type="auto"/>
            <w:vMerge/>
            <w:tcBorders>
              <w:top w:val="nil"/>
              <w:left w:val="single" w:color="cfcfcf" w:sz="5"/>
              <w:bottom w:val="single" w:color="cfcfcf" w:sz="5"/>
              <w:right w:val="single" w:color="cfcfcf" w:sz="5"/>
            </w:tcBorders>
          </w:tcP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Бағдарл.</w:t>
            </w:r>
          </w:p>
        </w:tc>
        <w:tc>
          <w:tcPr>
            <w:tcW w:w="0" w:type="auto"/>
            <w:vMerge/>
            <w:tcBorders>
              <w:top w:val="nil"/>
              <w:left w:val="single" w:color="cfcfcf" w:sz="5"/>
              <w:bottom w:val="single" w:color="cfcfcf" w:sz="5"/>
              <w:right w:val="single" w:color="cfcfcf" w:sz="5"/>
            </w:tcBorders>
          </w:tcP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Кіші бағд.</w:t>
            </w:r>
          </w:p>
        </w:tc>
        <w:tc>
          <w:tcPr>
            <w:tcW w:w="0" w:type="auto"/>
            <w:vMerge/>
            <w:tcBorders>
              <w:top w:val="nil"/>
              <w:left w:val="single" w:color="cfcfcf" w:sz="5"/>
              <w:bottom w:val="single" w:color="cfcfcf" w:sz="5"/>
              <w:right w:val="single" w:color="cfcfcf" w:sz="5"/>
            </w:tcBorders>
          </w:tcP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 Шығындар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4018997</w:t>
            </w:r>
          </w:p>
        </w:tc>
      </w:tr>
      <w:tr>
        <w:trPr>
          <w:trHeight w:val="7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Жалпы сипаттағы мемлекеттік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196360</w:t>
            </w:r>
          </w:p>
        </w:tc>
      </w:tr>
      <w:tr>
        <w:trPr>
          <w:trHeight w:val="10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172780</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10113</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10113</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9963</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43194</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43194</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43194</w:t>
            </w:r>
          </w:p>
        </w:tc>
      </w:tr>
      <w:tr>
        <w:trPr>
          <w:trHeight w:val="8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119473</w:t>
            </w:r>
          </w:p>
        </w:tc>
      </w:tr>
      <w:tr>
        <w:trPr>
          <w:trHeight w:val="11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119473</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119473</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15289</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15289</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13197</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12847</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2092</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8291</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8291</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8291</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8291</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Қорғаныс</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214</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214</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214</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214</w:t>
            </w:r>
          </w:p>
        </w:tc>
      </w:tr>
      <w:tr>
        <w:trPr>
          <w:trHeight w:val="10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3549</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Құқық қорғау қызметі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3549</w:t>
            </w:r>
          </w:p>
        </w:tc>
      </w:tr>
      <w:tr>
        <w:trPr>
          <w:trHeight w:val="11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 облыстық маңызы бар қаланың) тұрғын үй- коммуналдық шаруашылығы,жолаушылар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3549</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3549</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Білім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2929702</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және оқыту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66251</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66251</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66251</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2224059</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2224059</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2188983</w:t>
            </w:r>
          </w:p>
        </w:tc>
      </w:tr>
      <w:tr>
        <w:trPr>
          <w:trHeight w:val="9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мектеп-балабақшалар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2188983</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22361</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12715</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15849</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15849</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Кәсіптік оқытуды ұйымдастыру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15849</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623543</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58303</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бөлімінің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14330</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13910</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420</w:t>
            </w:r>
          </w:p>
        </w:tc>
      </w:tr>
      <w:tr>
        <w:trPr>
          <w:trHeight w:val="9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11371</w:t>
            </w:r>
          </w:p>
        </w:tc>
      </w:tr>
      <w:tr>
        <w:trPr>
          <w:trHeight w:val="11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31533</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099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1069</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565240</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037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565240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477778</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87462</w:t>
            </w:r>
          </w:p>
        </w:tc>
      </w:tr>
      <w:tr>
        <w:trPr>
          <w:trHeight w:val="7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Әлеуметтік көмек және әлеуметтік қамсыздандыру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185998</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165411</w:t>
            </w:r>
          </w:p>
        </w:tc>
      </w:tr>
      <w:tr>
        <w:trPr>
          <w:trHeight w:val="8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165411</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32248</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жұмыстар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21821</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9211</w:t>
            </w:r>
          </w:p>
        </w:tc>
      </w:tr>
      <w:tr>
        <w:trPr>
          <w:trHeight w:val="8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Халықты жұмыспен қамту саласында азаматтарды әлеуметтiк қорғау жөнiндегi қосымша шаралар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1216</w:t>
            </w:r>
          </w:p>
        </w:tc>
      </w:tr>
      <w:tr>
        <w:trPr>
          <w:trHeight w:val="12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 бойынша әлеуметтік көмек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20349</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23356</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6000</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17356</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21450</w:t>
            </w:r>
          </w:p>
        </w:tc>
      </w:tr>
      <w:tr>
        <w:trPr>
          <w:trHeight w:val="9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4998</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тәрбиеленiп оқытылатын мүгедек балаларды материалдық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2419</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12728</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дейiнгi балаларға мемлекеттiк жәрдемақылар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42327</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9000</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33327</w:t>
            </w:r>
          </w:p>
        </w:tc>
      </w:tr>
      <w:tr>
        <w:trPr>
          <w:trHeight w:val="14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5536</w:t>
            </w:r>
          </w:p>
        </w:tc>
      </w:tr>
      <w:tr>
        <w:trPr>
          <w:trHeight w:val="10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20587</w:t>
            </w:r>
          </w:p>
        </w:tc>
      </w:tr>
      <w:tr>
        <w:trPr>
          <w:trHeight w:val="8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20587</w:t>
            </w:r>
          </w:p>
        </w:tc>
      </w:tr>
      <w:tr>
        <w:trPr>
          <w:trHeight w:val="8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18676</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 аппараттары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18176</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9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есептеу,төлеу мен жеткізу бойынша қызметтерге ақы төлеу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1822</w:t>
            </w:r>
          </w:p>
        </w:tc>
      </w:tr>
      <w:tr>
        <w:trPr>
          <w:trHeight w:val="12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099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w:t>
            </w:r>
          </w:p>
        </w:tc>
      </w:tr>
      <w:tr>
        <w:trPr>
          <w:trHeight w:val="7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528599</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189709</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189709</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Инженерлiк коммуникациялық инфрақұрылымды дамыту және жайластыру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189709</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149263</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40446</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291957</w:t>
            </w:r>
          </w:p>
        </w:tc>
      </w:tr>
      <w:tr>
        <w:trPr>
          <w:trHeight w:val="11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 облыстық маңызы бар қаланың) тұрғын үй- коммуналдық шаруашылығы,жолаушылар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291957</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289957</w:t>
            </w:r>
          </w:p>
        </w:tc>
      </w:tr>
      <w:tr>
        <w:trPr>
          <w:trHeight w:val="7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15000</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274957</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46933</w:t>
            </w:r>
          </w:p>
        </w:tc>
      </w:tr>
      <w:tr>
        <w:trPr>
          <w:trHeight w:val="12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 облыстық маңызы бар қаланың) тұрғын үй- коммуналдық шаруашылығы,жолаушылар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46933</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мекендердегі көшелерді жарықтандыру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13838</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6784</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1536</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24775</w:t>
            </w:r>
          </w:p>
        </w:tc>
      </w:tr>
      <w:tr>
        <w:trPr>
          <w:trHeight w:val="7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Мәдениет, спорт, туризм және ақпараттық кеңістік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76177</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26543</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26543</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26543</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2207</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2207</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 облыстық маңызы бар қалалық) деңгейде спорттық жарыстар өткізу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348</w:t>
            </w:r>
          </w:p>
        </w:tc>
      </w:tr>
      <w:tr>
        <w:trPr>
          <w:trHeight w:val="11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1859</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кеңістік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34396</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31988</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31191</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797</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2408</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2408</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2408</w:t>
            </w:r>
          </w:p>
        </w:tc>
      </w:tr>
      <w:tr>
        <w:trPr>
          <w:trHeight w:val="11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Мәдениет,спорт,туризм және ақпараттық кеңістікті ұйымдастыру жөніндегі өзге де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13031</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4657</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3320</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 аппараттары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3170</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099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1337</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4791</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4501</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4501</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290</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3583</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3494</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3494</w:t>
            </w:r>
          </w:p>
        </w:tc>
      </w:tr>
      <w:tr>
        <w:trPr>
          <w:trHeight w:val="12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099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w:t>
            </w:r>
          </w:p>
        </w:tc>
      </w:tr>
      <w:tr>
        <w:trPr>
          <w:trHeight w:val="13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қорғау,жер қатынастары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20403</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15419</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 облыстық маңызы бар қаланың) ауыл шаруашылық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15419</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10419</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10179</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 қатынастары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4984</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 облыстық маңызы бар қаланың) жер қатынастары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4984</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4984</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4984</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7390</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7390</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4989</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4989</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4989</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2401</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2401</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2401</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Көлiк және коммуникация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27499</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Автомобиль көлiгi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27499</w:t>
            </w:r>
          </w:p>
        </w:tc>
      </w:tr>
      <w:tr>
        <w:trPr>
          <w:trHeight w:val="11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 облыстық маңызы бар қаланың) тұрғын үй- коммуналдық шаруашылығы,жолаушылар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27499</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27499</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27499</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Басқалар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43106</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қызметтi қолдау және бәсекелестiктi қорғау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3652</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кәсiпкерлiк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3652</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бөлімі қызметiн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3652</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3502</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39454</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35927</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23197</w:t>
            </w:r>
          </w:p>
        </w:tc>
      </w:tr>
      <w:tr>
        <w:trPr>
          <w:trHeight w:val="14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23197</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12730</w:t>
            </w:r>
          </w:p>
        </w:tc>
      </w:tr>
      <w:tr>
        <w:trPr>
          <w:trHeight w:val="11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 облыстық маңызы бар қаланың) тұрғын үй- коммуналдық шаруашылығы,жолаушылар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3527</w:t>
            </w:r>
          </w:p>
        </w:tc>
      </w:tr>
      <w:tr>
        <w:trPr>
          <w:trHeight w:val="11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коммуналдық шаруашылығы,жолаушылар көлігі және автомобиль жолдары бөлімінің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3527</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3527</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 Операциялық сальдо</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-7085</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 Бюджет тапшылығы (профициті)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-7085</w:t>
            </w:r>
          </w:p>
        </w:tc>
      </w:tr>
      <w:tr>
        <w:trPr>
          <w:trHeight w:val="7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 Бюджет тапшылығын қаржыландыру (профицитін пайдалану)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7085</w:t>
            </w:r>
          </w:p>
        </w:tc>
      </w:tr>
      <w:tr>
        <w:trPr>
          <w:trHeight w:val="7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Бюджет қаражаты қалдықтарының қозғалысы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7085</w:t>
            </w:r>
          </w:p>
        </w:tc>
      </w:tr>
      <w:tr>
        <w:trPr>
          <w:trHeight w:val="7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Бюджет қаражаты қалдықтары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7085</w:t>
            </w:r>
          </w:p>
        </w:tc>
      </w:tr>
      <w:tr>
        <w:trPr>
          <w:trHeight w:val="7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7085</w:t>
            </w:r>
          </w:p>
        </w:tc>
      </w:tr>
      <w:tr>
        <w:trPr>
          <w:trHeight w:val="7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7085</w:t>
            </w:r>
          </w:p>
        </w:tc>
      </w:tr>
    </w:tbl>
    <w:p>
      <w:pPr>
        <w:spacing w:after="0"/>
        <w:ind w:left="0"/>
        <w:jc w:val="both"/>
      </w:pPr>
      <w:r>
        <w:rPr>
          <w:rFonts w:ascii="Times New Roman"/>
          <w:b/>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