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d04c" w14:textId="c4ed0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2009 жылғы 28 желтоқсандағы N 26-133 шешімі. Алматы облысының Әділет департаменті Балқаш ауданының Әділет басқармасында 2010 жылы 06 ақпанда N 2-6-63 тіркелді. Күші жойылды - Алматы облысы Балқаш аудандық мәслихатының 2011 жылғы 28 наурыздағы N 44-209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2011.03.28 N 44-209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- 2118077 мың теңге, оның ішінде:</w:t>
      </w:r>
      <w:r>
        <w:br/>
      </w:r>
      <w:r>
        <w:rPr>
          <w:rFonts w:ascii="Times New Roman"/>
          <w:b w:val="false"/>
          <w:i w:val="false"/>
          <w:color w:val="000000"/>
          <w:sz w:val="28"/>
        </w:rPr>
        <w:t>
      салықтық түсімдер бойынша - 42660,0 мың теңге;</w:t>
      </w:r>
      <w:r>
        <w:br/>
      </w:r>
      <w:r>
        <w:rPr>
          <w:rFonts w:ascii="Times New Roman"/>
          <w:b w:val="false"/>
          <w:i w:val="false"/>
          <w:color w:val="000000"/>
          <w:sz w:val="28"/>
        </w:rPr>
        <w:t>
      салықтық емес түсімдер бойынша – 5835,0 мың теңге;</w:t>
      </w:r>
      <w:r>
        <w:br/>
      </w:r>
      <w:r>
        <w:rPr>
          <w:rFonts w:ascii="Times New Roman"/>
          <w:b w:val="false"/>
          <w:i w:val="false"/>
          <w:color w:val="000000"/>
          <w:sz w:val="28"/>
        </w:rPr>
        <w:t>
      негізгі капиталды сатудан түскен түсімдер бойынша - 10926,0 мың теңге;</w:t>
      </w:r>
      <w:r>
        <w:br/>
      </w:r>
      <w:r>
        <w:rPr>
          <w:rFonts w:ascii="Times New Roman"/>
          <w:b w:val="false"/>
          <w:i w:val="false"/>
          <w:color w:val="000000"/>
          <w:sz w:val="28"/>
        </w:rPr>
        <w:t>
      трансферттердің түсімдері бойынша - 1908384,0 мың теңге;</w:t>
      </w:r>
      <w:r>
        <w:br/>
      </w:r>
      <w:r>
        <w:rPr>
          <w:rFonts w:ascii="Times New Roman"/>
          <w:b w:val="false"/>
          <w:i w:val="false"/>
          <w:color w:val="000000"/>
          <w:sz w:val="28"/>
        </w:rPr>
        <w:t>
      республикалық бюджеттен түсетін трансферттер – барлығы – 276517,0 мың теңге, оның ішінде:</w:t>
      </w:r>
      <w:r>
        <w:br/>
      </w:r>
      <w:r>
        <w:rPr>
          <w:rFonts w:ascii="Times New Roman"/>
          <w:b w:val="false"/>
          <w:i w:val="false"/>
          <w:color w:val="000000"/>
          <w:sz w:val="28"/>
        </w:rPr>
        <w:t>
      білім беруге - 56827,0 мың теңге;</w:t>
      </w:r>
      <w:r>
        <w:br/>
      </w:r>
      <w:r>
        <w:rPr>
          <w:rFonts w:ascii="Times New Roman"/>
          <w:b w:val="false"/>
          <w:i w:val="false"/>
          <w:color w:val="000000"/>
          <w:sz w:val="28"/>
        </w:rPr>
        <w:t>
      әлеуметтік көмекке – 1522,0 мың теңге;</w:t>
      </w:r>
      <w:r>
        <w:br/>
      </w:r>
      <w:r>
        <w:rPr>
          <w:rFonts w:ascii="Times New Roman"/>
          <w:b w:val="false"/>
          <w:i w:val="false"/>
          <w:color w:val="000000"/>
          <w:sz w:val="28"/>
        </w:rPr>
        <w:t>
      елді мекендер саласының мамандарын әлеуметтік қолдау шараларын іске асыру үшін - 3145,0 мың теңге;</w:t>
      </w:r>
      <w:r>
        <w:br/>
      </w:r>
      <w:r>
        <w:rPr>
          <w:rFonts w:ascii="Times New Roman"/>
          <w:b w:val="false"/>
          <w:i w:val="false"/>
          <w:color w:val="000000"/>
          <w:sz w:val="28"/>
        </w:rPr>
        <w:t>
      білім беру объектілерін күрделі жөндеуге - 30000,0 мың теңге;</w:t>
      </w:r>
      <w:r>
        <w:br/>
      </w:r>
      <w:r>
        <w:rPr>
          <w:rFonts w:ascii="Times New Roman"/>
          <w:b w:val="false"/>
          <w:i w:val="false"/>
          <w:color w:val="000000"/>
          <w:sz w:val="28"/>
        </w:rPr>
        <w:t>
      аудандық маңызы бар автомобиль жолдарды мен көшелерін жөндеу және күтіп ұстауға – 9668,0 мың теңге;</w:t>
      </w:r>
      <w:r>
        <w:br/>
      </w:r>
      <w:r>
        <w:rPr>
          <w:rFonts w:ascii="Times New Roman"/>
          <w:b w:val="false"/>
          <w:i w:val="false"/>
          <w:color w:val="000000"/>
          <w:sz w:val="28"/>
        </w:rPr>
        <w:t>
      елді мекендерді аббатандыруға - 30890,0 мың теңге;</w:t>
      </w:r>
      <w:r>
        <w:br/>
      </w:r>
      <w:r>
        <w:rPr>
          <w:rFonts w:ascii="Times New Roman"/>
          <w:b w:val="false"/>
          <w:i w:val="false"/>
          <w:color w:val="000000"/>
          <w:sz w:val="28"/>
        </w:rPr>
        <w:t>
      жастар тәжірибесі бағдарламасын кеңейтуге – 4800,0 мың теңге;</w:t>
      </w:r>
      <w:r>
        <w:br/>
      </w:r>
      <w:r>
        <w:rPr>
          <w:rFonts w:ascii="Times New Roman"/>
          <w:b w:val="false"/>
          <w:i w:val="false"/>
          <w:color w:val="000000"/>
          <w:sz w:val="28"/>
        </w:rPr>
        <w:t>
      әлеуметтік жұмыс орындарын құру – 7200,0 мың теңге;</w:t>
      </w:r>
      <w:r>
        <w:br/>
      </w:r>
      <w:r>
        <w:rPr>
          <w:rFonts w:ascii="Times New Roman"/>
          <w:b w:val="false"/>
          <w:i w:val="false"/>
          <w:color w:val="000000"/>
          <w:sz w:val="28"/>
        </w:rPr>
        <w:t>
      дамытуға арналған мақсатты трансферттер – 92347,0 мың теңге, оның ішінде:</w:t>
      </w:r>
      <w:r>
        <w:br/>
      </w:r>
      <w:r>
        <w:rPr>
          <w:rFonts w:ascii="Times New Roman"/>
          <w:b w:val="false"/>
          <w:i w:val="false"/>
          <w:color w:val="000000"/>
          <w:sz w:val="28"/>
        </w:rPr>
        <w:t>
      инженерлік – коммуникациялық инфрақұрылымды дамытуға және жайғастыруға – 50000,0 мың теңге;</w:t>
      </w:r>
      <w:r>
        <w:br/>
      </w:r>
      <w:r>
        <w:rPr>
          <w:rFonts w:ascii="Times New Roman"/>
          <w:b w:val="false"/>
          <w:i w:val="false"/>
          <w:color w:val="000000"/>
          <w:sz w:val="28"/>
        </w:rPr>
        <w:t>
      субвенциялар – 1423492,0 мың теңге.</w:t>
      </w:r>
      <w:r>
        <w:br/>
      </w:r>
      <w:r>
        <w:rPr>
          <w:rFonts w:ascii="Times New Roman"/>
          <w:b w:val="false"/>
          <w:i w:val="false"/>
          <w:color w:val="000000"/>
          <w:sz w:val="28"/>
        </w:rPr>
        <w:t>
</w:t>
      </w:r>
      <w:r>
        <w:rPr>
          <w:rFonts w:ascii="Times New Roman"/>
          <w:b w:val="false"/>
          <w:i w:val="false"/>
          <w:color w:val="000000"/>
          <w:sz w:val="28"/>
        </w:rPr>
        <w:t>
      2) шығындар – 2118077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Балқаш аудандық мәслихатының 2010.02.10 </w:t>
      </w:r>
      <w:r>
        <w:rPr>
          <w:rFonts w:ascii="Times New Roman"/>
          <w:b w:val="false"/>
          <w:i w:val="false"/>
          <w:color w:val="000000"/>
          <w:sz w:val="28"/>
        </w:rPr>
        <w:t>N 27-139</w:t>
      </w:r>
      <w:r>
        <w:rPr>
          <w:rFonts w:ascii="Times New Roman"/>
          <w:b w:val="false"/>
          <w:i w:val="false"/>
          <w:color w:val="ff0000"/>
          <w:sz w:val="28"/>
        </w:rPr>
        <w:t xml:space="preserve"> (2010 жылдың 1 қаңтарынан бастап қолданысқа енгізіледі); 2010.04.19 </w:t>
      </w:r>
      <w:r>
        <w:rPr>
          <w:rFonts w:ascii="Times New Roman"/>
          <w:b w:val="false"/>
          <w:i w:val="false"/>
          <w:color w:val="000000"/>
          <w:sz w:val="28"/>
        </w:rPr>
        <w:t>N 30-158</w:t>
      </w:r>
      <w:r>
        <w:rPr>
          <w:rFonts w:ascii="Times New Roman"/>
          <w:b w:val="false"/>
          <w:i w:val="false"/>
          <w:color w:val="ff0000"/>
          <w:sz w:val="28"/>
        </w:rPr>
        <w:t xml:space="preserve"> (2010 жылдың 1 қаңтарынан бастап қолданысқа енгізіледі); 2010.06.23 </w:t>
      </w:r>
      <w:r>
        <w:rPr>
          <w:rFonts w:ascii="Times New Roman"/>
          <w:b w:val="false"/>
          <w:i w:val="false"/>
          <w:color w:val="000000"/>
          <w:sz w:val="28"/>
        </w:rPr>
        <w:t>N 32-165</w:t>
      </w:r>
      <w:r>
        <w:rPr>
          <w:rFonts w:ascii="Times New Roman"/>
          <w:b w:val="false"/>
          <w:i w:val="false"/>
          <w:color w:val="ff0000"/>
          <w:sz w:val="28"/>
        </w:rPr>
        <w:t xml:space="preserve"> (2010 жылдың 1 қаңтарынан бастап қолданысқа енгізіледі); 2010.08.24 </w:t>
      </w:r>
      <w:r>
        <w:rPr>
          <w:rFonts w:ascii="Times New Roman"/>
          <w:b w:val="false"/>
          <w:i w:val="false"/>
          <w:color w:val="000000"/>
          <w:sz w:val="28"/>
        </w:rPr>
        <w:t>N 33-171</w:t>
      </w:r>
      <w:r>
        <w:rPr>
          <w:rFonts w:ascii="Times New Roman"/>
          <w:b w:val="false"/>
          <w:i w:val="false"/>
          <w:color w:val="ff0000"/>
          <w:sz w:val="28"/>
        </w:rPr>
        <w:t xml:space="preserve"> (2010 жылдың 1 қаңтарынан бастап қолданысқа енгізіледі); 2010.10.25 </w:t>
      </w:r>
      <w:r>
        <w:rPr>
          <w:rFonts w:ascii="Times New Roman"/>
          <w:b w:val="false"/>
          <w:i w:val="false"/>
          <w:color w:val="000000"/>
          <w:sz w:val="28"/>
        </w:rPr>
        <w:t>N 37-181</w:t>
      </w:r>
      <w:r>
        <w:rPr>
          <w:rFonts w:ascii="Times New Roman"/>
          <w:b w:val="false"/>
          <w:i w:val="false"/>
          <w:color w:val="ff0000"/>
          <w:sz w:val="28"/>
        </w:rPr>
        <w:t xml:space="preserve"> (2010 жылдың 1 қаңтарынан бастап қолданысқа енгізіледі); 2010.12.08 </w:t>
      </w:r>
      <w:r>
        <w:rPr>
          <w:rFonts w:ascii="Times New Roman"/>
          <w:b w:val="false"/>
          <w:i w:val="false"/>
          <w:color w:val="000000"/>
          <w:sz w:val="28"/>
        </w:rPr>
        <w:t>N 40-189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және "Қоршаған ортаға эмиссия үшін төленетін ақы" кодтары бойынша түсімдер бірыңғай бюджеттік жіктеу кірістерінің жіктелуі аудандық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000000"/>
          <w:sz w:val="28"/>
        </w:rPr>
        <w:t>
      3. 2010 жылға арналған аудандық бюджетте облыстық бюджеттен аудан бюджетіне берілетін субвенция 1423492,0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Республикасында 2005-2010 жылдарға арналған білім беруді дамытудың мемлекеттік бағдарламасын іске асыру үшін, аудандық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 бюджетіне республикалық бюджет қаражаты есебінен 31487,0 мың теңге ағымдағы нысаналы трансферттер ескерілсін, оның ішінде: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- 11082,0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12291,0 мың теңге;</w:t>
      </w:r>
      <w:r>
        <w:br/>
      </w:r>
      <w:r>
        <w:rPr>
          <w:rFonts w:ascii="Times New Roman"/>
          <w:b w:val="false"/>
          <w:i w:val="false"/>
          <w:color w:val="000000"/>
          <w:sz w:val="28"/>
        </w:rPr>
        <w:t>
      мектеп жасына дейінгі мекемелерді оқу материалдарымен қамтамасыз етуге – 206,0 мың теңге.</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 бюджетіне 36538,0 мың теңге ағымдағы нысаналы трансферттер ескерілсін:</w:t>
      </w:r>
      <w:r>
        <w:br/>
      </w:r>
      <w:r>
        <w:rPr>
          <w:rFonts w:ascii="Times New Roman"/>
          <w:b w:val="false"/>
          <w:i w:val="false"/>
          <w:color w:val="000000"/>
          <w:sz w:val="28"/>
        </w:rPr>
        <w:t>
      табысы аз отбасыларына 18 жасқа дейінгі балаларға мемлекеттік жәрдемақыларға – 5200,0 мың теңге;</w:t>
      </w:r>
      <w:r>
        <w:br/>
      </w:r>
      <w:r>
        <w:rPr>
          <w:rFonts w:ascii="Times New Roman"/>
          <w:b w:val="false"/>
          <w:i w:val="false"/>
          <w:color w:val="000000"/>
          <w:sz w:val="28"/>
        </w:rPr>
        <w:t>
      мемлекеттік атаулы әлеуметтік көмекке – 1000,0 мың теңге;</w:t>
      </w:r>
      <w:r>
        <w:br/>
      </w:r>
      <w:r>
        <w:rPr>
          <w:rFonts w:ascii="Times New Roman"/>
          <w:b w:val="false"/>
          <w:i w:val="false"/>
          <w:color w:val="000000"/>
          <w:sz w:val="28"/>
        </w:rPr>
        <w:t>
      тұрғын үй көмегіне – 11801,0 мың теңге;</w:t>
      </w:r>
      <w:r>
        <w:br/>
      </w:r>
      <w:r>
        <w:rPr>
          <w:rFonts w:ascii="Times New Roman"/>
          <w:b w:val="false"/>
          <w:i w:val="false"/>
          <w:color w:val="000000"/>
          <w:sz w:val="28"/>
        </w:rPr>
        <w:t>
      облыс әкімінің грантына – 1522,0 мың теңге;</w:t>
      </w:r>
      <w:r>
        <w:br/>
      </w:r>
      <w:r>
        <w:rPr>
          <w:rFonts w:ascii="Times New Roman"/>
          <w:b w:val="false"/>
          <w:i w:val="false"/>
          <w:color w:val="000000"/>
          <w:sz w:val="28"/>
        </w:rPr>
        <w:t>
      Алып қойылатын және жойылатын ауру жануарлардан алынатын өнімдер мен шикізаттың құнын иелеріне өтеуге 1222 мың теңге;</w:t>
      </w:r>
      <w:r>
        <w:br/>
      </w:r>
      <w:r>
        <w:rPr>
          <w:rFonts w:ascii="Times New Roman"/>
          <w:b w:val="false"/>
          <w:i w:val="false"/>
          <w:color w:val="000000"/>
          <w:sz w:val="28"/>
        </w:rPr>
        <w:t>
      Ветеринария облысындағы жергілікті атқарушы органдардың бөлімшелерін ұстауға 4634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Алматы облысы Балқаш аудандық мәслихатының 2010.02.10 </w:t>
      </w:r>
      <w:r>
        <w:rPr>
          <w:rFonts w:ascii="Times New Roman"/>
          <w:b w:val="false"/>
          <w:i w:val="false"/>
          <w:color w:val="000000"/>
          <w:sz w:val="28"/>
        </w:rPr>
        <w:t>N 27-139</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6-қосымшаға</w:t>
      </w:r>
      <w:r>
        <w:rPr>
          <w:rFonts w:ascii="Times New Roman"/>
          <w:b w:val="false"/>
          <w:i w:val="false"/>
          <w:color w:val="000000"/>
          <w:sz w:val="28"/>
        </w:rPr>
        <w:t xml:space="preserve"> сәйкес, аудан бюджетіне – 22263,0 мың теңге сомасында кредит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 бюджетіне – 3145,0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8. 2010 жылға арналған облыстық бюджетте Қазақстан Республикасында 2008-2010 жылдарға арналған тұрғын үй құрылысын дамытудың Мемлекеттік бағдарламасын жүзеге асыруға аудан бюджетіне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8-қосымшаға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 50000,0 мың теңге сомасында.</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9-қосымшаға</w:t>
      </w:r>
      <w:r>
        <w:rPr>
          <w:rFonts w:ascii="Times New Roman"/>
          <w:b w:val="false"/>
          <w:i w:val="false"/>
          <w:color w:val="000000"/>
          <w:sz w:val="28"/>
        </w:rPr>
        <w:t xml:space="preserve"> сәйкес, аудандық бюджетке 22380,0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 елді мекендер құрылысының бас жоспарын әзірлеуге </w:t>
      </w:r>
      <w:r>
        <w:rPr>
          <w:rFonts w:ascii="Times New Roman"/>
          <w:b w:val="false"/>
          <w:i w:val="false"/>
          <w:color w:val="000000"/>
          <w:sz w:val="28"/>
        </w:rPr>
        <w:t>10-қосымшаға</w:t>
      </w:r>
      <w:r>
        <w:rPr>
          <w:rFonts w:ascii="Times New Roman"/>
          <w:b w:val="false"/>
          <w:i w:val="false"/>
          <w:color w:val="000000"/>
          <w:sz w:val="28"/>
        </w:rPr>
        <w:t xml:space="preserve"> сәйкес, аудан бюджетіне 28100,0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 өңірлік жұмыспен қамту және кадрларды қайта даярлау стратегиясын жүзеге асыру аясында </w:t>
      </w:r>
      <w:r>
        <w:rPr>
          <w:rFonts w:ascii="Times New Roman"/>
          <w:b w:val="false"/>
          <w:i w:val="false"/>
          <w:color w:val="000000"/>
          <w:sz w:val="28"/>
        </w:rPr>
        <w:t>11-қосымшаға</w:t>
      </w:r>
      <w:r>
        <w:rPr>
          <w:rFonts w:ascii="Times New Roman"/>
          <w:b w:val="false"/>
          <w:i w:val="false"/>
          <w:color w:val="000000"/>
          <w:sz w:val="28"/>
        </w:rPr>
        <w:t xml:space="preserve"> сәйкес, аудан бюджетіне 105835,0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12. Бюджет саласында еңбек ақы қорының өзгеруіне байланысты аудан бюджетінен облыстық бюджетке алымдар көлемі </w:t>
      </w:r>
      <w:r>
        <w:rPr>
          <w:rFonts w:ascii="Times New Roman"/>
          <w:b w:val="false"/>
          <w:i w:val="false"/>
          <w:color w:val="000000"/>
          <w:sz w:val="28"/>
        </w:rPr>
        <w:t>12-қосымшаға</w:t>
      </w:r>
      <w:r>
        <w:rPr>
          <w:rFonts w:ascii="Times New Roman"/>
          <w:b w:val="false"/>
          <w:i w:val="false"/>
          <w:color w:val="000000"/>
          <w:sz w:val="28"/>
        </w:rPr>
        <w:t xml:space="preserve"> сәйкес 128719,0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аудан әкімдігі қаулысымен анықталатын, аудандық жергілікті атқарушы органының резервіне 1188,0 мың теңге сомасы белгіленсін.</w:t>
      </w:r>
      <w:r>
        <w:br/>
      </w:r>
      <w:r>
        <w:rPr>
          <w:rFonts w:ascii="Times New Roman"/>
          <w:b w:val="false"/>
          <w:i w:val="false"/>
          <w:color w:val="000000"/>
          <w:sz w:val="28"/>
        </w:rPr>
        <w:t>
</w:t>
      </w:r>
      <w:r>
        <w:rPr>
          <w:rFonts w:ascii="Times New Roman"/>
          <w:b w:val="false"/>
          <w:i w:val="false"/>
          <w:color w:val="000000"/>
          <w:sz w:val="28"/>
        </w:rPr>
        <w:t>
      14. 2010 жылға арналған аудан бюджетін атқару процесінде </w:t>
      </w:r>
      <w:r>
        <w:rPr>
          <w:rFonts w:ascii="Times New Roman"/>
          <w:b w:val="false"/>
          <w:i w:val="false"/>
          <w:color w:val="000000"/>
          <w:sz w:val="28"/>
        </w:rPr>
        <w:t>13-қосымшаға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15. Аудан мен селолық округ әкімдері, аудан бойынша салық комитеті аудан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16. Осы шешім 2010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Уалиева Жұмаш Бекбосынқызы</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Ақылбеков Қанат Ақылбекұлы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бөлімінің бастығы                Рақышев Нұрланбек Рахатұлы</w:t>
      </w:r>
      <w:r>
        <w:br/>
      </w:r>
      <w:r>
        <w:rPr>
          <w:rFonts w:ascii="Times New Roman"/>
          <w:b w:val="false"/>
          <w:i w:val="false"/>
          <w:color w:val="000000"/>
          <w:sz w:val="28"/>
        </w:rPr>
        <w:t>
      2009 жылғы 29 желтоқсан</w:t>
      </w:r>
    </w:p>
    <w:bookmarkStart w:name="z18" w:id="1"/>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1-қосымша</w:t>
      </w:r>
    </w:p>
    <w:bookmarkEnd w:id="1"/>
    <w:bookmarkStart w:name="z33" w:id="2"/>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Балқаш аудандық мәслихатының 2010.12.08 </w:t>
      </w:r>
      <w:r>
        <w:rPr>
          <w:rFonts w:ascii="Times New Roman"/>
          <w:b w:val="false"/>
          <w:i w:val="false"/>
          <w:color w:val="ff0000"/>
          <w:sz w:val="28"/>
        </w:rPr>
        <w:t>N 40-189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53"/>
        <w:gridCol w:w="553"/>
        <w:gridCol w:w="553"/>
        <w:gridCol w:w="8873"/>
        <w:gridCol w:w="18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2118077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0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және елдi мекенедердегi жалпы пайдаланудағы автомобиль жолдарының белдеуiнде бөлiнген сыртқы /көрнекi/ жарнамаларды орналастырғаны үшiн төлем ақы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w:t>
            </w:r>
          </w:p>
        </w:tc>
      </w:tr>
      <w:tr>
        <w:trPr>
          <w:trHeight w:val="27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соңдай-ақ соттың шет ел соттары мен тәрелік соттарының шешімдері бойынша атқару парақтын, құжаттардың көшірмелерін (төлнұсқаларын)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17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 – 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4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19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1999349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1999349</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1999349</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464916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1423492</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қабылдануына байланысты ысырапты өтеуге арналған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қаражатының бос қалдық есебінен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673"/>
        <w:gridCol w:w="653"/>
        <w:gridCol w:w="633"/>
        <w:gridCol w:w="7953"/>
        <w:gridCol w:w="18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2118077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179529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47746</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93421</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қауіпсіздігін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1270166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161127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ауылдың</w:t>
            </w:r>
            <w:r>
              <w:br/>
            </w:r>
            <w:r>
              <w:rPr>
                <w:rFonts w:ascii="Times New Roman"/>
                <w:b w:val="false"/>
                <w:i w:val="false"/>
                <w:color w:val="000000"/>
                <w:sz w:val="20"/>
              </w:rPr>
              <w:t>
(селолық) округ әкiмiнің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1044587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1044587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63588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олимпиядаларын және мектептен тыс</w:t>
            </w:r>
            <w:r>
              <w:br/>
            </w:r>
            <w:r>
              <w:rPr>
                <w:rFonts w:ascii="Times New Roman"/>
                <w:b w:val="false"/>
                <w:i w:val="false"/>
                <w:color w:val="000000"/>
                <w:sz w:val="20"/>
              </w:rPr>
              <w:t>
іс-шараларды өткізу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есебiнен iске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116830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3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әлеуметтiк көмек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r>
              <w:br/>
            </w:r>
            <w:r>
              <w:rPr>
                <w:rFonts w:ascii="Times New Roman"/>
                <w:b w:val="false"/>
                <w:i w:val="false"/>
                <w:color w:val="000000"/>
                <w:sz w:val="20"/>
              </w:rPr>
              <w:t>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w:t>
            </w:r>
            <w:r>
              <w:br/>
            </w:r>
            <w:r>
              <w:rPr>
                <w:rFonts w:ascii="Times New Roman"/>
                <w:b w:val="false"/>
                <w:i w:val="false"/>
                <w:color w:val="000000"/>
                <w:sz w:val="20"/>
              </w:rPr>
              <w:t>
көмек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30967</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25767</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соғынындағы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w:t>
            </w:r>
            <w:r>
              <w:br/>
            </w:r>
            <w:r>
              <w:rPr>
                <w:rFonts w:ascii="Times New Roman"/>
                <w:b w:val="false"/>
                <w:i w:val="false"/>
                <w:color w:val="000000"/>
                <w:sz w:val="20"/>
              </w:rPr>
              <w:t>
біржолғы материалдық көмекті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әлеуметтiк</w:t>
            </w:r>
            <w:r>
              <w:br/>
            </w:r>
            <w:r>
              <w:rPr>
                <w:rFonts w:ascii="Times New Roman"/>
                <w:b w:val="false"/>
                <w:i w:val="false"/>
                <w:color w:val="000000"/>
                <w:sz w:val="20"/>
              </w:rPr>
              <w:t>
бағдарламалар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163921</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51799</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10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(немесе)сатып алу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60978</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w:t>
            </w:r>
            <w:r>
              <w:br/>
            </w:r>
            <w:r>
              <w:rPr>
                <w:rFonts w:ascii="Times New Roman"/>
                <w:b w:val="false"/>
                <w:i w:val="false"/>
                <w:color w:val="000000"/>
                <w:sz w:val="20"/>
              </w:rPr>
              <w:t>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w:t>
            </w:r>
            <w:r>
              <w:br/>
            </w:r>
            <w:r>
              <w:rPr>
                <w:rFonts w:ascii="Times New Roman"/>
                <w:b w:val="false"/>
                <w:i w:val="false"/>
                <w:color w:val="000000"/>
                <w:sz w:val="20"/>
              </w:rPr>
              <w:t>
дайындау және олардың облыстық спорт</w:t>
            </w:r>
            <w:r>
              <w:br/>
            </w:r>
            <w:r>
              <w:rPr>
                <w:rFonts w:ascii="Times New Roman"/>
                <w:b w:val="false"/>
                <w:i w:val="false"/>
                <w:color w:val="000000"/>
                <w:sz w:val="20"/>
              </w:rPr>
              <w:t>
жарыстарына қатысуы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жүргiзу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саласындағы мемлекеттік</w:t>
            </w:r>
            <w:r>
              <w:br/>
            </w:r>
            <w:r>
              <w:rPr>
                <w:rFonts w:ascii="Times New Roman"/>
                <w:b w:val="false"/>
                <w:i w:val="false"/>
                <w:color w:val="000000"/>
                <w:sz w:val="20"/>
              </w:rPr>
              <w:t>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38108</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бюджеттiк жоспарлау және</w:t>
            </w:r>
            <w:r>
              <w:br/>
            </w:r>
            <w:r>
              <w:rPr>
                <w:rFonts w:ascii="Times New Roman"/>
                <w:b w:val="false"/>
                <w:i w:val="false"/>
                <w:color w:val="000000"/>
                <w:sz w:val="20"/>
              </w:rPr>
              <w:t>
кәсіпкерлік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25789</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22153</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және ветеринария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7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қаланың)ауыл шаруашылық және</w:t>
            </w:r>
            <w:r>
              <w:br/>
            </w:r>
            <w:r>
              <w:rPr>
                <w:rFonts w:ascii="Times New Roman"/>
                <w:b w:val="false"/>
                <w:i w:val="false"/>
                <w:color w:val="000000"/>
                <w:sz w:val="20"/>
              </w:rPr>
              <w:t>
ветеринария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Эпизотияға қарсы іс-шаралар жүргізу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сәулет,қала құрылысы және құрылыс</w:t>
            </w:r>
            <w:r>
              <w:br/>
            </w:r>
            <w:r>
              <w:rPr>
                <w:rFonts w:ascii="Times New Roman"/>
                <w:b w:val="false"/>
                <w:i w:val="false"/>
                <w:color w:val="000000"/>
                <w:sz w:val="20"/>
              </w:rPr>
              <w:t>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w:t>
            </w:r>
            <w:r>
              <w:br/>
            </w:r>
            <w:r>
              <w:rPr>
                <w:rFonts w:ascii="Times New Roman"/>
                <w:b w:val="false"/>
                <w:i w:val="false"/>
                <w:color w:val="000000"/>
                <w:sz w:val="20"/>
              </w:rPr>
              <w:t>
және елді мекендердің бас жоспарлары</w:t>
            </w:r>
            <w:r>
              <w:br/>
            </w:r>
            <w:r>
              <w:rPr>
                <w:rFonts w:ascii="Times New Roman"/>
                <w:b w:val="false"/>
                <w:i w:val="false"/>
                <w:color w:val="000000"/>
                <w:sz w:val="20"/>
              </w:rPr>
              <w:t>
схемаларын әзірлеу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42482</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4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 коммуналдық шаруашылығы,</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w:t>
            </w:r>
            <w:r>
              <w:br/>
            </w:r>
            <w:r>
              <w:rPr>
                <w:rFonts w:ascii="Times New Roman"/>
                <w:b w:val="false"/>
                <w:i w:val="false"/>
                <w:color w:val="000000"/>
                <w:sz w:val="20"/>
              </w:rPr>
              <w:t>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бiлiм, дене тәрбие және спорт бөлiмi</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w:t>
            </w:r>
            <w:r>
              <w:br/>
            </w:r>
            <w:r>
              <w:rPr>
                <w:rFonts w:ascii="Times New Roman"/>
                <w:b w:val="false"/>
                <w:i w:val="false"/>
                <w:color w:val="000000"/>
                <w:sz w:val="20"/>
              </w:rPr>
              <w:t>
техникалық жарықтандыру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60289</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игерілмей қалған</w:t>
            </w:r>
            <w:r>
              <w:br/>
            </w:r>
            <w:r>
              <w:rPr>
                <w:rFonts w:ascii="Times New Roman"/>
                <w:b w:val="false"/>
                <w:i w:val="false"/>
                <w:color w:val="000000"/>
                <w:sz w:val="20"/>
              </w:rPr>
              <w:t>
трансферттерді бюджетке қайтаруға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w:t>
            </w:r>
            <w:r>
              <w:br/>
            </w:r>
            <w:r>
              <w:rPr>
                <w:rFonts w:ascii="Times New Roman"/>
                <w:b w:val="false"/>
                <w:i w:val="false"/>
                <w:color w:val="000000"/>
                <w:sz w:val="20"/>
              </w:rPr>
              <w:t>
берілетін ресми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пайдаланбаған бюджеттік кредиттерді</w:t>
            </w:r>
            <w:r>
              <w:br/>
            </w:r>
            <w:r>
              <w:rPr>
                <w:rFonts w:ascii="Times New Roman"/>
                <w:b w:val="false"/>
                <w:i w:val="false"/>
                <w:color w:val="000000"/>
                <w:sz w:val="20"/>
              </w:rPr>
              <w:t>
қайтару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19" w:id="3"/>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2-қосымша</w:t>
      </w:r>
    </w:p>
    <w:bookmarkEnd w:id="3"/>
    <w:bookmarkStart w:name="z34" w:id="4"/>
    <w:p>
      <w:pPr>
        <w:spacing w:after="0"/>
        <w:ind w:left="0"/>
        <w:jc w:val="left"/>
      </w:pPr>
      <w:r>
        <w:rPr>
          <w:rFonts w:ascii="Times New Roman"/>
          <w:b/>
          <w:i w:val="false"/>
          <w:color w:val="000000"/>
        </w:rPr>
        <w:t xml:space="preserve"> 
2011 жылға арналған аудандық бюджеттің ағымдағы бюджеттік</w:t>
      </w:r>
      <w:r>
        <w:br/>
      </w:r>
      <w:r>
        <w:rPr>
          <w:rFonts w:ascii="Times New Roman"/>
          <w:b/>
          <w:i w:val="false"/>
          <w:color w:val="000000"/>
        </w:rPr>
        <w:t>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93"/>
        <w:gridCol w:w="653"/>
        <w:gridCol w:w="633"/>
        <w:gridCol w:w="8673"/>
        <w:gridCol w:w="1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1784947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43722</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36658</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w:t>
            </w:r>
            <w:r>
              <w:br/>
            </w:r>
            <w:r>
              <w:rPr>
                <w:rFonts w:ascii="Times New Roman"/>
                <w:b w:val="false"/>
                <w:i w:val="false"/>
                <w:color w:val="000000"/>
                <w:sz w:val="20"/>
              </w:rPr>
              <w:t>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w:t>
            </w:r>
            <w:r>
              <w:br/>
            </w:r>
            <w:r>
              <w:rPr>
                <w:rFonts w:ascii="Times New Roman"/>
                <w:b w:val="false"/>
                <w:i w:val="false"/>
                <w:color w:val="000000"/>
                <w:sz w:val="20"/>
              </w:rPr>
              <w:t>
сауықтыру, рекреациялық және тарихи-мәдени</w:t>
            </w:r>
            <w:r>
              <w:br/>
            </w:r>
            <w:r>
              <w:rPr>
                <w:rFonts w:ascii="Times New Roman"/>
                <w:b w:val="false"/>
                <w:i w:val="false"/>
                <w:color w:val="000000"/>
                <w:sz w:val="20"/>
              </w:rPr>
              <w:t>
мақсаттағы жерлерге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w:t>
            </w:r>
            <w:r>
              <w:br/>
            </w:r>
            <w:r>
              <w:rPr>
                <w:rFonts w:ascii="Times New Roman"/>
                <w:b w:val="false"/>
                <w:i w:val="false"/>
                <w:color w:val="000000"/>
                <w:sz w:val="20"/>
              </w:rPr>
              <w:t>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w:t>
            </w:r>
            <w:r>
              <w:br/>
            </w:r>
            <w:r>
              <w:rPr>
                <w:rFonts w:ascii="Times New Roman"/>
                <w:b w:val="false"/>
                <w:i w:val="false"/>
                <w:color w:val="000000"/>
                <w:sz w:val="20"/>
              </w:rPr>
              <w:t>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9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w:t>
            </w:r>
            <w:r>
              <w:br/>
            </w:r>
            <w:r>
              <w:rPr>
                <w:rFonts w:ascii="Times New Roman"/>
                <w:b w:val="false"/>
                <w:i w:val="false"/>
                <w:color w:val="000000"/>
                <w:sz w:val="20"/>
              </w:rPr>
              <w:t>
үшiн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лицензиялық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өкілдіктерді есептік</w:t>
            </w:r>
            <w:r>
              <w:br/>
            </w:r>
            <w:r>
              <w:rPr>
                <w:rFonts w:ascii="Times New Roman"/>
                <w:b w:val="false"/>
                <w:i w:val="false"/>
                <w:color w:val="000000"/>
                <w:sz w:val="20"/>
              </w:rPr>
              <w:t>
тіркегені, сондай-ақ оларды қайта тіркегені</w:t>
            </w:r>
            <w:r>
              <w:br/>
            </w:r>
            <w:r>
              <w:rPr>
                <w:rFonts w:ascii="Times New Roman"/>
                <w:b w:val="false"/>
                <w:i w:val="false"/>
                <w:color w:val="000000"/>
                <w:sz w:val="20"/>
              </w:rPr>
              <w:t>
үшiн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w:t>
            </w:r>
            <w:r>
              <w:br/>
            </w:r>
            <w:r>
              <w:rPr>
                <w:rFonts w:ascii="Times New Roman"/>
                <w:b w:val="false"/>
                <w:i w:val="false"/>
                <w:color w:val="000000"/>
                <w:sz w:val="20"/>
              </w:rPr>
              <w:t>
жасау құқығын мемлекеттiк тiркегенi үшiн</w:t>
            </w:r>
            <w:r>
              <w:br/>
            </w:r>
            <w:r>
              <w:rPr>
                <w:rFonts w:ascii="Times New Roman"/>
                <w:b w:val="false"/>
                <w:i w:val="false"/>
                <w:color w:val="000000"/>
                <w:sz w:val="20"/>
              </w:rPr>
              <w:t>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1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w:t>
            </w:r>
            <w:r>
              <w:br/>
            </w:r>
            <w:r>
              <w:rPr>
                <w:rFonts w:ascii="Times New Roman"/>
                <w:b w:val="false"/>
                <w:i w:val="false"/>
                <w:color w:val="000000"/>
                <w:sz w:val="20"/>
              </w:rPr>
              <w:t>
мекендердегi жалпы пайдаланудағы автомобиль</w:t>
            </w:r>
            <w:r>
              <w:br/>
            </w:r>
            <w:r>
              <w:rPr>
                <w:rFonts w:ascii="Times New Roman"/>
                <w:b w:val="false"/>
                <w:i w:val="false"/>
                <w:color w:val="000000"/>
                <w:sz w:val="20"/>
              </w:rPr>
              <w:t>
жолдарының белдеуiнде бөлiнген сыртқы</w:t>
            </w:r>
            <w:r>
              <w:br/>
            </w:r>
            <w:r>
              <w:rPr>
                <w:rFonts w:ascii="Times New Roman"/>
                <w:b w:val="false"/>
                <w:i w:val="false"/>
                <w:color w:val="000000"/>
                <w:sz w:val="20"/>
              </w:rPr>
              <w:t>
/көрнекi/ жарнамаларды орналастырғаны үшiн</w:t>
            </w:r>
            <w:r>
              <w:br/>
            </w:r>
            <w:r>
              <w:rPr>
                <w:rFonts w:ascii="Times New Roman"/>
                <w:b w:val="false"/>
                <w:i w:val="false"/>
                <w:color w:val="000000"/>
                <w:sz w:val="20"/>
              </w:rPr>
              <w:t>
төлем ақы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9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w:t>
            </w:r>
            <w:r>
              <w:br/>
            </w:r>
            <w:r>
              <w:rPr>
                <w:rFonts w:ascii="Times New Roman"/>
                <w:b w:val="false"/>
                <w:i w:val="false"/>
                <w:color w:val="000000"/>
                <w:sz w:val="20"/>
              </w:rPr>
              <w:t>
(немесе) құжаттар бергенi үшiн оған</w:t>
            </w:r>
            <w:r>
              <w:br/>
            </w:r>
            <w:r>
              <w:rPr>
                <w:rFonts w:ascii="Times New Roman"/>
                <w:b w:val="false"/>
                <w:i w:val="false"/>
                <w:color w:val="000000"/>
                <w:sz w:val="20"/>
              </w:rPr>
              <w:t>
уәкiлеттiгi бар мемлекеттiк органдар немесе</w:t>
            </w:r>
            <w:r>
              <w:br/>
            </w:r>
            <w:r>
              <w:rPr>
                <w:rFonts w:ascii="Times New Roman"/>
                <w:b w:val="false"/>
                <w:i w:val="false"/>
                <w:color w:val="000000"/>
                <w:sz w:val="20"/>
              </w:rPr>
              <w:t>
лауазымды адамдар алатын мiндеттi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220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шағымдарынан, атқару</w:t>
            </w:r>
            <w:r>
              <w:br/>
            </w:r>
            <w:r>
              <w:rPr>
                <w:rFonts w:ascii="Times New Roman"/>
                <w:b w:val="false"/>
                <w:i w:val="false"/>
                <w:color w:val="000000"/>
                <w:sz w:val="20"/>
              </w:rPr>
              <w:t>
парағының көшірмесін беру туралы мәселе</w:t>
            </w:r>
            <w:r>
              <w:br/>
            </w:r>
            <w:r>
              <w:rPr>
                <w:rFonts w:ascii="Times New Roman"/>
                <w:b w:val="false"/>
                <w:i w:val="false"/>
                <w:color w:val="000000"/>
                <w:sz w:val="20"/>
              </w:rPr>
              <w:t>
бойынша сот анықтамасына жеке шағымдардан,</w:t>
            </w:r>
            <w:r>
              <w:br/>
            </w:r>
            <w:r>
              <w:rPr>
                <w:rFonts w:ascii="Times New Roman"/>
                <w:b w:val="false"/>
                <w:i w:val="false"/>
                <w:color w:val="000000"/>
                <w:sz w:val="20"/>
              </w:rPr>
              <w:t>
сот бұйрығын шығару туралы арыздардан,</w:t>
            </w:r>
            <w:r>
              <w:br/>
            </w:r>
            <w:r>
              <w:rPr>
                <w:rFonts w:ascii="Times New Roman"/>
                <w:b w:val="false"/>
                <w:i w:val="false"/>
                <w:color w:val="000000"/>
                <w:sz w:val="20"/>
              </w:rPr>
              <w:t>
сондай-ақ соттың шет ел соттары мен төрелік</w:t>
            </w:r>
            <w:r>
              <w:br/>
            </w:r>
            <w:r>
              <w:rPr>
                <w:rFonts w:ascii="Times New Roman"/>
                <w:b w:val="false"/>
                <w:i w:val="false"/>
                <w:color w:val="000000"/>
                <w:sz w:val="20"/>
              </w:rPr>
              <w:t>
соттарының шешімдері бойынша атқару</w:t>
            </w:r>
            <w:r>
              <w:br/>
            </w:r>
            <w:r>
              <w:rPr>
                <w:rFonts w:ascii="Times New Roman"/>
                <w:b w:val="false"/>
                <w:i w:val="false"/>
                <w:color w:val="000000"/>
                <w:sz w:val="20"/>
              </w:rPr>
              <w:t>
парақтың, құжаттардың көшірмелерін</w:t>
            </w:r>
            <w:r>
              <w:br/>
            </w:r>
            <w:r>
              <w:rPr>
                <w:rFonts w:ascii="Times New Roman"/>
                <w:b w:val="false"/>
                <w:i w:val="false"/>
                <w:color w:val="000000"/>
                <w:sz w:val="20"/>
              </w:rPr>
              <w:t>
(төлнұсқаларын) бергені үшін алынатын</w:t>
            </w:r>
            <w:r>
              <w:br/>
            </w:r>
            <w:r>
              <w:rPr>
                <w:rFonts w:ascii="Times New Roman"/>
                <w:b w:val="false"/>
                <w:i w:val="false"/>
                <w:color w:val="000000"/>
                <w:sz w:val="20"/>
              </w:rPr>
              <w:t>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 – ақ туу, неке, некені бұзу,</w:t>
            </w:r>
            <w:r>
              <w:br/>
            </w:r>
            <w:r>
              <w:rPr>
                <w:rFonts w:ascii="Times New Roman"/>
                <w:b w:val="false"/>
                <w:i w:val="false"/>
                <w:color w:val="000000"/>
                <w:sz w:val="20"/>
              </w:rPr>
              <w:t>
өлуі туралы актілердің жазбаларын өзгерту,</w:t>
            </w:r>
            <w:r>
              <w:br/>
            </w:r>
            <w:r>
              <w:rPr>
                <w:rFonts w:ascii="Times New Roman"/>
                <w:b w:val="false"/>
                <w:i w:val="false"/>
                <w:color w:val="000000"/>
                <w:sz w:val="20"/>
              </w:rPr>
              <w:t>
толықтыру, түзету мен қалпына келтіруге</w:t>
            </w:r>
            <w:r>
              <w:br/>
            </w:r>
            <w:r>
              <w:rPr>
                <w:rFonts w:ascii="Times New Roman"/>
                <w:b w:val="false"/>
                <w:i w:val="false"/>
                <w:color w:val="000000"/>
                <w:sz w:val="20"/>
              </w:rPr>
              <w:t>
байланысты куәліктерді бергені үшін</w:t>
            </w:r>
            <w:r>
              <w:br/>
            </w:r>
            <w:r>
              <w:rPr>
                <w:rFonts w:ascii="Times New Roman"/>
                <w:b w:val="false"/>
                <w:i w:val="false"/>
                <w:color w:val="000000"/>
                <w:sz w:val="20"/>
              </w:rPr>
              <w:t>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w:t>
            </w:r>
            <w:r>
              <w:br/>
            </w:r>
            <w:r>
              <w:rPr>
                <w:rFonts w:ascii="Times New Roman"/>
                <w:b w:val="false"/>
                <w:i w:val="false"/>
                <w:color w:val="000000"/>
                <w:sz w:val="20"/>
              </w:rPr>
              <w:t>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2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1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w:t>
            </w:r>
            <w:r>
              <w:br/>
            </w:r>
            <w:r>
              <w:rPr>
                <w:rFonts w:ascii="Times New Roman"/>
                <w:b w:val="false"/>
                <w:i w:val="false"/>
                <w:color w:val="000000"/>
                <w:sz w:val="20"/>
              </w:rPr>
              <w:t>
әкiмшiлiк айыппұлдар, өсімпұлдар,</w:t>
            </w:r>
            <w:r>
              <w:br/>
            </w:r>
            <w:r>
              <w:rPr>
                <w:rFonts w:ascii="Times New Roman"/>
                <w:b w:val="false"/>
                <w:i w:val="false"/>
                <w:color w:val="000000"/>
                <w:sz w:val="20"/>
              </w:rPr>
              <w:t>
санкциялар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w:t>
            </w:r>
            <w:r>
              <w:br/>
            </w:r>
            <w:r>
              <w:rPr>
                <w:rFonts w:ascii="Times New Roman"/>
                <w:b w:val="false"/>
                <w:i w:val="false"/>
                <w:color w:val="000000"/>
                <w:sz w:val="20"/>
              </w:rPr>
              <w:t>
жатпайтын басқа да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1724633</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1724633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1724633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149717</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3"/>
        <w:gridCol w:w="713"/>
        <w:gridCol w:w="673"/>
        <w:gridCol w:w="673"/>
        <w:gridCol w:w="8093"/>
        <w:gridCol w:w="19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1784947</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168858</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11007</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w:t>
            </w:r>
            <w:r>
              <w:br/>
            </w:r>
            <w:r>
              <w:rPr>
                <w:rFonts w:ascii="Times New Roman"/>
                <w:b w:val="false"/>
                <w:i w:val="false"/>
                <w:color w:val="000000"/>
                <w:sz w:val="20"/>
              </w:rPr>
              <w:t>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91175</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89475</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13698</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1301806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w:t>
            </w:r>
            <w:r>
              <w:br/>
            </w:r>
            <w:r>
              <w:rPr>
                <w:rFonts w:ascii="Times New Roman"/>
                <w:b w:val="false"/>
                <w:i w:val="false"/>
                <w:color w:val="000000"/>
                <w:sz w:val="20"/>
              </w:rPr>
              <w:t>
орта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1187466</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ауылдың</w:t>
            </w:r>
            <w:r>
              <w:br/>
            </w:r>
            <w:r>
              <w:rPr>
                <w:rFonts w:ascii="Times New Roman"/>
                <w:b w:val="false"/>
                <w:i w:val="false"/>
                <w:color w:val="000000"/>
                <w:sz w:val="20"/>
              </w:rPr>
              <w:t>
(селолық) округ әкiмiнің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беру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1186527</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1186527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беру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олимпиядаларын және мектептен тыс</w:t>
            </w:r>
            <w:r>
              <w:br/>
            </w:r>
            <w:r>
              <w:rPr>
                <w:rFonts w:ascii="Times New Roman"/>
                <w:b w:val="false"/>
                <w:i w:val="false"/>
                <w:color w:val="000000"/>
                <w:sz w:val="20"/>
              </w:rPr>
              <w:t>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есебiнен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94291</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15792</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11915</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соғынындағы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біржолғы</w:t>
            </w:r>
            <w:r>
              <w:br/>
            </w:r>
            <w:r>
              <w:rPr>
                <w:rFonts w:ascii="Times New Roman"/>
                <w:b w:val="false"/>
                <w:i w:val="false"/>
                <w:color w:val="000000"/>
                <w:sz w:val="20"/>
              </w:rPr>
              <w:t>
материалдық көмекті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w:t>
            </w:r>
            <w:r>
              <w:br/>
            </w:r>
            <w:r>
              <w:rPr>
                <w:rFonts w:ascii="Times New Roman"/>
                <w:b w:val="false"/>
                <w:i w:val="false"/>
                <w:color w:val="000000"/>
                <w:sz w:val="20"/>
              </w:rPr>
              <w:t>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w:t>
            </w:r>
            <w:r>
              <w:br/>
            </w:r>
            <w:r>
              <w:rPr>
                <w:rFonts w:ascii="Times New Roman"/>
                <w:b w:val="false"/>
                <w:i w:val="false"/>
                <w:color w:val="000000"/>
                <w:sz w:val="20"/>
              </w:rPr>
              <w:t>
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70723</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12963</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саласындағы мемлекеттік</w:t>
            </w:r>
            <w:r>
              <w:br/>
            </w:r>
            <w:r>
              <w:rPr>
                <w:rFonts w:ascii="Times New Roman"/>
                <w:b w:val="false"/>
                <w:i w:val="false"/>
                <w:color w:val="000000"/>
                <w:sz w:val="20"/>
              </w:rPr>
              <w:t>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14962</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r>
              <w:br/>
            </w:r>
            <w:r>
              <w:rPr>
                <w:rFonts w:ascii="Times New Roman"/>
                <w:b w:val="false"/>
                <w:i w:val="false"/>
                <w:color w:val="000000"/>
                <w:sz w:val="20"/>
              </w:rPr>
              <w:t>
арналған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w:t>
            </w:r>
            <w:r>
              <w:br/>
            </w:r>
            <w:r>
              <w:rPr>
                <w:rFonts w:ascii="Times New Roman"/>
                <w:b w:val="false"/>
                <w:i w:val="false"/>
                <w:color w:val="000000"/>
                <w:sz w:val="20"/>
              </w:rPr>
              <w:t>
елді мекендердің бас жоспарлары</w:t>
            </w:r>
            <w:r>
              <w:br/>
            </w:r>
            <w:r>
              <w:rPr>
                <w:rFonts w:ascii="Times New Roman"/>
                <w:b w:val="false"/>
                <w:i w:val="false"/>
                <w:color w:val="000000"/>
                <w:sz w:val="20"/>
              </w:rPr>
              <w:t>
схемаларын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5221</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 -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5"/>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3-қосымша</w:t>
      </w:r>
    </w:p>
    <w:bookmarkEnd w:id="5"/>
    <w:bookmarkStart w:name="z35" w:id="6"/>
    <w:p>
      <w:pPr>
        <w:spacing w:after="0"/>
        <w:ind w:left="0"/>
        <w:jc w:val="left"/>
      </w:pPr>
      <w:r>
        <w:rPr>
          <w:rFonts w:ascii="Times New Roman"/>
          <w:b/>
          <w:i w:val="false"/>
          <w:color w:val="000000"/>
        </w:rPr>
        <w:t xml:space="preserve"> 
2012 жылға арналған аудандық бюджеттің ағымдағы бюджеттік</w:t>
      </w:r>
      <w:r>
        <w:br/>
      </w:r>
      <w:r>
        <w:rPr>
          <w:rFonts w:ascii="Times New Roman"/>
          <w:b/>
          <w:i w:val="false"/>
          <w:color w:val="000000"/>
        </w:rPr>
        <w:t>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53"/>
        <w:gridCol w:w="733"/>
        <w:gridCol w:w="8693"/>
        <w:gridCol w:w="19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2000889</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37726</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15588</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w:t>
            </w:r>
            <w:r>
              <w:br/>
            </w:r>
            <w:r>
              <w:rPr>
                <w:rFonts w:ascii="Times New Roman"/>
                <w:b w:val="false"/>
                <w:i w:val="false"/>
                <w:color w:val="000000"/>
                <w:sz w:val="20"/>
              </w:rPr>
              <w:t>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w:t>
            </w:r>
            <w:r>
              <w:br/>
            </w:r>
            <w:r>
              <w:rPr>
                <w:rFonts w:ascii="Times New Roman"/>
                <w:b w:val="false"/>
                <w:i w:val="false"/>
                <w:color w:val="000000"/>
                <w:sz w:val="20"/>
              </w:rPr>
              <w:t>
тұлғалардан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w:t>
            </w:r>
            <w:r>
              <w:br/>
            </w:r>
            <w:r>
              <w:rPr>
                <w:rFonts w:ascii="Times New Roman"/>
                <w:b w:val="false"/>
                <w:i w:val="false"/>
                <w:color w:val="000000"/>
                <w:sz w:val="20"/>
              </w:rPr>
              <w:t>
сауықтыру, рекреациялық және тарихи-мәдени</w:t>
            </w:r>
            <w:r>
              <w:br/>
            </w:r>
            <w:r>
              <w:rPr>
                <w:rFonts w:ascii="Times New Roman"/>
                <w:b w:val="false"/>
                <w:i w:val="false"/>
                <w:color w:val="000000"/>
                <w:sz w:val="20"/>
              </w:rPr>
              <w:t>
мақсаттағы жерлерге салынатын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w:t>
            </w:r>
            <w:r>
              <w:br/>
            </w:r>
            <w:r>
              <w:rPr>
                <w:rFonts w:ascii="Times New Roman"/>
                <w:b w:val="false"/>
                <w:i w:val="false"/>
                <w:color w:val="000000"/>
                <w:sz w:val="20"/>
              </w:rPr>
              <w:t>
мүлкiне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w:t>
            </w:r>
            <w:r>
              <w:br/>
            </w:r>
            <w:r>
              <w:rPr>
                <w:rFonts w:ascii="Times New Roman"/>
                <w:b w:val="false"/>
                <w:i w:val="false"/>
                <w:color w:val="000000"/>
                <w:sz w:val="20"/>
              </w:rPr>
              <w:t>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3370һ</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w:t>
            </w:r>
            <w:r>
              <w:br/>
            </w:r>
            <w:r>
              <w:rPr>
                <w:rFonts w:ascii="Times New Roman"/>
                <w:b w:val="false"/>
                <w:i w:val="false"/>
                <w:color w:val="000000"/>
                <w:sz w:val="20"/>
              </w:rPr>
              <w:t>
үшiн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лицензиялық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өкілдіктерді есептік</w:t>
            </w:r>
            <w:r>
              <w:br/>
            </w:r>
            <w:r>
              <w:rPr>
                <w:rFonts w:ascii="Times New Roman"/>
                <w:b w:val="false"/>
                <w:i w:val="false"/>
                <w:color w:val="000000"/>
                <w:sz w:val="20"/>
              </w:rPr>
              <w:t>
тіркегені, сондай-ақ оларды қайта тіркегені</w:t>
            </w:r>
          </w:p>
          <w:p>
            <w:pPr>
              <w:spacing w:after="20"/>
              <w:ind w:left="20"/>
              <w:jc w:val="both"/>
            </w:pPr>
            <w:r>
              <w:rPr>
                <w:rFonts w:ascii="Times New Roman"/>
                <w:b w:val="false"/>
                <w:i w:val="false"/>
                <w:color w:val="000000"/>
                <w:sz w:val="20"/>
              </w:rPr>
              <w:t>үшiн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w:t>
            </w:r>
            <w:r>
              <w:br/>
            </w:r>
            <w:r>
              <w:rPr>
                <w:rFonts w:ascii="Times New Roman"/>
                <w:b w:val="false"/>
                <w:i w:val="false"/>
                <w:color w:val="000000"/>
                <w:sz w:val="20"/>
              </w:rPr>
              <w:t>
мемлекеттік тіркегені және кеменің немесе</w:t>
            </w:r>
            <w:r>
              <w:br/>
            </w:r>
            <w:r>
              <w:rPr>
                <w:rFonts w:ascii="Times New Roman"/>
                <w:b w:val="false"/>
                <w:i w:val="false"/>
                <w:color w:val="000000"/>
                <w:sz w:val="20"/>
              </w:rPr>
              <w:t>
жасалып жатқан кеменің ипотекасы үшін</w:t>
            </w:r>
            <w:r>
              <w:br/>
            </w:r>
            <w:r>
              <w:rPr>
                <w:rFonts w:ascii="Times New Roman"/>
                <w:b w:val="false"/>
                <w:i w:val="false"/>
                <w:color w:val="000000"/>
                <w:sz w:val="20"/>
              </w:rPr>
              <w:t>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w:t>
            </w:r>
            <w:r>
              <w:br/>
            </w:r>
            <w:r>
              <w:rPr>
                <w:rFonts w:ascii="Times New Roman"/>
                <w:b w:val="false"/>
                <w:i w:val="false"/>
                <w:color w:val="000000"/>
                <w:sz w:val="20"/>
              </w:rPr>
              <w:t>
жасау құқығын мемлекеттiк тiркегенi үшiн</w:t>
            </w:r>
            <w:r>
              <w:br/>
            </w:r>
            <w:r>
              <w:rPr>
                <w:rFonts w:ascii="Times New Roman"/>
                <w:b w:val="false"/>
                <w:i w:val="false"/>
                <w:color w:val="000000"/>
                <w:sz w:val="20"/>
              </w:rPr>
              <w:t>
алынатын алым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1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w:t>
            </w:r>
            <w:r>
              <w:br/>
            </w:r>
            <w:r>
              <w:rPr>
                <w:rFonts w:ascii="Times New Roman"/>
                <w:b w:val="false"/>
                <w:i w:val="false"/>
                <w:color w:val="000000"/>
                <w:sz w:val="20"/>
              </w:rPr>
              <w:t>
мекендердегi жалпы пайдаланудағы автомобиль</w:t>
            </w:r>
            <w:r>
              <w:br/>
            </w:r>
            <w:r>
              <w:rPr>
                <w:rFonts w:ascii="Times New Roman"/>
                <w:b w:val="false"/>
                <w:i w:val="false"/>
                <w:color w:val="000000"/>
                <w:sz w:val="20"/>
              </w:rPr>
              <w:t>
жолдарының белдеуiнде бөлiнген сыртқы</w:t>
            </w:r>
            <w:r>
              <w:br/>
            </w:r>
            <w:r>
              <w:rPr>
                <w:rFonts w:ascii="Times New Roman"/>
                <w:b w:val="false"/>
                <w:i w:val="false"/>
                <w:color w:val="000000"/>
                <w:sz w:val="20"/>
              </w:rPr>
              <w:t>
/көрнекi/ жарнамаларды орналастырғаны үшiн</w:t>
            </w:r>
            <w:r>
              <w:br/>
            </w:r>
            <w:r>
              <w:rPr>
                <w:rFonts w:ascii="Times New Roman"/>
                <w:b w:val="false"/>
                <w:i w:val="false"/>
                <w:color w:val="000000"/>
                <w:sz w:val="20"/>
              </w:rPr>
              <w:t>
төлем ақы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w:t>
            </w:r>
            <w:r>
              <w:br/>
            </w:r>
            <w:r>
              <w:rPr>
                <w:rFonts w:ascii="Times New Roman"/>
                <w:b w:val="false"/>
                <w:i w:val="false"/>
                <w:color w:val="000000"/>
                <w:sz w:val="20"/>
              </w:rPr>
              <w:t>
(немесе) құжаттар бергенi үшiн оған</w:t>
            </w:r>
            <w:r>
              <w:br/>
            </w:r>
            <w:r>
              <w:rPr>
                <w:rFonts w:ascii="Times New Roman"/>
                <w:b w:val="false"/>
                <w:i w:val="false"/>
                <w:color w:val="000000"/>
                <w:sz w:val="20"/>
              </w:rPr>
              <w:t>
уәкiлеттiгi бар мемлекеттiк органдар немесе</w:t>
            </w:r>
            <w:r>
              <w:br/>
            </w:r>
            <w:r>
              <w:rPr>
                <w:rFonts w:ascii="Times New Roman"/>
                <w:b w:val="false"/>
                <w:i w:val="false"/>
                <w:color w:val="000000"/>
                <w:sz w:val="20"/>
              </w:rPr>
              <w:t>
лауазымды адамдар алатын мiндеттi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r>
      <w:tr>
        <w:trPr>
          <w:trHeight w:val="22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шағымдарынан, атқару</w:t>
            </w:r>
            <w:r>
              <w:br/>
            </w:r>
            <w:r>
              <w:rPr>
                <w:rFonts w:ascii="Times New Roman"/>
                <w:b w:val="false"/>
                <w:i w:val="false"/>
                <w:color w:val="000000"/>
                <w:sz w:val="20"/>
              </w:rPr>
              <w:t>
парағының көшірмесін беру туралы мәселе</w:t>
            </w:r>
            <w:r>
              <w:br/>
            </w:r>
            <w:r>
              <w:rPr>
                <w:rFonts w:ascii="Times New Roman"/>
                <w:b w:val="false"/>
                <w:i w:val="false"/>
                <w:color w:val="000000"/>
                <w:sz w:val="20"/>
              </w:rPr>
              <w:t>
бойынша сот анықтамасына жеке шағымдардан,</w:t>
            </w:r>
            <w:r>
              <w:br/>
            </w:r>
            <w:r>
              <w:rPr>
                <w:rFonts w:ascii="Times New Roman"/>
                <w:b w:val="false"/>
                <w:i w:val="false"/>
                <w:color w:val="000000"/>
                <w:sz w:val="20"/>
              </w:rPr>
              <w:t>
сот бұйрығын шығару туралы арыздардан,</w:t>
            </w:r>
            <w:r>
              <w:br/>
            </w:r>
            <w:r>
              <w:rPr>
                <w:rFonts w:ascii="Times New Roman"/>
                <w:b w:val="false"/>
                <w:i w:val="false"/>
                <w:color w:val="000000"/>
                <w:sz w:val="20"/>
              </w:rPr>
              <w:t>
сондай-ақ соттың шет ел соттары мен төрелік</w:t>
            </w:r>
            <w:r>
              <w:br/>
            </w:r>
            <w:r>
              <w:rPr>
                <w:rFonts w:ascii="Times New Roman"/>
                <w:b w:val="false"/>
                <w:i w:val="false"/>
                <w:color w:val="000000"/>
                <w:sz w:val="20"/>
              </w:rPr>
              <w:t>
соттарының шешімдері бойынша атқару</w:t>
            </w:r>
            <w:r>
              <w:br/>
            </w:r>
            <w:r>
              <w:rPr>
                <w:rFonts w:ascii="Times New Roman"/>
                <w:b w:val="false"/>
                <w:i w:val="false"/>
                <w:color w:val="000000"/>
                <w:sz w:val="20"/>
              </w:rPr>
              <w:t>
парақтың, құжаттардың көшірмелерін</w:t>
            </w:r>
            <w:r>
              <w:br/>
            </w:r>
            <w:r>
              <w:rPr>
                <w:rFonts w:ascii="Times New Roman"/>
                <w:b w:val="false"/>
                <w:i w:val="false"/>
                <w:color w:val="000000"/>
                <w:sz w:val="20"/>
              </w:rPr>
              <w:t>
(төлнұсқаларын) бергені үшін алынатын</w:t>
            </w:r>
            <w:r>
              <w:br/>
            </w:r>
            <w:r>
              <w:rPr>
                <w:rFonts w:ascii="Times New Roman"/>
                <w:b w:val="false"/>
                <w:i w:val="false"/>
                <w:color w:val="000000"/>
                <w:sz w:val="20"/>
              </w:rPr>
              <w:t>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 – ақ туу, неке, некені бұзу,</w:t>
            </w:r>
            <w:r>
              <w:br/>
            </w:r>
            <w:r>
              <w:rPr>
                <w:rFonts w:ascii="Times New Roman"/>
                <w:b w:val="false"/>
                <w:i w:val="false"/>
                <w:color w:val="000000"/>
                <w:sz w:val="20"/>
              </w:rPr>
              <w:t>
өлуі туралы актілердің жазбаларын өзгерту,</w:t>
            </w:r>
            <w:r>
              <w:br/>
            </w:r>
            <w:r>
              <w:rPr>
                <w:rFonts w:ascii="Times New Roman"/>
                <w:b w:val="false"/>
                <w:i w:val="false"/>
                <w:color w:val="000000"/>
                <w:sz w:val="20"/>
              </w:rPr>
              <w:t>
толықтыру, түзету мен қалпына келтіруге</w:t>
            </w:r>
            <w:r>
              <w:br/>
            </w:r>
            <w:r>
              <w:rPr>
                <w:rFonts w:ascii="Times New Roman"/>
                <w:b w:val="false"/>
                <w:i w:val="false"/>
                <w:color w:val="000000"/>
                <w:sz w:val="20"/>
              </w:rPr>
              <w:t>
байланысты куәліктерді бергені үшін</w:t>
            </w:r>
            <w:r>
              <w:br/>
            </w:r>
            <w:r>
              <w:rPr>
                <w:rFonts w:ascii="Times New Roman"/>
                <w:b w:val="false"/>
                <w:i w:val="false"/>
                <w:color w:val="000000"/>
                <w:sz w:val="20"/>
              </w:rPr>
              <w:t>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1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w:t>
            </w:r>
            <w:r>
              <w:br/>
            </w:r>
            <w:r>
              <w:rPr>
                <w:rFonts w:ascii="Times New Roman"/>
                <w:b w:val="false"/>
                <w:i w:val="false"/>
                <w:color w:val="000000"/>
                <w:sz w:val="20"/>
              </w:rPr>
              <w:t>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w:t>
            </w:r>
            <w:r>
              <w:br/>
            </w:r>
            <w:r>
              <w:rPr>
                <w:rFonts w:ascii="Times New Roman"/>
                <w:b w:val="false"/>
                <w:i w:val="false"/>
                <w:color w:val="000000"/>
                <w:sz w:val="20"/>
              </w:rPr>
              <w:t>
белгі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w:t>
            </w:r>
            <w:r>
              <w:br/>
            </w:r>
            <w:r>
              <w:rPr>
                <w:rFonts w:ascii="Times New Roman"/>
                <w:b w:val="false"/>
                <w:i w:val="false"/>
                <w:color w:val="000000"/>
                <w:sz w:val="20"/>
              </w:rPr>
              <w:t>
құрылғыларды, үрлемелі қуаты 7,5 Дж-дан</w:t>
            </w:r>
            <w:r>
              <w:br/>
            </w:r>
            <w:r>
              <w:rPr>
                <w:rFonts w:ascii="Times New Roman"/>
                <w:b w:val="false"/>
                <w:i w:val="false"/>
                <w:color w:val="000000"/>
                <w:sz w:val="20"/>
              </w:rPr>
              <w:t>
аспайтын пневматикалық қаруды қоспағанда</w:t>
            </w:r>
            <w:r>
              <w:br/>
            </w:r>
            <w:r>
              <w:rPr>
                <w:rFonts w:ascii="Times New Roman"/>
                <w:b w:val="false"/>
                <w:i w:val="false"/>
                <w:color w:val="000000"/>
                <w:sz w:val="20"/>
              </w:rPr>
              <w:t>
және калибрі 4,5 мм-ге дейінгілерін</w:t>
            </w:r>
            <w:r>
              <w:br/>
            </w:r>
            <w:r>
              <w:rPr>
                <w:rFonts w:ascii="Times New Roman"/>
                <w:b w:val="false"/>
                <w:i w:val="false"/>
                <w:color w:val="000000"/>
                <w:sz w:val="20"/>
              </w:rPr>
              <w:t>
қоспағанда) әрбір бірлігін тіркегені және</w:t>
            </w:r>
            <w:r>
              <w:br/>
            </w:r>
            <w:r>
              <w:rPr>
                <w:rFonts w:ascii="Times New Roman"/>
                <w:b w:val="false"/>
                <w:i w:val="false"/>
                <w:color w:val="000000"/>
                <w:sz w:val="20"/>
              </w:rPr>
              <w:t>
қайта тіркегені үшін алынатын 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Банкiнiң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 айыппұлдар,</w:t>
            </w:r>
            <w:r>
              <w:br/>
            </w:r>
            <w:r>
              <w:rPr>
                <w:rFonts w:ascii="Times New Roman"/>
                <w:b w:val="false"/>
                <w:i w:val="false"/>
                <w:color w:val="000000"/>
                <w:sz w:val="20"/>
              </w:rPr>
              <w:t>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1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 ұсталатын</w:t>
            </w:r>
            <w:r>
              <w:br/>
            </w:r>
            <w:r>
              <w:rPr>
                <w:rFonts w:ascii="Times New Roman"/>
                <w:b w:val="false"/>
                <w:i w:val="false"/>
                <w:color w:val="000000"/>
                <w:sz w:val="20"/>
              </w:rPr>
              <w:t>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w:t>
            </w:r>
            <w:r>
              <w:br/>
            </w:r>
            <w:r>
              <w:rPr>
                <w:rFonts w:ascii="Times New Roman"/>
                <w:b w:val="false"/>
                <w:i w:val="false"/>
                <w:color w:val="000000"/>
                <w:sz w:val="20"/>
              </w:rPr>
              <w:t>
әкiмшiлiк айыппұлдар, өсімпұлдар,</w:t>
            </w:r>
            <w:r>
              <w:br/>
            </w:r>
            <w:r>
              <w:rPr>
                <w:rFonts w:ascii="Times New Roman"/>
                <w:b w:val="false"/>
                <w:i w:val="false"/>
                <w:color w:val="000000"/>
                <w:sz w:val="20"/>
              </w:rPr>
              <w:t>
санкциялар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w:t>
            </w:r>
            <w:r>
              <w:br/>
            </w:r>
            <w:r>
              <w:rPr>
                <w:rFonts w:ascii="Times New Roman"/>
                <w:b w:val="false"/>
                <w:i w:val="false"/>
                <w:color w:val="000000"/>
                <w:sz w:val="20"/>
              </w:rPr>
              <w:t>
жатпайтын басқа да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w:t>
            </w:r>
            <w:r>
              <w:br/>
            </w:r>
            <w:r>
              <w:rPr>
                <w:rFonts w:ascii="Times New Roman"/>
                <w:b w:val="false"/>
                <w:i w:val="false"/>
                <w:color w:val="000000"/>
                <w:sz w:val="20"/>
              </w:rPr>
              <w:t>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1939692</w:t>
            </w:r>
          </w:p>
        </w:tc>
      </w:tr>
      <w:tr>
        <w:trPr>
          <w:trHeight w:val="49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1939692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1939692</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120219</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73"/>
        <w:gridCol w:w="713"/>
        <w:gridCol w:w="673"/>
        <w:gridCol w:w="673"/>
        <w:gridCol w:w="8073"/>
        <w:gridCol w:w="1973"/>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Н Д А 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2000889</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188294</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162755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қызметiн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қызметiн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w:t>
            </w:r>
            <w:r>
              <w:br/>
            </w:r>
            <w:r>
              <w:rPr>
                <w:rFonts w:ascii="Times New Roman"/>
                <w:b w:val="false"/>
                <w:i w:val="false"/>
                <w:color w:val="000000"/>
                <w:sz w:val="20"/>
              </w:rPr>
              <w:t>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102034</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әкiмiнің қызметiн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10251</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әкiмiнiң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w:t>
            </w:r>
            <w:r>
              <w:br/>
            </w:r>
            <w:r>
              <w:rPr>
                <w:rFonts w:ascii="Times New Roman"/>
                <w:b w:val="false"/>
                <w:i w:val="false"/>
                <w:color w:val="000000"/>
                <w:sz w:val="20"/>
              </w:rPr>
              <w:t>
шеңберiндегi iс-шаралар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8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көлiгi және автомобиль</w:t>
            </w:r>
            <w:r>
              <w:br/>
            </w:r>
            <w:r>
              <w:rPr>
                <w:rFonts w:ascii="Times New Roman"/>
                <w:b w:val="false"/>
                <w:i w:val="false"/>
                <w:color w:val="000000"/>
                <w:sz w:val="20"/>
              </w:rPr>
              <w:t>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1460900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w:t>
            </w:r>
            <w:r>
              <w:br/>
            </w:r>
            <w:r>
              <w:rPr>
                <w:rFonts w:ascii="Times New Roman"/>
                <w:b w:val="false"/>
                <w:i w:val="false"/>
                <w:color w:val="000000"/>
                <w:sz w:val="20"/>
              </w:rPr>
              <w:t>
орта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1334072</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ауылдың</w:t>
            </w:r>
            <w:r>
              <w:br/>
            </w:r>
            <w:r>
              <w:rPr>
                <w:rFonts w:ascii="Times New Roman"/>
                <w:b w:val="false"/>
                <w:i w:val="false"/>
                <w:color w:val="000000"/>
                <w:sz w:val="20"/>
              </w:rPr>
              <w:t>
(селолық) округ әкiмiнің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дейiн тегiн алып баруды және</w:t>
            </w:r>
            <w:r>
              <w:br/>
            </w:r>
            <w:r>
              <w:rPr>
                <w:rFonts w:ascii="Times New Roman"/>
                <w:b w:val="false"/>
                <w:i w:val="false"/>
                <w:color w:val="000000"/>
                <w:sz w:val="20"/>
              </w:rPr>
              <w:t>
керi алып келудi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беру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1333067</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1333067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бiлiм беру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олимпиядаларын және мектептен тыс</w:t>
            </w:r>
            <w:r>
              <w:br/>
            </w:r>
            <w:r>
              <w:rPr>
                <w:rFonts w:ascii="Times New Roman"/>
                <w:b w:val="false"/>
                <w:i w:val="false"/>
                <w:color w:val="000000"/>
                <w:sz w:val="20"/>
              </w:rPr>
              <w:t>
іс-шараларды өткізу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9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есебiнен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114453</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101221</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101221</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кәсiптiк даярлау және</w:t>
            </w:r>
            <w:r>
              <w:br/>
            </w:r>
            <w:r>
              <w:rPr>
                <w:rFonts w:ascii="Times New Roman"/>
                <w:b w:val="false"/>
                <w:i w:val="false"/>
                <w:color w:val="000000"/>
                <w:sz w:val="20"/>
              </w:rPr>
              <w:t>
қайта даярлау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мамандарына</w:t>
            </w:r>
            <w:r>
              <w:br/>
            </w:r>
            <w:r>
              <w:rPr>
                <w:rFonts w:ascii="Times New Roman"/>
                <w:b w:val="false"/>
                <w:i w:val="false"/>
                <w:color w:val="000000"/>
                <w:sz w:val="20"/>
              </w:rPr>
              <w:t>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әлеуметтiк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4444</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14669</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27443</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соғынындағы Жеңістің 65</w:t>
            </w:r>
            <w:r>
              <w:br/>
            </w:r>
            <w:r>
              <w:rPr>
                <w:rFonts w:ascii="Times New Roman"/>
                <w:b w:val="false"/>
                <w:i w:val="false"/>
                <w:color w:val="000000"/>
                <w:sz w:val="20"/>
              </w:rPr>
              <w:t>
жылдығына Ұлы Отан соғысының</w:t>
            </w:r>
            <w:r>
              <w:br/>
            </w:r>
            <w:r>
              <w:rPr>
                <w:rFonts w:ascii="Times New Roman"/>
                <w:b w:val="false"/>
                <w:i w:val="false"/>
                <w:color w:val="000000"/>
                <w:sz w:val="20"/>
              </w:rPr>
              <w:t>
қатысушылары мен мүгедектерінің біржолғы</w:t>
            </w:r>
            <w:r>
              <w:br/>
            </w:r>
            <w:r>
              <w:rPr>
                <w:rFonts w:ascii="Times New Roman"/>
                <w:b w:val="false"/>
                <w:i w:val="false"/>
                <w:color w:val="000000"/>
                <w:sz w:val="20"/>
              </w:rPr>
              <w:t>
материалдық көмекті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әлеуметтiк бағдарламалар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w:t>
            </w:r>
            <w:r>
              <w:br/>
            </w:r>
            <w:r>
              <w:rPr>
                <w:rFonts w:ascii="Times New Roman"/>
                <w:b w:val="false"/>
                <w:i w:val="false"/>
                <w:color w:val="000000"/>
                <w:sz w:val="20"/>
              </w:rPr>
              <w:t>
қамтуды қамтамасыз ету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11943</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w:t>
            </w:r>
            <w:r>
              <w:br/>
            </w:r>
            <w:r>
              <w:rPr>
                <w:rFonts w:ascii="Times New Roman"/>
                <w:b w:val="false"/>
                <w:i w:val="false"/>
                <w:color w:val="000000"/>
                <w:sz w:val="20"/>
              </w:rPr>
              <w:t>
төлемдердi есептеу, төлеу мен жеткiзу</w:t>
            </w:r>
            <w:r>
              <w:br/>
            </w:r>
            <w:r>
              <w:rPr>
                <w:rFonts w:ascii="Times New Roman"/>
                <w:b w:val="false"/>
                <w:i w:val="false"/>
                <w:color w:val="000000"/>
                <w:sz w:val="20"/>
              </w:rPr>
              <w:t>
бойынша қызметтерге ақы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w:t>
            </w:r>
            <w:r>
              <w:br/>
            </w:r>
            <w:r>
              <w:rPr>
                <w:rFonts w:ascii="Times New Roman"/>
                <w:b w:val="false"/>
                <w:i w:val="false"/>
                <w:color w:val="000000"/>
                <w:sz w:val="20"/>
              </w:rPr>
              <w:t>
материалдық - 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85935</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52859</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 және</w:t>
            </w:r>
            <w:r>
              <w:br/>
            </w:r>
            <w:r>
              <w:rPr>
                <w:rFonts w:ascii="Times New Roman"/>
                <w:b w:val="false"/>
                <w:i w:val="false"/>
                <w:color w:val="000000"/>
                <w:sz w:val="20"/>
              </w:rPr>
              <w:t>
(немесе) сатып алу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52859</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33076</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12423</w:t>
            </w:r>
          </w:p>
        </w:tc>
      </w:tr>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15725</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w:t>
            </w:r>
            <w:r>
              <w:br/>
            </w:r>
            <w:r>
              <w:rPr>
                <w:rFonts w:ascii="Times New Roman"/>
                <w:b w:val="false"/>
                <w:i w:val="false"/>
                <w:color w:val="000000"/>
                <w:sz w:val="20"/>
              </w:rPr>
              <w:t>
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құрама командаларының мүшелерін дайындау</w:t>
            </w:r>
            <w:r>
              <w:br/>
            </w:r>
            <w:r>
              <w:rPr>
                <w:rFonts w:ascii="Times New Roman"/>
                <w:b w:val="false"/>
                <w:i w:val="false"/>
                <w:color w:val="000000"/>
                <w:sz w:val="20"/>
              </w:rPr>
              <w:t>
және олардың облыстық спорт жарыстарына</w:t>
            </w:r>
            <w:r>
              <w:br/>
            </w:r>
            <w:r>
              <w:rPr>
                <w:rFonts w:ascii="Times New Roman"/>
                <w:b w:val="false"/>
                <w:i w:val="false"/>
                <w:color w:val="000000"/>
                <w:sz w:val="20"/>
              </w:rPr>
              <w:t>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мемлекеттiк ақпараттық саясат жүргiзу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iшкi саясат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саласындағы мемлекеттік</w:t>
            </w:r>
            <w:r>
              <w:br/>
            </w:r>
            <w:r>
              <w:rPr>
                <w:rFonts w:ascii="Times New Roman"/>
                <w:b w:val="false"/>
                <w:i w:val="false"/>
                <w:color w:val="000000"/>
                <w:sz w:val="20"/>
              </w:rPr>
              <w:t>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спорт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дүниесiн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24311</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бюджеттiк</w:t>
            </w:r>
            <w:r>
              <w:br/>
            </w:r>
            <w:r>
              <w:rPr>
                <w:rFonts w:ascii="Times New Roman"/>
                <w:b w:val="false"/>
                <w:i w:val="false"/>
                <w:color w:val="000000"/>
                <w:sz w:val="20"/>
              </w:rPr>
              <w:t>
жоспарлау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10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9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шаруашылық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r>
              <w:br/>
            </w:r>
            <w:r>
              <w:rPr>
                <w:rFonts w:ascii="Times New Roman"/>
                <w:b w:val="false"/>
                <w:i w:val="false"/>
                <w:color w:val="000000"/>
                <w:sz w:val="20"/>
              </w:rPr>
              <w:t>
арналған ағымдағы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w:t>
            </w:r>
            <w:r>
              <w:br/>
            </w:r>
            <w:r>
              <w:rPr>
                <w:rFonts w:ascii="Times New Roman"/>
                <w:b w:val="false"/>
                <w:i w:val="false"/>
                <w:color w:val="000000"/>
                <w:sz w:val="20"/>
              </w:rPr>
              <w:t>
елді мекендердің бас жоспарлары</w:t>
            </w:r>
            <w:r>
              <w:br/>
            </w:r>
            <w:r>
              <w:rPr>
                <w:rFonts w:ascii="Times New Roman"/>
                <w:b w:val="false"/>
                <w:i w:val="false"/>
                <w:color w:val="000000"/>
                <w:sz w:val="20"/>
              </w:rPr>
              <w:t>
схемаларын әзірлеу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19990</w:t>
            </w:r>
          </w:p>
        </w:tc>
      </w:tr>
      <w:tr>
        <w:trPr>
          <w:trHeight w:val="6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w:t>
            </w:r>
            <w:r>
              <w:br/>
            </w:r>
            <w:r>
              <w:rPr>
                <w:rFonts w:ascii="Times New Roman"/>
                <w:b w:val="false"/>
                <w:i w:val="false"/>
                <w:color w:val="000000"/>
                <w:sz w:val="20"/>
              </w:rPr>
              <w:t>
елді-мекендер көшелерін жөндеу және</w:t>
            </w:r>
            <w:r>
              <w:br/>
            </w:r>
            <w:r>
              <w:rPr>
                <w:rFonts w:ascii="Times New Roman"/>
                <w:b w:val="false"/>
                <w:i w:val="false"/>
                <w:color w:val="000000"/>
                <w:sz w:val="20"/>
              </w:rPr>
              <w:t>
ұстау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10446</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7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 - коммуналдық</w:t>
            </w:r>
            <w:r>
              <w:br/>
            </w:r>
            <w:r>
              <w:rPr>
                <w:rFonts w:ascii="Times New Roman"/>
                <w:b w:val="false"/>
                <w:i w:val="false"/>
                <w:color w:val="000000"/>
                <w:sz w:val="20"/>
              </w:rPr>
              <w:t>
шаруашылығы, жолаушылар көлiгi және</w:t>
            </w:r>
            <w:r>
              <w:br/>
            </w:r>
            <w:r>
              <w:rPr>
                <w:rFonts w:ascii="Times New Roman"/>
                <w:b w:val="false"/>
                <w:i w:val="false"/>
                <w:color w:val="000000"/>
                <w:sz w:val="20"/>
              </w:rPr>
              <w:t>
автомобиль жолдары бөлiмi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 - коммуналдық шаруашылығы, жолаушылар</w:t>
            </w:r>
            <w:r>
              <w:br/>
            </w:r>
            <w:r>
              <w:rPr>
                <w:rFonts w:ascii="Times New Roman"/>
                <w:b w:val="false"/>
                <w:i w:val="false"/>
                <w:color w:val="000000"/>
                <w:sz w:val="20"/>
              </w:rPr>
              <w:t>
көлiгi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4394</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7"/>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4-қосымша</w:t>
      </w:r>
    </w:p>
    <w:bookmarkEnd w:id="7"/>
    <w:bookmarkStart w:name="z36" w:id="8"/>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504"/>
        <w:gridCol w:w="1428"/>
        <w:gridCol w:w="1428"/>
        <w:gridCol w:w="1488"/>
        <w:gridCol w:w="1328"/>
        <w:gridCol w:w="1547"/>
        <w:gridCol w:w="1902"/>
        <w:gridCol w:w="1944"/>
      </w:tblGrid>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05"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w:t>
            </w:r>
            <w:r>
              <w:br/>
            </w:r>
            <w:r>
              <w:rPr>
                <w:rFonts w:ascii="Times New Roman"/>
                <w:b w:val="false"/>
                <w:i w:val="false"/>
                <w:color w:val="000000"/>
                <w:sz w:val="20"/>
              </w:rPr>
              <w:t>
нетте-</w:t>
            </w:r>
            <w:r>
              <w:br/>
            </w:r>
            <w:r>
              <w:rPr>
                <w:rFonts w:ascii="Times New Roman"/>
                <w:b w:val="false"/>
                <w:i w:val="false"/>
                <w:color w:val="000000"/>
                <w:sz w:val="20"/>
              </w:rPr>
              <w:t>
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кабинет-</w:t>
            </w:r>
            <w:r>
              <w:br/>
            </w:r>
            <w:r>
              <w:rPr>
                <w:rFonts w:ascii="Times New Roman"/>
                <w:b w:val="false"/>
                <w:i w:val="false"/>
                <w:color w:val="000000"/>
                <w:sz w:val="20"/>
              </w:rPr>
              <w:t>
тер</w:t>
            </w:r>
            <w:r>
              <w:br/>
            </w:r>
            <w:r>
              <w:rPr>
                <w:rFonts w:ascii="Times New Roman"/>
                <w:b w:val="false"/>
                <w:i w:val="false"/>
                <w:color w:val="000000"/>
                <w:sz w:val="20"/>
              </w:rPr>
              <w:t>
жасауға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 кәсіптік</w:t>
            </w:r>
            <w:r>
              <w:br/>
            </w:r>
            <w:r>
              <w:rPr>
                <w:rFonts w:ascii="Times New Roman"/>
                <w:b w:val="false"/>
                <w:i w:val="false"/>
                <w:color w:val="000000"/>
                <w:sz w:val="20"/>
              </w:rPr>
              <w:t>
білім беру,</w:t>
            </w:r>
            <w:r>
              <w:br/>
            </w:r>
            <w:r>
              <w:rPr>
                <w:rFonts w:ascii="Times New Roman"/>
                <w:b w:val="false"/>
                <w:i w:val="false"/>
                <w:color w:val="000000"/>
                <w:sz w:val="20"/>
              </w:rPr>
              <w:t>
орта білімнен</w:t>
            </w:r>
            <w:r>
              <w:br/>
            </w:r>
            <w:r>
              <w:rPr>
                <w:rFonts w:ascii="Times New Roman"/>
                <w:b w:val="false"/>
                <w:i w:val="false"/>
                <w:color w:val="000000"/>
                <w:sz w:val="20"/>
              </w:rPr>
              <w:t>
кейінгі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институттарын</w:t>
            </w:r>
            <w:r>
              <w:br/>
            </w:r>
            <w:r>
              <w:rPr>
                <w:rFonts w:ascii="Times New Roman"/>
                <w:b w:val="false"/>
                <w:i w:val="false"/>
                <w:color w:val="000000"/>
                <w:sz w:val="20"/>
              </w:rPr>
              <w:t>
оқу</w:t>
            </w:r>
            <w:r>
              <w:br/>
            </w:r>
            <w:r>
              <w:rPr>
                <w:rFonts w:ascii="Times New Roman"/>
                <w:b w:val="false"/>
                <w:i w:val="false"/>
                <w:color w:val="000000"/>
                <w:sz w:val="20"/>
              </w:rPr>
              <w:t>
материалдары-</w:t>
            </w:r>
            <w:r>
              <w:br/>
            </w:r>
            <w:r>
              <w:rPr>
                <w:rFonts w:ascii="Times New Roman"/>
                <w:b w:val="false"/>
                <w:i w:val="false"/>
                <w:color w:val="000000"/>
                <w:sz w:val="20"/>
              </w:rPr>
              <w:t>
мен қамтамасыз</w:t>
            </w:r>
            <w:r>
              <w:br/>
            </w:r>
            <w:r>
              <w:rPr>
                <w:rFonts w:ascii="Times New Roman"/>
                <w:b w:val="false"/>
                <w:i w:val="false"/>
                <w:color w:val="000000"/>
                <w:sz w:val="20"/>
              </w:rPr>
              <w:t>
етуге</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w:t>
            </w:r>
            <w:r>
              <w:br/>
            </w:r>
            <w:r>
              <w:rPr>
                <w:rFonts w:ascii="Times New Roman"/>
                <w:b w:val="false"/>
                <w:i w:val="false"/>
                <w:color w:val="000000"/>
                <w:sz w:val="20"/>
              </w:rPr>
              <w:t>
іске</w:t>
            </w:r>
            <w:r>
              <w:br/>
            </w:r>
            <w:r>
              <w:rPr>
                <w:rFonts w:ascii="Times New Roman"/>
                <w:b w:val="false"/>
                <w:i w:val="false"/>
                <w:color w:val="000000"/>
                <w:sz w:val="20"/>
              </w:rPr>
              <w:t>
қосылатын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объекті-</w:t>
            </w:r>
            <w:r>
              <w:br/>
            </w:r>
            <w:r>
              <w:rPr>
                <w:rFonts w:ascii="Times New Roman"/>
                <w:b w:val="false"/>
                <w:i w:val="false"/>
                <w:color w:val="000000"/>
                <w:sz w:val="20"/>
              </w:rPr>
              <w:t>
лерін</w:t>
            </w:r>
            <w:r>
              <w:br/>
            </w:r>
            <w:r>
              <w:rPr>
                <w:rFonts w:ascii="Times New Roman"/>
                <w:b w:val="false"/>
                <w:i w:val="false"/>
                <w:color w:val="000000"/>
                <w:sz w:val="20"/>
              </w:rPr>
              <w:t>
ұстауға</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ақпарат-</w:t>
            </w:r>
            <w:r>
              <w:br/>
            </w:r>
            <w:r>
              <w:rPr>
                <w:rFonts w:ascii="Times New Roman"/>
                <w:b w:val="false"/>
                <w:i w:val="false"/>
                <w:color w:val="000000"/>
                <w:sz w:val="20"/>
              </w:rPr>
              <w:t>
тандыру-</w:t>
            </w:r>
            <w:r>
              <w:br/>
            </w:r>
            <w:r>
              <w:rPr>
                <w:rFonts w:ascii="Times New Roman"/>
                <w:b w:val="false"/>
                <w:i w:val="false"/>
                <w:color w:val="000000"/>
                <w:sz w:val="20"/>
              </w:rPr>
              <w:t>
ға</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w:t>
            </w:r>
            <w:r>
              <w:br/>
            </w:r>
            <w:r>
              <w:rPr>
                <w:rFonts w:ascii="Times New Roman"/>
                <w:b w:val="false"/>
                <w:i w:val="false"/>
                <w:color w:val="000000"/>
                <w:sz w:val="20"/>
              </w:rPr>
              <w:t>
лар</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bl>
    <w:bookmarkStart w:name="z24" w:id="9"/>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5-қосымша</w:t>
      </w:r>
    </w:p>
    <w:bookmarkEnd w:id="9"/>
    <w:bookmarkStart w:name="z37" w:id="10"/>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1353"/>
        <w:gridCol w:w="1388"/>
        <w:gridCol w:w="1378"/>
        <w:gridCol w:w="1378"/>
        <w:gridCol w:w="1378"/>
        <w:gridCol w:w="1378"/>
        <w:gridCol w:w="1378"/>
        <w:gridCol w:w="1388"/>
        <w:gridCol w:w="1378"/>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7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w:t>
            </w:r>
            <w:r>
              <w:br/>
            </w:r>
            <w:r>
              <w:rPr>
                <w:rFonts w:ascii="Times New Roman"/>
                <w:b w:val="false"/>
                <w:i w:val="false"/>
                <w:color w:val="000000"/>
                <w:sz w:val="20"/>
              </w:rPr>
              <w:t>
қа</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көмекке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w:t>
            </w:r>
            <w:r>
              <w:br/>
            </w:r>
            <w:r>
              <w:rPr>
                <w:rFonts w:ascii="Times New Roman"/>
                <w:b w:val="false"/>
                <w:i w:val="false"/>
                <w:color w:val="000000"/>
                <w:sz w:val="20"/>
              </w:rPr>
              <w:t>
меттік</w:t>
            </w:r>
            <w:r>
              <w:br/>
            </w:r>
            <w:r>
              <w:rPr>
                <w:rFonts w:ascii="Times New Roman"/>
                <w:b w:val="false"/>
                <w:i w:val="false"/>
                <w:color w:val="000000"/>
                <w:sz w:val="20"/>
              </w:rPr>
              <w:t>
жұмыс</w:t>
            </w:r>
            <w:r>
              <w:br/>
            </w:r>
            <w:r>
              <w:rPr>
                <w:rFonts w:ascii="Times New Roman"/>
                <w:b w:val="false"/>
                <w:i w:val="false"/>
                <w:color w:val="000000"/>
                <w:sz w:val="20"/>
              </w:rPr>
              <w:t>
орын-</w:t>
            </w:r>
            <w:r>
              <w:br/>
            </w:r>
            <w:r>
              <w:rPr>
                <w:rFonts w:ascii="Times New Roman"/>
                <w:b w:val="false"/>
                <w:i w:val="false"/>
                <w:color w:val="000000"/>
                <w:sz w:val="20"/>
              </w:rPr>
              <w:t>
дарын</w:t>
            </w:r>
            <w:r>
              <w:br/>
            </w:r>
            <w:r>
              <w:rPr>
                <w:rFonts w:ascii="Times New Roman"/>
                <w:b w:val="false"/>
                <w:i w:val="false"/>
                <w:color w:val="000000"/>
                <w:sz w:val="20"/>
              </w:rPr>
              <w:t>
құруға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тәжіри-</w:t>
            </w:r>
            <w:r>
              <w:br/>
            </w:r>
            <w:r>
              <w:rPr>
                <w:rFonts w:ascii="Times New Roman"/>
                <w:b w:val="false"/>
                <w:i w:val="false"/>
                <w:color w:val="000000"/>
                <w:sz w:val="20"/>
              </w:rPr>
              <w:t>
бесі</w:t>
            </w:r>
            <w:r>
              <w:br/>
            </w:r>
            <w:r>
              <w:rPr>
                <w:rFonts w:ascii="Times New Roman"/>
                <w:b w:val="false"/>
                <w:i w:val="false"/>
                <w:color w:val="000000"/>
                <w:sz w:val="20"/>
              </w:rPr>
              <w:t>
бағдар-</w:t>
            </w:r>
            <w:r>
              <w:br/>
            </w:r>
            <w:r>
              <w:rPr>
                <w:rFonts w:ascii="Times New Roman"/>
                <w:b w:val="false"/>
                <w:i w:val="false"/>
                <w:color w:val="000000"/>
                <w:sz w:val="20"/>
              </w:rPr>
              <w:t>
ламала-</w:t>
            </w:r>
            <w:r>
              <w:br/>
            </w:r>
            <w:r>
              <w:rPr>
                <w:rFonts w:ascii="Times New Roman"/>
                <w:b w:val="false"/>
                <w:i w:val="false"/>
                <w:color w:val="000000"/>
                <w:sz w:val="20"/>
              </w:rPr>
              <w:t>
рын</w:t>
            </w:r>
            <w:r>
              <w:br/>
            </w:r>
            <w:r>
              <w:rPr>
                <w:rFonts w:ascii="Times New Roman"/>
                <w:b w:val="false"/>
                <w:i w:val="false"/>
                <w:color w:val="000000"/>
                <w:sz w:val="20"/>
              </w:rPr>
              <w:t>
кеңей-</w:t>
            </w:r>
            <w:r>
              <w:br/>
            </w:r>
            <w:r>
              <w:rPr>
                <w:rFonts w:ascii="Times New Roman"/>
                <w:b w:val="false"/>
                <w:i w:val="false"/>
                <w:color w:val="000000"/>
                <w:sz w:val="20"/>
              </w:rPr>
              <w:t>
туге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w:t>
            </w:r>
            <w:r>
              <w:br/>
            </w:r>
            <w:r>
              <w:rPr>
                <w:rFonts w:ascii="Times New Roman"/>
                <w:b w:val="false"/>
                <w:i w:val="false"/>
                <w:color w:val="000000"/>
                <w:sz w:val="20"/>
              </w:rPr>
              <w:t>
жол</w:t>
            </w:r>
            <w:r>
              <w:br/>
            </w:r>
            <w:r>
              <w:rPr>
                <w:rFonts w:ascii="Times New Roman"/>
                <w:b w:val="false"/>
                <w:i w:val="false"/>
                <w:color w:val="000000"/>
                <w:sz w:val="20"/>
              </w:rPr>
              <w:t>
жүруін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етуге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r>
      <w:tr>
        <w:trPr>
          <w:trHeight w:val="3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36538</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bl>
    <w:bookmarkStart w:name="z25" w:id="11"/>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6-қосымша</w:t>
      </w:r>
    </w:p>
    <w:bookmarkEnd w:id="11"/>
    <w:bookmarkStart w:name="z38" w:id="12"/>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кредиттерді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9829"/>
        <w:gridCol w:w="2724"/>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8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bl>
    <w:bookmarkStart w:name="z26" w:id="13"/>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7-қосымша</w:t>
      </w:r>
    </w:p>
    <w:bookmarkEnd w:id="13"/>
    <w:bookmarkStart w:name="z39" w:id="14"/>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495"/>
        <w:gridCol w:w="1620"/>
        <w:gridCol w:w="1311"/>
        <w:gridCol w:w="1945"/>
        <w:gridCol w:w="2139"/>
        <w:gridCol w:w="1636"/>
        <w:gridCol w:w="1487"/>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қамсыздан-</w:t>
            </w:r>
            <w:r>
              <w:br/>
            </w:r>
            <w:r>
              <w:rPr>
                <w:rFonts w:ascii="Times New Roman"/>
                <w:b w:val="false"/>
                <w:i w:val="false"/>
                <w:color w:val="000000"/>
                <w:sz w:val="20"/>
              </w:rPr>
              <w:t>
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15"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5"/>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8-қосымша</w:t>
      </w:r>
    </w:p>
    <w:bookmarkEnd w:id="15"/>
    <w:bookmarkStart w:name="z40" w:id="16"/>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311"/>
        <w:gridCol w:w="1721"/>
        <w:gridCol w:w="3615"/>
        <w:gridCol w:w="39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8" w:id="17"/>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9-қосымша</w:t>
      </w:r>
    </w:p>
    <w:bookmarkEnd w:id="17"/>
    <w:bookmarkStart w:name="z41" w:id="18"/>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3311"/>
        <w:gridCol w:w="1721"/>
        <w:gridCol w:w="3607"/>
        <w:gridCol w:w="399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22380</w:t>
            </w:r>
          </w:p>
        </w:tc>
      </w:tr>
    </w:tbl>
    <w:bookmarkStart w:name="z29" w:id="19"/>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10-қосымша</w:t>
      </w:r>
    </w:p>
    <w:bookmarkEnd w:id="19"/>
    <w:bookmarkStart w:name="z42" w:id="20"/>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653"/>
        <w:gridCol w:w="39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bl>
    <w:bookmarkStart w:name="z30" w:id="21"/>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11-қосымша</w:t>
      </w:r>
    </w:p>
    <w:bookmarkEnd w:id="21"/>
    <w:bookmarkStart w:name="z43" w:id="22"/>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893"/>
        <w:gridCol w:w="1473"/>
        <w:gridCol w:w="2473"/>
        <w:gridCol w:w="2053"/>
        <w:gridCol w:w="2653"/>
        <w:gridCol w:w="2033"/>
      </w:tblGrid>
      <w:tr>
        <w:trPr>
          <w:trHeight w:val="85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633"/>
        <w:gridCol w:w="2433"/>
        <w:gridCol w:w="1973"/>
        <w:gridCol w:w="2653"/>
        <w:gridCol w:w="2193"/>
      </w:tblGrid>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w:t>
            </w:r>
            <w:r>
              <w:br/>
            </w:r>
            <w:r>
              <w:rPr>
                <w:rFonts w:ascii="Times New Roman"/>
                <w:b w:val="false"/>
                <w:i w:val="false"/>
                <w:color w:val="000000"/>
                <w:sz w:val="20"/>
              </w:rPr>
              <w:t>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w:t>
            </w:r>
            <w:r>
              <w:br/>
            </w:r>
            <w:r>
              <w:rPr>
                <w:rFonts w:ascii="Times New Roman"/>
                <w:b w:val="false"/>
                <w:i w:val="false"/>
                <w:color w:val="000000"/>
                <w:sz w:val="20"/>
              </w:rPr>
              <w:t>
бюджет-</w:t>
            </w:r>
            <w:r>
              <w:br/>
            </w:r>
            <w:r>
              <w:rPr>
                <w:rFonts w:ascii="Times New Roman"/>
                <w:b w:val="false"/>
                <w:i w:val="false"/>
                <w:color w:val="000000"/>
                <w:sz w:val="20"/>
              </w:rPr>
              <w:t>
тен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1" w:id="23"/>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12-қосымша</w:t>
      </w:r>
    </w:p>
    <w:bookmarkEnd w:id="23"/>
    <w:bookmarkStart w:name="z44" w:id="24"/>
    <w:p>
      <w:pPr>
        <w:spacing w:after="0"/>
        <w:ind w:left="0"/>
        <w:jc w:val="left"/>
      </w:pPr>
      <w:r>
        <w:rPr>
          <w:rFonts w:ascii="Times New Roman"/>
          <w:b/>
          <w:i w:val="false"/>
          <w:color w:val="000000"/>
        </w:rPr>
        <w:t xml:space="preserve"> 
Бюджет саласында еңбек ақы қорының өзгеруіне байланысты аудан</w:t>
      </w:r>
      <w:r>
        <w:br/>
      </w:r>
      <w:r>
        <w:rPr>
          <w:rFonts w:ascii="Times New Roman"/>
          <w:b/>
          <w:i w:val="false"/>
          <w:color w:val="000000"/>
        </w:rPr>
        <w:t>
және қала бюджеттерінен облыстық бюджетке нысаналы ағымдағы</w:t>
      </w:r>
      <w:r>
        <w:br/>
      </w:r>
      <w:r>
        <w:rPr>
          <w:rFonts w:ascii="Times New Roman"/>
          <w:b/>
          <w:i w:val="false"/>
          <w:color w:val="000000"/>
        </w:rPr>
        <w:t>
трансферттердің сомасы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653"/>
        <w:gridCol w:w="397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128719</w:t>
            </w:r>
          </w:p>
        </w:tc>
      </w:tr>
    </w:tbl>
    <w:bookmarkStart w:name="z32" w:id="25"/>
    <w:p>
      <w:pPr>
        <w:spacing w:after="0"/>
        <w:ind w:left="0"/>
        <w:jc w:val="both"/>
      </w:pPr>
      <w:r>
        <w:rPr>
          <w:rFonts w:ascii="Times New Roman"/>
          <w:b w:val="false"/>
          <w:i w:val="false"/>
          <w:color w:val="000000"/>
          <w:sz w:val="28"/>
        </w:rPr>
        <w:t>
Балқаш аудандық мәслихаттың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"Балқаш аудандық мәслихатының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26-133 шешіміне</w:t>
      </w:r>
      <w:r>
        <w:br/>
      </w:r>
      <w:r>
        <w:rPr>
          <w:rFonts w:ascii="Times New Roman"/>
          <w:b w:val="false"/>
          <w:i w:val="false"/>
          <w:color w:val="000000"/>
          <w:sz w:val="28"/>
        </w:rPr>
        <w:t>
13-қосымша</w:t>
      </w:r>
    </w:p>
    <w:bookmarkEnd w:id="25"/>
    <w:bookmarkStart w:name="z45" w:id="26"/>
    <w:p>
      <w:pPr>
        <w:spacing w:after="0"/>
        <w:ind w:left="0"/>
        <w:jc w:val="left"/>
      </w:pPr>
      <w:r>
        <w:rPr>
          <w:rFonts w:ascii="Times New Roman"/>
          <w:b/>
          <w:i w:val="false"/>
          <w:color w:val="000000"/>
        </w:rPr>
        <w:t xml:space="preserve"> 
2010-2012 жылдарға арналған аудандық (қалалық) бюджеттің</w:t>
      </w:r>
      <w:r>
        <w:br/>
      </w:r>
      <w:r>
        <w:rPr>
          <w:rFonts w:ascii="Times New Roman"/>
          <w:b/>
          <w:i w:val="false"/>
          <w:color w:val="000000"/>
        </w:rPr>
        <w:t>
атқарылуы барысында қысқартуға жатпайтын жергілікті бюджеттік</w:t>
      </w:r>
      <w:r>
        <w:br/>
      </w:r>
      <w:r>
        <w:rPr>
          <w:rFonts w:ascii="Times New Roman"/>
          <w:b/>
          <w:i w:val="false"/>
          <w:color w:val="000000"/>
        </w:rPr>
        <w:t>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3"/>
      </w:tblGrid>
      <w:tr>
        <w:trPr>
          <w:trHeight w:val="30"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1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