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6003" w14:textId="a446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ауданының 2008 жылғы 22 желтоқсан күнгі "Балқаш ауданының 2009 жылға арналған аудандық бюджеті туралы" 16-74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мәслихатының 2009 жылғы 10 тамыздағы N 22-112 шешімі. Алматы облысының әділет департаментінде Балқаш ауданының әділет басқармасында 2009 жылы 24 тамызда N 2-6-60 тіркелді. Күші жойылды - Алматы облысы Балқаш аудандық мәслихатының 2010 жылғы 29 наурыздағы N 29-155 шешімімен</w:t>
      </w:r>
    </w:p>
    <w:p>
      <w:pPr>
        <w:spacing w:after="0"/>
        <w:ind w:left="0"/>
        <w:jc w:val="both"/>
      </w:pPr>
      <w:r>
        <w:rPr>
          <w:rFonts w:ascii="Times New Roman"/>
          <w:b w:val="false"/>
          <w:i w:val="false"/>
          <w:color w:val="ff0000"/>
          <w:sz w:val="28"/>
        </w:rPr>
        <w:t>      Ескерту. Күші жойылды - Алматы облысы Балқаш аудандық мәслихатының 2010.03.29 N 29-155 шешімімен</w:t>
      </w:r>
    </w:p>
    <w:bookmarkStart w:name="z1" w:id="0"/>
    <w:p>
      <w:pPr>
        <w:spacing w:after="0"/>
        <w:ind w:left="0"/>
        <w:jc w:val="both"/>
      </w:pPr>
      <w:r>
        <w:rPr>
          <w:rFonts w:ascii="Times New Roman"/>
          <w:b w:val="false"/>
          <w:i w:val="false"/>
          <w:color w:val="000000"/>
          <w:sz w:val="28"/>
        </w:rPr>
        <w:t>
      Қазақстан Респуликасының "Бюджет кодексінің" </w:t>
      </w:r>
      <w:r>
        <w:rPr>
          <w:rFonts w:ascii="Times New Roman"/>
          <w:b w:val="false"/>
          <w:i w:val="false"/>
          <w:color w:val="000000"/>
          <w:sz w:val="28"/>
        </w:rPr>
        <w:t>106 бабы</w:t>
      </w:r>
      <w:r>
        <w:rPr>
          <w:rFonts w:ascii="Times New Roman"/>
          <w:b w:val="false"/>
          <w:i w:val="false"/>
          <w:color w:val="000000"/>
          <w:sz w:val="28"/>
        </w:rPr>
        <w:t>, </w:t>
      </w:r>
      <w:r>
        <w:rPr>
          <w:rFonts w:ascii="Times New Roman"/>
          <w:b w:val="false"/>
          <w:i w:val="false"/>
          <w:color w:val="000000"/>
          <w:sz w:val="28"/>
        </w:rPr>
        <w:t>109 бабы</w:t>
      </w:r>
      <w:r>
        <w:rPr>
          <w:rFonts w:ascii="Times New Roman"/>
          <w:b w:val="false"/>
          <w:i w:val="false"/>
          <w:color w:val="000000"/>
          <w:sz w:val="28"/>
        </w:rPr>
        <w:t>, </w:t>
      </w:r>
      <w:r>
        <w:rPr>
          <w:rFonts w:ascii="Times New Roman"/>
          <w:b w:val="false"/>
          <w:i w:val="false"/>
          <w:color w:val="000000"/>
          <w:sz w:val="28"/>
        </w:rPr>
        <w:t>111 бабы</w:t>
      </w:r>
      <w:r>
        <w:rPr>
          <w:rFonts w:ascii="Times New Roman"/>
          <w:b w:val="false"/>
          <w:i w:val="false"/>
          <w:color w:val="000000"/>
          <w:sz w:val="28"/>
        </w:rPr>
        <w:t xml:space="preserve"> және облыстық мәслихатының 2009 жылғы 30 шілдедегі N 02-18/503 шешімінің негізінде, Балқаш аудандық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w:t>
      </w:r>
      <w:r>
        <w:rPr>
          <w:rFonts w:ascii="Times New Roman"/>
          <w:b w:val="false"/>
          <w:i w:val="false"/>
          <w:color w:val="000000"/>
          <w:sz w:val="28"/>
        </w:rPr>
        <w:t>
      1. Балқаш аудандық мәслихатының 2008 жылғы 22 желтоқсандағы "Балқаш ауданының 2009 жылға арналған аудандық бюджеті туралы" </w:t>
      </w:r>
      <w:r>
        <w:rPr>
          <w:rFonts w:ascii="Times New Roman"/>
          <w:b w:val="false"/>
          <w:i w:val="false"/>
          <w:color w:val="000000"/>
          <w:sz w:val="28"/>
        </w:rPr>
        <w:t>N 16-74</w:t>
      </w:r>
      <w:r>
        <w:rPr>
          <w:rFonts w:ascii="Times New Roman"/>
          <w:b w:val="false"/>
          <w:i w:val="false"/>
          <w:color w:val="000000"/>
          <w:sz w:val="28"/>
        </w:rPr>
        <w:t xml:space="preserve"> шешімі 2009 жылы 8 қантардағы нормативтік құқықтық актілерді мемлекеттік тіркеу тізілімінде N 2-6-52 нөмірімен тіркелген, 2009 жылғы 17 қаңтар күнгі N 4 (7226) "Балқаш өңірі" газетінде жарияланған, 2009 жылы 2 сәуіріндегі </w:t>
      </w:r>
      <w:r>
        <w:rPr>
          <w:rFonts w:ascii="Times New Roman"/>
          <w:b w:val="false"/>
          <w:i w:val="false"/>
          <w:color w:val="000000"/>
          <w:sz w:val="28"/>
        </w:rPr>
        <w:t>N 17-79</w:t>
      </w:r>
      <w:r>
        <w:rPr>
          <w:rFonts w:ascii="Times New Roman"/>
          <w:b w:val="false"/>
          <w:i w:val="false"/>
          <w:color w:val="000000"/>
          <w:sz w:val="28"/>
        </w:rPr>
        <w:t xml:space="preserve"> шешімі, нормативтік құқықтық актілерді мемлекеттік тіркеу тізілімінде N 2-6-54 нөмірімен тіркелген, 2009 жылғы 11 сәуір күнгі N 16 (7238) "Балқаш өңірі" газетінде жарияланған, 2009 жылы 23 сәуірдегі </w:t>
      </w:r>
      <w:r>
        <w:rPr>
          <w:rFonts w:ascii="Times New Roman"/>
          <w:b w:val="false"/>
          <w:i w:val="false"/>
          <w:color w:val="000000"/>
          <w:sz w:val="28"/>
        </w:rPr>
        <w:t>N 19-98</w:t>
      </w:r>
      <w:r>
        <w:rPr>
          <w:rFonts w:ascii="Times New Roman"/>
          <w:b w:val="false"/>
          <w:i w:val="false"/>
          <w:color w:val="000000"/>
          <w:sz w:val="28"/>
        </w:rPr>
        <w:t xml:space="preserve"> шешімі, нормативтік құқықтық актілерді мемлекеттік тіркеу тізілімінде N 2-6-55 нөмірімен тіркелген, 2009 жылғы 2 мамыр күнгі N 18 (7240) "Балқаш өңірі" газетінде жарияланған шешіміне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1)"Кірістер" деген жол бойынша "1831879" саны "1856160" санына ауыстырылсын;</w:t>
      </w:r>
      <w:r>
        <w:br/>
      </w:r>
      <w:r>
        <w:rPr>
          <w:rFonts w:ascii="Times New Roman"/>
          <w:b w:val="false"/>
          <w:i w:val="false"/>
          <w:color w:val="000000"/>
          <w:sz w:val="28"/>
        </w:rPr>
        <w:t>
      "Салық түсімдер" деген жол бойынша "28414" саны "33907" санына ауыстырылсын;</w:t>
      </w:r>
      <w:r>
        <w:br/>
      </w:r>
      <w:r>
        <w:rPr>
          <w:rFonts w:ascii="Times New Roman"/>
          <w:b w:val="false"/>
          <w:i w:val="false"/>
          <w:color w:val="000000"/>
          <w:sz w:val="28"/>
        </w:rPr>
        <w:t>
      "Салыққа жатпайтын түсімдер" деген жол бойынша "3225" саны "4785" санына ауыстырылсын;</w:t>
      </w:r>
      <w:r>
        <w:br/>
      </w:r>
      <w:r>
        <w:rPr>
          <w:rFonts w:ascii="Times New Roman"/>
          <w:b w:val="false"/>
          <w:i w:val="false"/>
          <w:color w:val="000000"/>
          <w:sz w:val="28"/>
        </w:rPr>
        <w:t>
      "Негізгі капиталды сатудан түсетін түсімдер" деген жол бойынша "8900" саны "13162" санына ауыстырылсын;</w:t>
      </w:r>
      <w:r>
        <w:br/>
      </w:r>
      <w:r>
        <w:rPr>
          <w:rFonts w:ascii="Times New Roman"/>
          <w:b w:val="false"/>
          <w:i w:val="false"/>
          <w:color w:val="000000"/>
          <w:sz w:val="28"/>
        </w:rPr>
        <w:t>
      "Ресми трансферттердің түсімдері" деген жол бойынша "1785040" саны "1797320" санына ауыстырылсын;</w:t>
      </w:r>
      <w:r>
        <w:br/>
      </w:r>
      <w:r>
        <w:rPr>
          <w:rFonts w:ascii="Times New Roman"/>
          <w:b w:val="false"/>
          <w:i w:val="false"/>
          <w:color w:val="000000"/>
          <w:sz w:val="28"/>
        </w:rPr>
        <w:t>
      "Мемлекеттік басқарудың жоғары тұрған органдарынан түсетін трансферттер" деген жол бойынша "1785040" саны "1797320" санына ауыстырылсын;</w:t>
      </w:r>
      <w:r>
        <w:br/>
      </w:r>
      <w:r>
        <w:rPr>
          <w:rFonts w:ascii="Times New Roman"/>
          <w:b w:val="false"/>
          <w:i w:val="false"/>
          <w:color w:val="000000"/>
          <w:sz w:val="28"/>
        </w:rPr>
        <w:t>
      "Облыстық бюджеттен түсетін түсімдер" деген жол бойынша "1785040" саны "1797320" санына ауыстырылсын;</w:t>
      </w:r>
      <w:r>
        <w:br/>
      </w:r>
      <w:r>
        <w:rPr>
          <w:rFonts w:ascii="Times New Roman"/>
          <w:b w:val="false"/>
          <w:i w:val="false"/>
          <w:color w:val="000000"/>
          <w:sz w:val="28"/>
        </w:rPr>
        <w:t>
      "Ағымдағы мақсатты трансферттер" деген жол бойынша "367249" саны "365612" санына ауыстырылсын;</w:t>
      </w:r>
      <w:r>
        <w:br/>
      </w:r>
      <w:r>
        <w:rPr>
          <w:rFonts w:ascii="Times New Roman"/>
          <w:b w:val="false"/>
          <w:i w:val="false"/>
          <w:color w:val="000000"/>
          <w:sz w:val="28"/>
        </w:rPr>
        <w:t>
      "Мақсатты даму трансферттері" деген жол бойынша "225678" саны "245795" санына ауыстырылсын</w:t>
      </w:r>
      <w:r>
        <w:br/>
      </w:r>
      <w:r>
        <w:rPr>
          <w:rFonts w:ascii="Times New Roman"/>
          <w:b w:val="false"/>
          <w:i w:val="false"/>
          <w:color w:val="000000"/>
          <w:sz w:val="28"/>
        </w:rPr>
        <w:t>
      "Компенсацияға арналған трансферттер" деген жол бойынша "16150" саны "9950" санына ауыстырылсын.</w:t>
      </w:r>
      <w:r>
        <w:br/>
      </w:r>
      <w:r>
        <w:rPr>
          <w:rFonts w:ascii="Times New Roman"/>
          <w:b w:val="false"/>
          <w:i w:val="false"/>
          <w:color w:val="000000"/>
          <w:sz w:val="28"/>
        </w:rPr>
        <w:t>
      "Бюджет қаражаты бос қалдықтары" деген жол бойынша "6300" саны "6986" санына ауыстырылсын.</w:t>
      </w:r>
      <w:r>
        <w:br/>
      </w:r>
      <w:r>
        <w:rPr>
          <w:rFonts w:ascii="Times New Roman"/>
          <w:b w:val="false"/>
          <w:i w:val="false"/>
          <w:color w:val="000000"/>
          <w:sz w:val="28"/>
        </w:rPr>
        <w:t>
      2) "Шығындар" деген жол бойынша "1831879" саны "1856160" санына ауыстырылсын;</w:t>
      </w:r>
      <w:r>
        <w:br/>
      </w:r>
      <w:r>
        <w:rPr>
          <w:rFonts w:ascii="Times New Roman"/>
          <w:b w:val="false"/>
          <w:i w:val="false"/>
          <w:color w:val="000000"/>
          <w:sz w:val="28"/>
        </w:rPr>
        <w:t>
      "Жалпы сипаттағы мемлекеттік қызметтер көрсету" деген жол бойынша "128361" саны "129150" санына ауыстырылсын;</w:t>
      </w:r>
      <w:r>
        <w:br/>
      </w:r>
      <w:r>
        <w:rPr>
          <w:rFonts w:ascii="Times New Roman"/>
          <w:b w:val="false"/>
          <w:i w:val="false"/>
          <w:color w:val="000000"/>
          <w:sz w:val="28"/>
        </w:rPr>
        <w:t>
      "Мемлекеттік басқарудың жалпы функцияларын орындайтын өкілді, атқарушы және басқа да органдар" деген жол бойынша "110867" саны "111616" санына ауыстырылсын;</w:t>
      </w:r>
      <w:r>
        <w:br/>
      </w:r>
      <w:r>
        <w:rPr>
          <w:rFonts w:ascii="Times New Roman"/>
          <w:b w:val="false"/>
          <w:i w:val="false"/>
          <w:color w:val="000000"/>
          <w:sz w:val="28"/>
        </w:rPr>
        <w:t>
      "Қаржылық қызмет" деген жол бойынша "10421" саны "10481" санына ауыстырылсын;</w:t>
      </w:r>
      <w:r>
        <w:br/>
      </w:r>
      <w:r>
        <w:rPr>
          <w:rFonts w:ascii="Times New Roman"/>
          <w:b w:val="false"/>
          <w:i w:val="false"/>
          <w:color w:val="000000"/>
          <w:sz w:val="28"/>
        </w:rPr>
        <w:t>
      "Жоспарлау және статистика қызмет" деген жол бойынша "7073" саны "7053" санына ауыстырылсын;</w:t>
      </w:r>
      <w:r>
        <w:br/>
      </w:r>
      <w:r>
        <w:rPr>
          <w:rFonts w:ascii="Times New Roman"/>
          <w:b w:val="false"/>
          <w:i w:val="false"/>
          <w:color w:val="000000"/>
          <w:sz w:val="28"/>
        </w:rPr>
        <w:t>
      "Білім беру" деген жол бойынша "1049946" саны "1057746" санына ауыстырылсын;</w:t>
      </w:r>
      <w:r>
        <w:br/>
      </w:r>
      <w:r>
        <w:rPr>
          <w:rFonts w:ascii="Times New Roman"/>
          <w:b w:val="false"/>
          <w:i w:val="false"/>
          <w:color w:val="000000"/>
          <w:sz w:val="28"/>
        </w:rPr>
        <w:t>
      "Мектепке дейін тәрбие және оқыту" деген жол бойынша "79203" саны "55708" санына ауыстырылсын;</w:t>
      </w:r>
      <w:r>
        <w:br/>
      </w:r>
      <w:r>
        <w:rPr>
          <w:rFonts w:ascii="Times New Roman"/>
          <w:b w:val="false"/>
          <w:i w:val="false"/>
          <w:color w:val="000000"/>
          <w:sz w:val="28"/>
        </w:rPr>
        <w:t>
      "Жалпы бастауыш, жалпы негізгі, жалпы орта білім беру" деген жол бойынша "910388" саны "942192" санына ауыстырылсын;</w:t>
      </w:r>
      <w:r>
        <w:br/>
      </w:r>
      <w:r>
        <w:rPr>
          <w:rFonts w:ascii="Times New Roman"/>
          <w:b w:val="false"/>
          <w:i w:val="false"/>
          <w:color w:val="000000"/>
          <w:sz w:val="28"/>
        </w:rPr>
        <w:t>
      "Білім беру саласындағы өзге де қызметтер" деген жол бойынша "61602" саны "59776" санына ауыстырылсын;</w:t>
      </w:r>
      <w:r>
        <w:br/>
      </w:r>
      <w:r>
        <w:rPr>
          <w:rFonts w:ascii="Times New Roman"/>
          <w:b w:val="false"/>
          <w:i w:val="false"/>
          <w:color w:val="000000"/>
          <w:sz w:val="28"/>
        </w:rPr>
        <w:t>
       "Әлеуметтік көмек және әлеуметтік қамсыздандыру" деген жол бойынша "121405" саны "121705" санына ауыстырылсын;</w:t>
      </w:r>
      <w:r>
        <w:br/>
      </w:r>
      <w:r>
        <w:rPr>
          <w:rFonts w:ascii="Times New Roman"/>
          <w:b w:val="false"/>
          <w:i w:val="false"/>
          <w:color w:val="000000"/>
          <w:sz w:val="28"/>
        </w:rPr>
        <w:t>
      "Әлеуметтік көмек" деген жол бойынша "111839" саны "112139" санына ауыстырылсын;</w:t>
      </w:r>
      <w:r>
        <w:br/>
      </w:r>
      <w:r>
        <w:rPr>
          <w:rFonts w:ascii="Times New Roman"/>
          <w:b w:val="false"/>
          <w:i w:val="false"/>
          <w:color w:val="000000"/>
          <w:sz w:val="28"/>
        </w:rPr>
        <w:t>
       "Тұрғын үй-коммуналдық шаруашылық" деген жол бойынша "253473" саны "273590" санына ауыстырылсын;</w:t>
      </w:r>
      <w:r>
        <w:br/>
      </w:r>
      <w:r>
        <w:rPr>
          <w:rFonts w:ascii="Times New Roman"/>
          <w:b w:val="false"/>
          <w:i w:val="false"/>
          <w:color w:val="000000"/>
          <w:sz w:val="28"/>
        </w:rPr>
        <w:t>
      "Тұрғын үй шаруашылығы" деген жол бойынша "84539" саны "81325" санына ауыстырылсын;</w:t>
      </w:r>
      <w:r>
        <w:br/>
      </w:r>
      <w:r>
        <w:rPr>
          <w:rFonts w:ascii="Times New Roman"/>
          <w:b w:val="false"/>
          <w:i w:val="false"/>
          <w:color w:val="000000"/>
          <w:sz w:val="28"/>
        </w:rPr>
        <w:t>
      "Коммуналдық шаруашылық" деген жол бойынша "128409" саны "151740" санына ауыстырылсын;</w:t>
      </w:r>
      <w:r>
        <w:br/>
      </w:r>
      <w:r>
        <w:rPr>
          <w:rFonts w:ascii="Times New Roman"/>
          <w:b w:val="false"/>
          <w:i w:val="false"/>
          <w:color w:val="000000"/>
          <w:sz w:val="28"/>
        </w:rPr>
        <w:t>
       "Мәдениет, спорт, туризм және ақпараттық кеңістік" деген жол бойынша "131541" саны "136041" санына ауыстырылсын;</w:t>
      </w:r>
      <w:r>
        <w:br/>
      </w:r>
      <w:r>
        <w:rPr>
          <w:rFonts w:ascii="Times New Roman"/>
          <w:b w:val="false"/>
          <w:i w:val="false"/>
          <w:color w:val="000000"/>
          <w:sz w:val="28"/>
        </w:rPr>
        <w:t>
      "Мәдениет саласындағы қызмет" деген жол бойынша "102811" саны "106311" санына ауыстырылсын;</w:t>
      </w:r>
      <w:r>
        <w:br/>
      </w:r>
      <w:r>
        <w:rPr>
          <w:rFonts w:ascii="Times New Roman"/>
          <w:b w:val="false"/>
          <w:i w:val="false"/>
          <w:color w:val="000000"/>
          <w:sz w:val="28"/>
        </w:rPr>
        <w:t>
      "Мәдениет, спорт, туризм және ақпараттық кеңістікті ұйымдастыру жөніндегі өзге де қызметтер" деген жол бойынша "9943" саны "10943"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жол бойынша "47178" саны "47100" санына ауыстырылсын;</w:t>
      </w:r>
      <w:r>
        <w:br/>
      </w:r>
      <w:r>
        <w:rPr>
          <w:rFonts w:ascii="Times New Roman"/>
          <w:b w:val="false"/>
          <w:i w:val="false"/>
          <w:color w:val="000000"/>
          <w:sz w:val="28"/>
        </w:rPr>
        <w:t>
      "Ауыл шаруашылығы" деген жол бойынша "11742" саны "11622" санына ауыстырылсын;</w:t>
      </w:r>
      <w:r>
        <w:br/>
      </w:r>
      <w:r>
        <w:rPr>
          <w:rFonts w:ascii="Times New Roman"/>
          <w:b w:val="false"/>
          <w:i w:val="false"/>
          <w:color w:val="000000"/>
          <w:sz w:val="28"/>
        </w:rPr>
        <w:t>
      "Көлік және коммуникация" деген жол бойынша  "52480" саны "52117" санына ауыстырылсын;</w:t>
      </w:r>
      <w:r>
        <w:br/>
      </w:r>
      <w:r>
        <w:rPr>
          <w:rFonts w:ascii="Times New Roman"/>
          <w:b w:val="false"/>
          <w:i w:val="false"/>
          <w:color w:val="000000"/>
          <w:sz w:val="28"/>
        </w:rPr>
        <w:t>
      "Басқалар" деген жол бойынша "35525" саны "26741" санына ауыстырылсын;</w:t>
      </w:r>
      <w:r>
        <w:br/>
      </w:r>
      <w:r>
        <w:rPr>
          <w:rFonts w:ascii="Times New Roman"/>
          <w:b w:val="false"/>
          <w:i w:val="false"/>
          <w:color w:val="000000"/>
          <w:sz w:val="28"/>
        </w:rPr>
        <w:t>
      "Кәсіпкерлік қызметті қолдау және бәсекелестікті қолдау" деген жол бойынша "3059" саны "3039" санына ауыстырылсын;</w:t>
      </w:r>
      <w:r>
        <w:br/>
      </w:r>
      <w:r>
        <w:rPr>
          <w:rFonts w:ascii="Times New Roman"/>
          <w:b w:val="false"/>
          <w:i w:val="false"/>
          <w:color w:val="000000"/>
          <w:sz w:val="28"/>
        </w:rPr>
        <w:t>
      "Кәсіпкерлік қызметті қолдау және бәсекелестікті қорғау" деген жол бойынша "3059" саны "3039" санына ауыстырылсын;</w:t>
      </w:r>
      <w:r>
        <w:br/>
      </w:r>
      <w:r>
        <w:rPr>
          <w:rFonts w:ascii="Times New Roman"/>
          <w:b w:val="false"/>
          <w:i w:val="false"/>
          <w:color w:val="000000"/>
          <w:sz w:val="28"/>
        </w:rPr>
        <w:t>
       "Басқалар" деген жол бойынша "32466" саны "23702" санына ауыстырылсын;</w:t>
      </w:r>
      <w:r>
        <w:br/>
      </w:r>
      <w:r>
        <w:rPr>
          <w:rFonts w:ascii="Times New Roman"/>
          <w:b w:val="false"/>
          <w:i w:val="false"/>
          <w:color w:val="000000"/>
          <w:sz w:val="28"/>
        </w:rPr>
        <w:t>
      "Ауданның (облыстық маңызы бар қаланың) тұрғын үй-коммуналдық шаруашылығы, жолаушылар көлігі және автомобиль жолдары бөлімі" деген жол бойынша "7296" саны "10161" санына ауыстырылсын;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2009 жылдың 26 ақпандағы N 220 қаулысына "Бюджеттің атқарылуы және оған кассалық қызмет көрсету" ережесінің 207 тармағына сәйкес жергілікті бюджеттік бағдарлама әкімшілері мемлекеттік мекемелердің қаржыландыру жоспарларына жалақыны ай сайын 28 жұлдызына дейін, ал ағымды жылдың соңғы айында–20 жұлдызына дейін төлеу бөлігінде тиісті өзгертулер енгізсін.</w:t>
      </w:r>
      <w:r>
        <w:br/>
      </w:r>
      <w:r>
        <w:rPr>
          <w:rFonts w:ascii="Times New Roman"/>
          <w:b w:val="false"/>
          <w:i w:val="false"/>
          <w:color w:val="000000"/>
          <w:sz w:val="28"/>
        </w:rPr>
        <w:t>
</w:t>
      </w:r>
      <w:r>
        <w:rPr>
          <w:rFonts w:ascii="Times New Roman"/>
          <w:b w:val="false"/>
          <w:i w:val="false"/>
          <w:color w:val="000000"/>
          <w:sz w:val="28"/>
        </w:rPr>
        <w:t>
      3. Көрсетілген шешімінің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басылымда жариялансын.</w:t>
      </w:r>
      <w:r>
        <w:br/>
      </w:r>
      <w:r>
        <w:rPr>
          <w:rFonts w:ascii="Times New Roman"/>
          <w:b w:val="false"/>
          <w:i w:val="false"/>
          <w:color w:val="000000"/>
          <w:sz w:val="28"/>
        </w:rPr>
        <w:t>
</w:t>
      </w:r>
      <w:r>
        <w:rPr>
          <w:rFonts w:ascii="Times New Roman"/>
          <w:b w:val="false"/>
          <w:i w:val="false"/>
          <w:color w:val="000000"/>
          <w:sz w:val="28"/>
        </w:rPr>
        <w:t>
      4. Осы шешім 2009 жылғы 01 қантардан бастап қолданысқа енгізілсін.</w:t>
      </w:r>
    </w:p>
    <w:bookmarkEnd w:id="0"/>
    <w:p>
      <w:pPr>
        <w:spacing w:after="0"/>
        <w:ind w:left="0"/>
        <w:jc w:val="both"/>
      </w:pPr>
      <w:r>
        <w:rPr>
          <w:rFonts w:ascii="Times New Roman"/>
          <w:b w:val="false"/>
          <w:i/>
          <w:color w:val="000000"/>
          <w:sz w:val="28"/>
        </w:rPr>
        <w:t>      Балқ</w:t>
      </w:r>
      <w:r>
        <w:rPr>
          <w:rFonts w:ascii="Times New Roman"/>
          <w:b w:val="false"/>
          <w:i/>
          <w:color w:val="000000"/>
          <w:sz w:val="28"/>
        </w:rPr>
        <w:t>аш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          Бал</w:t>
      </w:r>
      <w:r>
        <w:rPr>
          <w:rFonts w:ascii="Times New Roman"/>
          <w:b w:val="false"/>
          <w:i/>
          <w:color w:val="000000"/>
          <w:sz w:val="28"/>
        </w:rPr>
        <w:t>қ</w:t>
      </w:r>
      <w:r>
        <w:rPr>
          <w:rFonts w:ascii="Times New Roman"/>
          <w:b w:val="false"/>
          <w:i/>
          <w:color w:val="000000"/>
          <w:sz w:val="28"/>
        </w:rPr>
        <w:t>аш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w:t>
      </w:r>
      <w:r>
        <w:br/>
      </w:r>
      <w:r>
        <w:rPr>
          <w:rFonts w:ascii="Times New Roman"/>
          <w:b w:val="false"/>
          <w:i w:val="false"/>
          <w:color w:val="000000"/>
          <w:sz w:val="28"/>
        </w:rPr>
        <w:t>
</w:t>
      </w:r>
      <w:r>
        <w:rPr>
          <w:rFonts w:ascii="Times New Roman"/>
          <w:b w:val="false"/>
          <w:i/>
          <w:color w:val="000000"/>
          <w:sz w:val="28"/>
        </w:rPr>
        <w:t>      сессиясыны</w:t>
      </w:r>
      <w:r>
        <w:rPr>
          <w:rFonts w:ascii="Times New Roman"/>
          <w:b w:val="false"/>
          <w:i/>
          <w:color w:val="000000"/>
          <w:sz w:val="28"/>
        </w:rPr>
        <w:t>ң</w:t>
      </w:r>
      <w:r>
        <w:rPr>
          <w:rFonts w:ascii="Times New Roman"/>
          <w:b w:val="false"/>
          <w:i/>
          <w:color w:val="000000"/>
          <w:sz w:val="28"/>
        </w:rPr>
        <w:t xml:space="preserve">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хатшысы</w:t>
      </w:r>
      <w:r>
        <w:br/>
      </w:r>
      <w:r>
        <w:rPr>
          <w:rFonts w:ascii="Times New Roman"/>
          <w:b w:val="false"/>
          <w:i w:val="false"/>
          <w:color w:val="000000"/>
          <w:sz w:val="28"/>
        </w:rPr>
        <w:t>
</w:t>
      </w:r>
      <w:r>
        <w:rPr>
          <w:rFonts w:ascii="Times New Roman"/>
          <w:b w:val="false"/>
          <w:i/>
          <w:color w:val="000000"/>
          <w:sz w:val="28"/>
        </w:rPr>
        <w:t xml:space="preserve">      Рахимов </w:t>
      </w:r>
      <w:r>
        <w:rPr>
          <w:rFonts w:ascii="Times New Roman"/>
          <w:b w:val="false"/>
          <w:i/>
          <w:color w:val="000000"/>
          <w:sz w:val="28"/>
        </w:rPr>
        <w:t>Қ</w:t>
      </w:r>
      <w:r>
        <w:rPr>
          <w:rFonts w:ascii="Times New Roman"/>
          <w:b w:val="false"/>
          <w:i/>
          <w:color w:val="000000"/>
          <w:sz w:val="28"/>
        </w:rPr>
        <w:t>ожахан                          А</w:t>
      </w:r>
      <w:r>
        <w:rPr>
          <w:rFonts w:ascii="Times New Roman"/>
          <w:b w:val="false"/>
          <w:i/>
          <w:color w:val="000000"/>
          <w:sz w:val="28"/>
        </w:rPr>
        <w:t>қ</w:t>
      </w:r>
      <w:r>
        <w:rPr>
          <w:rFonts w:ascii="Times New Roman"/>
          <w:b w:val="false"/>
          <w:i/>
          <w:color w:val="000000"/>
          <w:sz w:val="28"/>
        </w:rPr>
        <w:t xml:space="preserve">ылбеков </w:t>
      </w:r>
      <w:r>
        <w:rPr>
          <w:rFonts w:ascii="Times New Roman"/>
          <w:b w:val="false"/>
          <w:i/>
          <w:color w:val="000000"/>
          <w:sz w:val="28"/>
        </w:rPr>
        <w:t>Қ</w:t>
      </w:r>
      <w:r>
        <w:rPr>
          <w:rFonts w:ascii="Times New Roman"/>
          <w:b w:val="false"/>
          <w:i/>
          <w:color w:val="000000"/>
          <w:sz w:val="28"/>
        </w:rPr>
        <w:t>анат</w:t>
      </w:r>
      <w:r>
        <w:br/>
      </w:r>
      <w:r>
        <w:rPr>
          <w:rFonts w:ascii="Times New Roman"/>
          <w:b w:val="false"/>
          <w:i w:val="false"/>
          <w:color w:val="000000"/>
          <w:sz w:val="28"/>
        </w:rPr>
        <w:t>
</w:t>
      </w:r>
      <w:r>
        <w:rPr>
          <w:rFonts w:ascii="Times New Roman"/>
          <w:b w:val="false"/>
          <w:i/>
          <w:color w:val="000000"/>
          <w:sz w:val="28"/>
        </w:rPr>
        <w:t>      Ә</w:t>
      </w:r>
      <w:r>
        <w:rPr>
          <w:rFonts w:ascii="Times New Roman"/>
          <w:b w:val="false"/>
          <w:i/>
          <w:color w:val="000000"/>
          <w:sz w:val="28"/>
        </w:rPr>
        <w:t>бдіхан</w:t>
      </w:r>
      <w:r>
        <w:rPr>
          <w:rFonts w:ascii="Times New Roman"/>
          <w:b w:val="false"/>
          <w:i/>
          <w:color w:val="000000"/>
          <w:sz w:val="28"/>
        </w:rPr>
        <w:t>ұ</w:t>
      </w:r>
      <w:r>
        <w:rPr>
          <w:rFonts w:ascii="Times New Roman"/>
          <w:b w:val="false"/>
          <w:i/>
          <w:color w:val="000000"/>
          <w:sz w:val="28"/>
        </w:rPr>
        <w:t>лы                                   А</w:t>
      </w:r>
      <w:r>
        <w:rPr>
          <w:rFonts w:ascii="Times New Roman"/>
          <w:b w:val="false"/>
          <w:i/>
          <w:color w:val="000000"/>
          <w:sz w:val="28"/>
        </w:rPr>
        <w:t>қ</w:t>
      </w:r>
      <w:r>
        <w:rPr>
          <w:rFonts w:ascii="Times New Roman"/>
          <w:b w:val="false"/>
          <w:i/>
          <w:color w:val="000000"/>
          <w:sz w:val="28"/>
        </w:rPr>
        <w:t>ылбек</w:t>
      </w:r>
      <w:r>
        <w:rPr>
          <w:rFonts w:ascii="Times New Roman"/>
          <w:b w:val="false"/>
          <w:i/>
          <w:color w:val="000000"/>
          <w:sz w:val="28"/>
        </w:rPr>
        <w:t>ұ</w:t>
      </w:r>
      <w:r>
        <w:rPr>
          <w:rFonts w:ascii="Times New Roman"/>
          <w:b w:val="false"/>
          <w:i/>
          <w:color w:val="000000"/>
          <w:sz w:val="28"/>
        </w:rPr>
        <w:t>лы</w:t>
      </w:r>
    </w:p>
    <w:bookmarkStart w:name="z6" w:id="1"/>
    <w:p>
      <w:pPr>
        <w:spacing w:after="0"/>
        <w:ind w:left="0"/>
        <w:jc w:val="both"/>
      </w:pPr>
      <w:r>
        <w:rPr>
          <w:rFonts w:ascii="Times New Roman"/>
          <w:b w:val="false"/>
          <w:i w:val="false"/>
          <w:color w:val="000000"/>
          <w:sz w:val="28"/>
        </w:rPr>
        <w:t>
Балқаш аудандық мәслихатының</w:t>
      </w:r>
      <w:r>
        <w:br/>
      </w:r>
      <w:r>
        <w:rPr>
          <w:rFonts w:ascii="Times New Roman"/>
          <w:b w:val="false"/>
          <w:i w:val="false"/>
          <w:color w:val="000000"/>
          <w:sz w:val="28"/>
        </w:rPr>
        <w:t>
2008 жылғы 22 желтоқсан "Балқаш</w:t>
      </w:r>
      <w:r>
        <w:br/>
      </w:r>
      <w:r>
        <w:rPr>
          <w:rFonts w:ascii="Times New Roman"/>
          <w:b w:val="false"/>
          <w:i w:val="false"/>
          <w:color w:val="000000"/>
          <w:sz w:val="28"/>
        </w:rPr>
        <w:t>
ауданының 2009 жылға арналған</w:t>
      </w:r>
      <w:r>
        <w:br/>
      </w:r>
      <w:r>
        <w:rPr>
          <w:rFonts w:ascii="Times New Roman"/>
          <w:b w:val="false"/>
          <w:i w:val="false"/>
          <w:color w:val="000000"/>
          <w:sz w:val="28"/>
        </w:rPr>
        <w:t>
бюджеті туралы" N 16-74 шешіміне</w:t>
      </w:r>
      <w:r>
        <w:br/>
      </w:r>
      <w:r>
        <w:rPr>
          <w:rFonts w:ascii="Times New Roman"/>
          <w:b w:val="false"/>
          <w:i w:val="false"/>
          <w:color w:val="000000"/>
          <w:sz w:val="28"/>
        </w:rPr>
        <w:t>
өзгерістер мен толықтырулар енгізу</w:t>
      </w:r>
      <w:r>
        <w:br/>
      </w:r>
      <w:r>
        <w:rPr>
          <w:rFonts w:ascii="Times New Roman"/>
          <w:b w:val="false"/>
          <w:i w:val="false"/>
          <w:color w:val="000000"/>
          <w:sz w:val="28"/>
        </w:rPr>
        <w:t>
туралы 2009 жылғы 10 тамыз</w:t>
      </w:r>
      <w:r>
        <w:br/>
      </w:r>
      <w:r>
        <w:rPr>
          <w:rFonts w:ascii="Times New Roman"/>
          <w:b w:val="false"/>
          <w:i w:val="false"/>
          <w:color w:val="000000"/>
          <w:sz w:val="28"/>
        </w:rPr>
        <w:t>
N 22-112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Балқаш ауданының 2009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33"/>
        <w:gridCol w:w="673"/>
        <w:gridCol w:w="8733"/>
        <w:gridCol w:w="191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413"/>
        <w:gridCol w:w="393"/>
        <w:gridCol w:w="433"/>
        <w:gridCol w:w="7953"/>
        <w:gridCol w:w="17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1856160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33907</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28439</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11725</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w:t>
            </w:r>
            <w:r>
              <w:br/>
            </w:r>
            <w:r>
              <w:rPr>
                <w:rFonts w:ascii="Times New Roman"/>
                <w:b w:val="false"/>
                <w:i w:val="false"/>
                <w:color w:val="000000"/>
                <w:sz w:val="20"/>
              </w:rPr>
              <w:t>
кәсіпкерлердің мүлкіне салынатын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w:t>
            </w:r>
            <w:r>
              <w:br/>
            </w:r>
            <w:r>
              <w:rPr>
                <w:rFonts w:ascii="Times New Roman"/>
                <w:b w:val="false"/>
                <w:i w:val="false"/>
                <w:color w:val="000000"/>
                <w:sz w:val="20"/>
              </w:rPr>
              <w:t xml:space="preserve">
салынатын салық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w:t>
            </w:r>
            <w:r>
              <w:br/>
            </w:r>
            <w:r>
              <w:rPr>
                <w:rFonts w:ascii="Times New Roman"/>
                <w:b w:val="false"/>
                <w:i w:val="false"/>
                <w:color w:val="000000"/>
                <w:sz w:val="20"/>
              </w:rPr>
              <w:t>
жеке тұлғалардан алынатын 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w:t>
            </w:r>
            <w:r>
              <w:br/>
            </w:r>
            <w:r>
              <w:rPr>
                <w:rFonts w:ascii="Times New Roman"/>
                <w:b w:val="false"/>
                <w:i w:val="false"/>
                <w:color w:val="000000"/>
                <w:sz w:val="20"/>
              </w:rPr>
              <w:t>
жеке тұлғалардан алынатын</w:t>
            </w:r>
            <w:r>
              <w:br/>
            </w:r>
            <w:r>
              <w:rPr>
                <w:rFonts w:ascii="Times New Roman"/>
                <w:b w:val="false"/>
                <w:i w:val="false"/>
                <w:color w:val="000000"/>
                <w:sz w:val="20"/>
              </w:rPr>
              <w:t>
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w:t>
            </w:r>
            <w:r>
              <w:br/>
            </w:r>
            <w:r>
              <w:rPr>
                <w:rFonts w:ascii="Times New Roman"/>
                <w:b w:val="false"/>
                <w:i w:val="false"/>
                <w:color w:val="000000"/>
                <w:sz w:val="20"/>
              </w:rPr>
              <w:t>
жеріне және ауыл шаруашылығына</w:t>
            </w:r>
            <w:r>
              <w:br/>
            </w:r>
            <w:r>
              <w:rPr>
                <w:rFonts w:ascii="Times New Roman"/>
                <w:b w:val="false"/>
                <w:i w:val="false"/>
                <w:color w:val="000000"/>
                <w:sz w:val="20"/>
              </w:rPr>
              <w:t>
арналмаған өзге де жерге салынатын</w:t>
            </w:r>
            <w:r>
              <w:br/>
            </w:r>
            <w:r>
              <w:rPr>
                <w:rFonts w:ascii="Times New Roman"/>
                <w:b w:val="false"/>
                <w:i w:val="false"/>
                <w:color w:val="000000"/>
                <w:sz w:val="20"/>
              </w:rPr>
              <w:t>
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w:t>
            </w:r>
            <w:r>
              <w:br/>
            </w:r>
            <w:r>
              <w:rPr>
                <w:rFonts w:ascii="Times New Roman"/>
                <w:b w:val="false"/>
                <w:i w:val="false"/>
                <w:color w:val="000000"/>
                <w:sz w:val="20"/>
              </w:rPr>
              <w:t>
жеріне, сауықтыру, рекрециялық және</w:t>
            </w:r>
            <w:r>
              <w:br/>
            </w:r>
            <w:r>
              <w:rPr>
                <w:rFonts w:ascii="Times New Roman"/>
                <w:b w:val="false"/>
                <w:i w:val="false"/>
                <w:color w:val="000000"/>
                <w:sz w:val="20"/>
              </w:rPr>
              <w:t>
тарихи-мәдени мақсаттағы жерлерге</w:t>
            </w:r>
            <w:r>
              <w:br/>
            </w:r>
            <w:r>
              <w:rPr>
                <w:rFonts w:ascii="Times New Roman"/>
                <w:b w:val="false"/>
                <w:i w:val="false"/>
                <w:color w:val="000000"/>
                <w:sz w:val="20"/>
              </w:rPr>
              <w:t>
салынатын 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w:t>
            </w:r>
            <w:r>
              <w:br/>
            </w:r>
            <w:r>
              <w:rPr>
                <w:rFonts w:ascii="Times New Roman"/>
                <w:b w:val="false"/>
                <w:i w:val="false"/>
                <w:color w:val="000000"/>
                <w:sz w:val="20"/>
              </w:rPr>
              <w:t>
жерлерге заңды тұлғалардан, жеке</w:t>
            </w:r>
            <w:r>
              <w:br/>
            </w:r>
            <w:r>
              <w:rPr>
                <w:rFonts w:ascii="Times New Roman"/>
                <w:b w:val="false"/>
                <w:i w:val="false"/>
                <w:color w:val="000000"/>
                <w:sz w:val="20"/>
              </w:rPr>
              <w:t>
кәсіпкерлерден, жеке нотариустар мен</w:t>
            </w:r>
            <w:r>
              <w:br/>
            </w:r>
            <w:r>
              <w:rPr>
                <w:rFonts w:ascii="Times New Roman"/>
                <w:b w:val="false"/>
                <w:i w:val="false"/>
                <w:color w:val="000000"/>
                <w:sz w:val="20"/>
              </w:rPr>
              <w:t>
адвокаттардан алынатын 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w:t>
            </w:r>
            <w:r>
              <w:br/>
            </w:r>
            <w:r>
              <w:rPr>
                <w:rFonts w:ascii="Times New Roman"/>
                <w:b w:val="false"/>
                <w:i w:val="false"/>
                <w:color w:val="000000"/>
                <w:sz w:val="20"/>
              </w:rPr>
              <w:t>
тұлғалардан, жеке кәсіпкерлерден,</w:t>
            </w:r>
            <w:r>
              <w:br/>
            </w:r>
            <w:r>
              <w:rPr>
                <w:rFonts w:ascii="Times New Roman"/>
                <w:b w:val="false"/>
                <w:i w:val="false"/>
                <w:color w:val="000000"/>
                <w:sz w:val="20"/>
              </w:rPr>
              <w:t>
жеке нотариустар мен адвокаттардан</w:t>
            </w:r>
            <w:r>
              <w:br/>
            </w:r>
            <w:r>
              <w:rPr>
                <w:rFonts w:ascii="Times New Roman"/>
                <w:b w:val="false"/>
                <w:i w:val="false"/>
                <w:color w:val="000000"/>
                <w:sz w:val="20"/>
              </w:rPr>
              <w:t>
алынатын 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13227</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w:t>
            </w:r>
            <w:r>
              <w:br/>
            </w:r>
            <w:r>
              <w:rPr>
                <w:rFonts w:ascii="Times New Roman"/>
                <w:b w:val="false"/>
                <w:i w:val="false"/>
                <w:color w:val="000000"/>
                <w:sz w:val="20"/>
              </w:rPr>
              <w:t xml:space="preserve">
салынатын салық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w:t>
            </w:r>
            <w:r>
              <w:br/>
            </w:r>
            <w:r>
              <w:rPr>
                <w:rFonts w:ascii="Times New Roman"/>
                <w:b w:val="false"/>
                <w:i w:val="false"/>
                <w:color w:val="000000"/>
                <w:sz w:val="20"/>
              </w:rPr>
              <w:t>
салынатын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Товарларға, жұмыстарға және</w:t>
            </w:r>
            <w:r>
              <w:br/>
            </w:r>
            <w:r>
              <w:rPr>
                <w:rFonts w:ascii="Times New Roman"/>
                <w:b w:val="false"/>
                <w:i w:val="false"/>
                <w:color w:val="000000"/>
                <w:sz w:val="20"/>
              </w:rPr>
              <w:t>
қызметтерге ішкі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w:t>
            </w:r>
            <w:r>
              <w:br/>
            </w:r>
            <w:r>
              <w:rPr>
                <w:rFonts w:ascii="Times New Roman"/>
                <w:b w:val="false"/>
                <w:i w:val="false"/>
                <w:color w:val="000000"/>
                <w:sz w:val="20"/>
              </w:rPr>
              <w:t>
өз өндірісінің (авиациялықты</w:t>
            </w:r>
            <w:r>
              <w:br/>
            </w:r>
            <w:r>
              <w:rPr>
                <w:rFonts w:ascii="Times New Roman"/>
                <w:b w:val="false"/>
                <w:i w:val="false"/>
                <w:color w:val="000000"/>
                <w:sz w:val="20"/>
              </w:rPr>
              <w:t>
қоспағанда), сондай – ақ өз өндірістік</w:t>
            </w:r>
            <w:r>
              <w:br/>
            </w:r>
            <w:r>
              <w:rPr>
                <w:rFonts w:ascii="Times New Roman"/>
                <w:b w:val="false"/>
                <w:i w:val="false"/>
                <w:color w:val="000000"/>
                <w:sz w:val="20"/>
              </w:rPr>
              <w:t xml:space="preserve">
мұқтаждарына пайдаланатын бензин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w:t>
            </w:r>
            <w:r>
              <w:br/>
            </w:r>
            <w:r>
              <w:rPr>
                <w:rFonts w:ascii="Times New Roman"/>
                <w:b w:val="false"/>
                <w:i w:val="false"/>
                <w:color w:val="000000"/>
                <w:sz w:val="20"/>
              </w:rPr>
              <w:t>
өз өндірісінің (авиациялықты</w:t>
            </w:r>
            <w:r>
              <w:br/>
            </w:r>
            <w:r>
              <w:rPr>
                <w:rFonts w:ascii="Times New Roman"/>
                <w:b w:val="false"/>
                <w:i w:val="false"/>
                <w:color w:val="000000"/>
                <w:sz w:val="20"/>
              </w:rPr>
              <w:t>
қоспағанда), сондай – ақ өз өндірістік</w:t>
            </w:r>
            <w:r>
              <w:br/>
            </w:r>
            <w:r>
              <w:rPr>
                <w:rFonts w:ascii="Times New Roman"/>
                <w:b w:val="false"/>
                <w:i w:val="false"/>
                <w:color w:val="000000"/>
                <w:sz w:val="20"/>
              </w:rPr>
              <w:t>
мұқтаждарына пайдаланатын дизель</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w:t>
            </w:r>
            <w:r>
              <w:br/>
            </w:r>
            <w:r>
              <w:rPr>
                <w:rFonts w:ascii="Times New Roman"/>
                <w:b w:val="false"/>
                <w:i w:val="false"/>
                <w:color w:val="000000"/>
                <w:sz w:val="20"/>
              </w:rPr>
              <w:t>
төлем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w:t>
            </w:r>
            <w:r>
              <w:br/>
            </w:r>
            <w:r>
              <w:rPr>
                <w:rFonts w:ascii="Times New Roman"/>
                <w:b w:val="false"/>
                <w:i w:val="false"/>
                <w:color w:val="000000"/>
                <w:sz w:val="20"/>
              </w:rPr>
              <w:t>
тіркегені үшін алынатын алым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w:t>
            </w:r>
            <w:r>
              <w:br/>
            </w:r>
            <w:r>
              <w:rPr>
                <w:rFonts w:ascii="Times New Roman"/>
                <w:b w:val="false"/>
                <w:i w:val="false"/>
                <w:color w:val="000000"/>
                <w:sz w:val="20"/>
              </w:rPr>
              <w:t>
құқығы үшін лицензиялық алым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w:t>
            </w:r>
            <w:r>
              <w:br/>
            </w:r>
            <w:r>
              <w:rPr>
                <w:rFonts w:ascii="Times New Roman"/>
                <w:b w:val="false"/>
                <w:i w:val="false"/>
                <w:color w:val="000000"/>
                <w:sz w:val="20"/>
              </w:rPr>
              <w:t>
тіркегені үшін алынатын алым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w:t>
            </w:r>
            <w:r>
              <w:br/>
            </w:r>
            <w:r>
              <w:rPr>
                <w:rFonts w:ascii="Times New Roman"/>
                <w:b w:val="false"/>
                <w:i w:val="false"/>
                <w:color w:val="000000"/>
                <w:sz w:val="20"/>
              </w:rPr>
              <w:t>
мемлекеттік тіркегені үшін алынатын</w:t>
            </w:r>
            <w:r>
              <w:br/>
            </w:r>
            <w:r>
              <w:rPr>
                <w:rFonts w:ascii="Times New Roman"/>
                <w:b w:val="false"/>
                <w:i w:val="false"/>
                <w:color w:val="000000"/>
                <w:sz w:val="20"/>
              </w:rPr>
              <w:t>
алым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құралдарын және</w:t>
            </w:r>
            <w:r>
              <w:br/>
            </w:r>
            <w:r>
              <w:rPr>
                <w:rFonts w:ascii="Times New Roman"/>
                <w:b w:val="false"/>
                <w:i w:val="false"/>
                <w:color w:val="000000"/>
                <w:sz w:val="20"/>
              </w:rPr>
              <w:t>
тіркемелерді мемлекеттік тіркегені</w:t>
            </w:r>
            <w:r>
              <w:br/>
            </w:r>
            <w:r>
              <w:rPr>
                <w:rFonts w:ascii="Times New Roman"/>
                <w:b w:val="false"/>
                <w:i w:val="false"/>
                <w:color w:val="000000"/>
                <w:sz w:val="20"/>
              </w:rPr>
              <w:t>
үшін алым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w:t>
            </w:r>
            <w:r>
              <w:br/>
            </w:r>
            <w:r>
              <w:rPr>
                <w:rFonts w:ascii="Times New Roman"/>
                <w:b w:val="false"/>
                <w:i w:val="false"/>
                <w:color w:val="000000"/>
                <w:sz w:val="20"/>
              </w:rPr>
              <w:t>
мәміле жасау құқығын мемлекеттік</w:t>
            </w:r>
            <w:r>
              <w:br/>
            </w:r>
            <w:r>
              <w:rPr>
                <w:rFonts w:ascii="Times New Roman"/>
                <w:b w:val="false"/>
                <w:i w:val="false"/>
                <w:color w:val="000000"/>
                <w:sz w:val="20"/>
              </w:rPr>
              <w:t>
тіркегені үшін алым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w:t>
            </w:r>
            <w:r>
              <w:br/>
            </w:r>
            <w:r>
              <w:rPr>
                <w:rFonts w:ascii="Times New Roman"/>
                <w:b w:val="false"/>
                <w:i w:val="false"/>
                <w:color w:val="000000"/>
                <w:sz w:val="20"/>
              </w:rPr>
              <w:t>
мекендердегі жалпы пайдаланудағы</w:t>
            </w:r>
            <w:r>
              <w:br/>
            </w:r>
            <w:r>
              <w:rPr>
                <w:rFonts w:ascii="Times New Roman"/>
                <w:b w:val="false"/>
                <w:i w:val="false"/>
                <w:color w:val="000000"/>
                <w:sz w:val="20"/>
              </w:rPr>
              <w:t>
автомобиль жолдарының белдеуінде</w:t>
            </w:r>
            <w:r>
              <w:br/>
            </w:r>
            <w:r>
              <w:rPr>
                <w:rFonts w:ascii="Times New Roman"/>
                <w:b w:val="false"/>
                <w:i w:val="false"/>
                <w:color w:val="000000"/>
                <w:sz w:val="20"/>
              </w:rPr>
              <w:t>
бөлінген сыртқы (көрнекі)</w:t>
            </w:r>
            <w:r>
              <w:br/>
            </w:r>
            <w:r>
              <w:rPr>
                <w:rFonts w:ascii="Times New Roman"/>
                <w:b w:val="false"/>
                <w:i w:val="false"/>
                <w:color w:val="000000"/>
                <w:sz w:val="20"/>
              </w:rPr>
              <w:t>
жарнамаларды орналастырғаны үшін</w:t>
            </w:r>
            <w:r>
              <w:br/>
            </w:r>
            <w:r>
              <w:rPr>
                <w:rFonts w:ascii="Times New Roman"/>
                <w:b w:val="false"/>
                <w:i w:val="false"/>
                <w:color w:val="000000"/>
                <w:sz w:val="20"/>
              </w:rPr>
              <w:t>
төлемақы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үшін және (немесе) оған уәкілеттігі</w:t>
            </w:r>
            <w:r>
              <w:br/>
            </w:r>
            <w:r>
              <w:rPr>
                <w:rFonts w:ascii="Times New Roman"/>
                <w:b w:val="false"/>
                <w:i w:val="false"/>
                <w:color w:val="000000"/>
                <w:sz w:val="20"/>
              </w:rPr>
              <w:t>
бар мемлекеттік органдардың немесе</w:t>
            </w:r>
            <w:r>
              <w:br/>
            </w:r>
            <w:r>
              <w:rPr>
                <w:rFonts w:ascii="Times New Roman"/>
                <w:b w:val="false"/>
                <w:i w:val="false"/>
                <w:color w:val="000000"/>
                <w:sz w:val="20"/>
              </w:rPr>
              <w:t>
лауазымды адамдардың құжаттар бергені</w:t>
            </w:r>
            <w:r>
              <w:br/>
            </w:r>
            <w:r>
              <w:rPr>
                <w:rFonts w:ascii="Times New Roman"/>
                <w:b w:val="false"/>
                <w:i w:val="false"/>
                <w:color w:val="000000"/>
                <w:sz w:val="20"/>
              </w:rPr>
              <w:t xml:space="preserve">
үшін алынатын міндетті төлемдер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13"/>
        <w:gridCol w:w="433"/>
        <w:gridCol w:w="453"/>
        <w:gridCol w:w="7893"/>
        <w:gridCol w:w="183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w:t>
            </w:r>
            <w:r>
              <w:br/>
            </w:r>
            <w:r>
              <w:rPr>
                <w:rFonts w:ascii="Times New Roman"/>
                <w:b w:val="false"/>
                <w:i w:val="false"/>
                <w:color w:val="000000"/>
                <w:sz w:val="20"/>
              </w:rPr>
              <w:t>
ерекше өндірістегі істер бойынша</w:t>
            </w:r>
            <w:r>
              <w:br/>
            </w:r>
            <w:r>
              <w:rPr>
                <w:rFonts w:ascii="Times New Roman"/>
                <w:b w:val="false"/>
                <w:i w:val="false"/>
                <w:color w:val="000000"/>
                <w:sz w:val="20"/>
              </w:rPr>
              <w:t>
арыздардан (шағымдардан), жүгіну</w:t>
            </w:r>
            <w:r>
              <w:br/>
            </w:r>
            <w:r>
              <w:rPr>
                <w:rFonts w:ascii="Times New Roman"/>
                <w:b w:val="false"/>
                <w:i w:val="false"/>
                <w:color w:val="000000"/>
                <w:sz w:val="20"/>
              </w:rPr>
              <w:t>
шағымдарынан, атқару парағының</w:t>
            </w:r>
            <w:r>
              <w:br/>
            </w:r>
            <w:r>
              <w:rPr>
                <w:rFonts w:ascii="Times New Roman"/>
                <w:b w:val="false"/>
                <w:i w:val="false"/>
                <w:color w:val="000000"/>
                <w:sz w:val="20"/>
              </w:rPr>
              <w:t>
көшірмесін беру туралы мәселе бойынша</w:t>
            </w:r>
            <w:r>
              <w:br/>
            </w:r>
            <w:r>
              <w:rPr>
                <w:rFonts w:ascii="Times New Roman"/>
                <w:b w:val="false"/>
                <w:i w:val="false"/>
                <w:color w:val="000000"/>
                <w:sz w:val="20"/>
              </w:rPr>
              <w:t>
сот анықтамасына жеке шағымдардан,</w:t>
            </w:r>
            <w:r>
              <w:br/>
            </w:r>
            <w:r>
              <w:rPr>
                <w:rFonts w:ascii="Times New Roman"/>
                <w:b w:val="false"/>
                <w:i w:val="false"/>
                <w:color w:val="000000"/>
                <w:sz w:val="20"/>
              </w:rPr>
              <w:t>
сот бұйрығын шығару туралы</w:t>
            </w:r>
            <w:r>
              <w:br/>
            </w:r>
            <w:r>
              <w:rPr>
                <w:rFonts w:ascii="Times New Roman"/>
                <w:b w:val="false"/>
                <w:i w:val="false"/>
                <w:color w:val="000000"/>
                <w:sz w:val="20"/>
              </w:rPr>
              <w:t>
арыздардан, соңдай-ақ соттың шет ел</w:t>
            </w:r>
            <w:r>
              <w:br/>
            </w:r>
            <w:r>
              <w:rPr>
                <w:rFonts w:ascii="Times New Roman"/>
                <w:b w:val="false"/>
                <w:i w:val="false"/>
                <w:color w:val="000000"/>
                <w:sz w:val="20"/>
              </w:rPr>
              <w:t>
соттары мен төрелік соттарының</w:t>
            </w:r>
            <w:r>
              <w:br/>
            </w:r>
            <w:r>
              <w:rPr>
                <w:rFonts w:ascii="Times New Roman"/>
                <w:b w:val="false"/>
                <w:i w:val="false"/>
                <w:color w:val="000000"/>
                <w:sz w:val="20"/>
              </w:rPr>
              <w:t>
шешімдері бойынша атқару парақтын,</w:t>
            </w:r>
            <w:r>
              <w:br/>
            </w:r>
            <w:r>
              <w:rPr>
                <w:rFonts w:ascii="Times New Roman"/>
                <w:b w:val="false"/>
                <w:i w:val="false"/>
                <w:color w:val="000000"/>
                <w:sz w:val="20"/>
              </w:rPr>
              <w:t>
құжаттардың көшірмелерін</w:t>
            </w:r>
            <w:r>
              <w:br/>
            </w:r>
            <w:r>
              <w:rPr>
                <w:rFonts w:ascii="Times New Roman"/>
                <w:b w:val="false"/>
                <w:i w:val="false"/>
                <w:color w:val="000000"/>
                <w:sz w:val="20"/>
              </w:rPr>
              <w:t>
(төлнұсқаларын) бергені үшін алынатын</w:t>
            </w:r>
            <w:r>
              <w:br/>
            </w:r>
            <w:r>
              <w:rPr>
                <w:rFonts w:ascii="Times New Roman"/>
                <w:b w:val="false"/>
                <w:i w:val="false"/>
                <w:color w:val="000000"/>
                <w:sz w:val="20"/>
              </w:rPr>
              <w:t>
мемлекеттік баж</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w:t>
            </w:r>
            <w:r>
              <w:br/>
            </w:r>
            <w:r>
              <w:rPr>
                <w:rFonts w:ascii="Times New Roman"/>
                <w:b w:val="false"/>
                <w:i w:val="false"/>
                <w:color w:val="000000"/>
                <w:sz w:val="20"/>
              </w:rPr>
              <w:t>
азаматтарға азаматтық хал актілерін</w:t>
            </w:r>
            <w:r>
              <w:br/>
            </w:r>
            <w:r>
              <w:rPr>
                <w:rFonts w:ascii="Times New Roman"/>
                <w:b w:val="false"/>
                <w:i w:val="false"/>
                <w:color w:val="000000"/>
                <w:sz w:val="20"/>
              </w:rPr>
              <w:t>
тіркегені туралы қайта куәліктер</w:t>
            </w:r>
            <w:r>
              <w:br/>
            </w:r>
            <w:r>
              <w:rPr>
                <w:rFonts w:ascii="Times New Roman"/>
                <w:b w:val="false"/>
                <w:i w:val="false"/>
                <w:color w:val="000000"/>
                <w:sz w:val="20"/>
              </w:rPr>
              <w:t>
бергені үшін, сондай – ақ туу, неке,</w:t>
            </w:r>
            <w:r>
              <w:br/>
            </w:r>
            <w:r>
              <w:rPr>
                <w:rFonts w:ascii="Times New Roman"/>
                <w:b w:val="false"/>
                <w:i w:val="false"/>
                <w:color w:val="000000"/>
                <w:sz w:val="20"/>
              </w:rPr>
              <w:t>
некені бұзу, өлуі туралы актілердің</w:t>
            </w:r>
            <w:r>
              <w:br/>
            </w:r>
            <w:r>
              <w:rPr>
                <w:rFonts w:ascii="Times New Roman"/>
                <w:b w:val="false"/>
                <w:i w:val="false"/>
                <w:color w:val="000000"/>
                <w:sz w:val="20"/>
              </w:rPr>
              <w:t>
жазбаларын өзгерту, толықтыру, түзету</w:t>
            </w:r>
            <w:r>
              <w:br/>
            </w:r>
            <w:r>
              <w:rPr>
                <w:rFonts w:ascii="Times New Roman"/>
                <w:b w:val="false"/>
                <w:i w:val="false"/>
                <w:color w:val="000000"/>
                <w:sz w:val="20"/>
              </w:rPr>
              <w:t>
мен қалпына келтіруге байланысты</w:t>
            </w:r>
            <w:r>
              <w:br/>
            </w:r>
            <w:r>
              <w:rPr>
                <w:rFonts w:ascii="Times New Roman"/>
                <w:b w:val="false"/>
                <w:i w:val="false"/>
                <w:color w:val="000000"/>
                <w:sz w:val="20"/>
              </w:rPr>
              <w:t>
куәліктерді бергені үшін алынатын</w:t>
            </w:r>
            <w:r>
              <w:br/>
            </w:r>
            <w:r>
              <w:rPr>
                <w:rFonts w:ascii="Times New Roman"/>
                <w:b w:val="false"/>
                <w:i w:val="false"/>
                <w:color w:val="000000"/>
                <w:sz w:val="20"/>
              </w:rPr>
              <w:t xml:space="preserve">
мемлекеттік баж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w:t>
            </w:r>
            <w:r>
              <w:br/>
            </w:r>
            <w:r>
              <w:rPr>
                <w:rFonts w:ascii="Times New Roman"/>
                <w:b w:val="false"/>
                <w:i w:val="false"/>
                <w:color w:val="000000"/>
                <w:sz w:val="20"/>
              </w:rPr>
              <w:t>
оларды ауыстыратын құжаттарына</w:t>
            </w:r>
            <w:r>
              <w:br/>
            </w:r>
            <w:r>
              <w:rPr>
                <w:rFonts w:ascii="Times New Roman"/>
                <w:b w:val="false"/>
                <w:i w:val="false"/>
                <w:color w:val="000000"/>
                <w:sz w:val="20"/>
              </w:rPr>
              <w:t>
Қазақстан Республикасынан кету және</w:t>
            </w:r>
            <w:r>
              <w:br/>
            </w:r>
            <w:r>
              <w:rPr>
                <w:rFonts w:ascii="Times New Roman"/>
                <w:b w:val="false"/>
                <w:i w:val="false"/>
                <w:color w:val="000000"/>
                <w:sz w:val="20"/>
              </w:rPr>
              <w:t>
Қазақстан Республикасына келу</w:t>
            </w:r>
            <w:r>
              <w:br/>
            </w:r>
            <w:r>
              <w:rPr>
                <w:rFonts w:ascii="Times New Roman"/>
                <w:b w:val="false"/>
                <w:i w:val="false"/>
                <w:color w:val="000000"/>
                <w:sz w:val="20"/>
              </w:rPr>
              <w:t>
құқығына виза бергені үшін алынатын</w:t>
            </w:r>
            <w:r>
              <w:br/>
            </w:r>
            <w:r>
              <w:rPr>
                <w:rFonts w:ascii="Times New Roman"/>
                <w:b w:val="false"/>
                <w:i w:val="false"/>
                <w:color w:val="000000"/>
                <w:sz w:val="20"/>
              </w:rPr>
              <w:t>
мемлекеттік баж</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w:t>
            </w:r>
            <w:r>
              <w:br/>
            </w:r>
            <w:r>
              <w:rPr>
                <w:rFonts w:ascii="Times New Roman"/>
                <w:b w:val="false"/>
                <w:i w:val="false"/>
                <w:color w:val="000000"/>
                <w:sz w:val="20"/>
              </w:rPr>
              <w:t>
алынатын мемлекеттік баж</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қаруды (аңшылық суық</w:t>
            </w:r>
            <w:r>
              <w:br/>
            </w:r>
            <w:r>
              <w:rPr>
                <w:rFonts w:ascii="Times New Roman"/>
                <w:b w:val="false"/>
                <w:i w:val="false"/>
                <w:color w:val="000000"/>
                <w:sz w:val="20"/>
              </w:rPr>
              <w:t>
қаруды, пневматикалық және аэрозольді</w:t>
            </w:r>
            <w:r>
              <w:br/>
            </w:r>
            <w:r>
              <w:rPr>
                <w:rFonts w:ascii="Times New Roman"/>
                <w:b w:val="false"/>
                <w:i w:val="false"/>
                <w:color w:val="000000"/>
                <w:sz w:val="20"/>
              </w:rPr>
              <w:t>
газды құрылғыларды қоспағанда)</w:t>
            </w:r>
            <w:r>
              <w:br/>
            </w:r>
            <w:r>
              <w:rPr>
                <w:rFonts w:ascii="Times New Roman"/>
                <w:b w:val="false"/>
                <w:i w:val="false"/>
                <w:color w:val="000000"/>
                <w:sz w:val="20"/>
              </w:rPr>
              <w:t>
тіркегені және қайта тіркегені үшін</w:t>
            </w:r>
            <w:r>
              <w:br/>
            </w:r>
            <w:r>
              <w:rPr>
                <w:rFonts w:ascii="Times New Roman"/>
                <w:b w:val="false"/>
                <w:i w:val="false"/>
                <w:color w:val="000000"/>
                <w:sz w:val="20"/>
              </w:rPr>
              <w:t>
алынатын мемлекеттік баж</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ққ</w:t>
            </w:r>
            <w:r>
              <w:rPr>
                <w:rFonts w:ascii="Times New Roman"/>
                <w:b/>
                <w:i w:val="false"/>
                <w:color w:val="000000"/>
                <w:sz w:val="20"/>
              </w:rPr>
              <w:t>а жатпайтын т</w:t>
            </w:r>
            <w:r>
              <w:rPr>
                <w:rFonts w:ascii="Times New Roman"/>
                <w:b/>
                <w:i w:val="false"/>
                <w:color w:val="000000"/>
                <w:sz w:val="20"/>
              </w:rPr>
              <w:t>ү</w:t>
            </w:r>
            <w:r>
              <w:rPr>
                <w:rFonts w:ascii="Times New Roman"/>
                <w:b/>
                <w:i w:val="false"/>
                <w:color w:val="000000"/>
                <w:sz w:val="20"/>
              </w:rPr>
              <w:t>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кірісі бөлігіндегі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w:t>
            </w:r>
            <w:r>
              <w:br/>
            </w:r>
            <w:r>
              <w:rPr>
                <w:rFonts w:ascii="Times New Roman"/>
                <w:b w:val="false"/>
                <w:i w:val="false"/>
                <w:color w:val="000000"/>
                <w:sz w:val="20"/>
              </w:rPr>
              <w:t>
кәсіпорындардың таза кірісінің бір</w:t>
            </w:r>
            <w:r>
              <w:br/>
            </w:r>
            <w:r>
              <w:rPr>
                <w:rFonts w:ascii="Times New Roman"/>
                <w:b w:val="false"/>
                <w:i w:val="false"/>
                <w:color w:val="000000"/>
                <w:sz w:val="20"/>
              </w:rPr>
              <w:t>
бөлігінің түсімдері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w:t>
            </w:r>
            <w:r>
              <w:br/>
            </w:r>
            <w:r>
              <w:rPr>
                <w:rFonts w:ascii="Times New Roman"/>
                <w:b w:val="false"/>
                <w:i w:val="false"/>
                <w:color w:val="000000"/>
                <w:sz w:val="20"/>
              </w:rPr>
              <w:t>
жалға беруден түсетін кірістер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w:t>
            </w:r>
            <w:r>
              <w:br/>
            </w:r>
            <w:r>
              <w:rPr>
                <w:rFonts w:ascii="Times New Roman"/>
                <w:b w:val="false"/>
                <w:i w:val="false"/>
                <w:color w:val="000000"/>
                <w:sz w:val="20"/>
              </w:rPr>
              <w:t>
жалдаудан түсетін кірістер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 санкциялар,</w:t>
            </w:r>
            <w:r>
              <w:br/>
            </w:r>
            <w:r>
              <w:rPr>
                <w:rFonts w:ascii="Times New Roman"/>
                <w:b w:val="false"/>
                <w:i w:val="false"/>
                <w:color w:val="000000"/>
                <w:sz w:val="20"/>
              </w:rPr>
              <w:t>
өндіріп алулар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 санкциялар,</w:t>
            </w:r>
            <w:r>
              <w:br/>
            </w:r>
            <w:r>
              <w:rPr>
                <w:rFonts w:ascii="Times New Roman"/>
                <w:b w:val="false"/>
                <w:i w:val="false"/>
                <w:color w:val="000000"/>
                <w:sz w:val="20"/>
              </w:rPr>
              <w:t>
өндіріп алулар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w:t>
            </w:r>
            <w:r>
              <w:br/>
            </w:r>
            <w:r>
              <w:rPr>
                <w:rFonts w:ascii="Times New Roman"/>
                <w:b w:val="false"/>
                <w:i w:val="false"/>
                <w:color w:val="000000"/>
                <w:sz w:val="20"/>
              </w:rPr>
              <w:t>
салатын әкімшілік айыппұлдар,</w:t>
            </w:r>
            <w:r>
              <w:br/>
            </w:r>
            <w:r>
              <w:rPr>
                <w:rFonts w:ascii="Times New Roman"/>
                <w:b w:val="false"/>
                <w:i w:val="false"/>
                <w:color w:val="000000"/>
                <w:sz w:val="20"/>
              </w:rPr>
              <w:t>
өсімпұлдар, санкциялар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мекемелерден алынатын басқа да</w:t>
            </w:r>
            <w:r>
              <w:br/>
            </w:r>
            <w:r>
              <w:rPr>
                <w:rFonts w:ascii="Times New Roman"/>
                <w:b w:val="false"/>
                <w:i w:val="false"/>
                <w:color w:val="000000"/>
                <w:sz w:val="20"/>
              </w:rPr>
              <w:t>
айыппұлдар, өсімпұлдар, санкциялар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 емес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 емес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w:t>
            </w:r>
            <w:r>
              <w:br/>
            </w:r>
            <w:r>
              <w:rPr>
                <w:rFonts w:ascii="Times New Roman"/>
                <w:b w:val="false"/>
                <w:i w:val="false"/>
                <w:color w:val="000000"/>
                <w:sz w:val="20"/>
              </w:rPr>
              <w:t>
емес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13162</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w:t>
            </w:r>
            <w:r>
              <w:br/>
            </w:r>
            <w:r>
              <w:rPr>
                <w:rFonts w:ascii="Times New Roman"/>
                <w:b w:val="false"/>
                <w:i w:val="false"/>
                <w:color w:val="000000"/>
                <w:sz w:val="20"/>
              </w:rPr>
              <w:t>
активтерді сату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13162</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13162</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w:t>
            </w:r>
            <w:r>
              <w:br/>
            </w:r>
            <w:r>
              <w:rPr>
                <w:rFonts w:ascii="Times New Roman"/>
                <w:b w:val="false"/>
                <w:i w:val="false"/>
                <w:color w:val="000000"/>
                <w:sz w:val="20"/>
              </w:rPr>
              <w:t>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13162</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1797320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1797320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1797320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мақсатты трансферттер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365612</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даму трансферттері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245795</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1175963</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Компенсацияға арналған трансферттер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w:t>
            </w:r>
            <w:r>
              <w:br/>
            </w:r>
            <w:r>
              <w:rPr>
                <w:rFonts w:ascii="Times New Roman"/>
                <w:b w:val="false"/>
                <w:i w:val="false"/>
                <w:color w:val="000000"/>
                <w:sz w:val="20"/>
              </w:rPr>
              <w:t>
қозғалысы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14"/>
        <w:gridCol w:w="564"/>
        <w:gridCol w:w="564"/>
        <w:gridCol w:w="725"/>
        <w:gridCol w:w="7796"/>
        <w:gridCol w:w="2016"/>
      </w:tblGrid>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1856160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 көрсету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111616</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xml:space="preserve">
мәслихатының аппараты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7995</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xml:space="preserve">
ету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7995</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w:t>
            </w:r>
          </w:p>
          <w:p>
            <w:pPr>
              <w:spacing w:after="20"/>
              <w:ind w:left="20"/>
              <w:jc w:val="both"/>
            </w:pPr>
            <w:r>
              <w:rPr>
                <w:rFonts w:ascii="Times New Roman"/>
                <w:b w:val="false"/>
                <w:i w:val="false"/>
                <w:color w:val="000000"/>
                <w:sz w:val="20"/>
              </w:rPr>
              <w:t>аппараттары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 аппараты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36566</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36566</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33066</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67055</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(селосының), ауылдық (селолық)</w:t>
            </w:r>
            <w:r>
              <w:br/>
            </w:r>
            <w:r>
              <w:rPr>
                <w:rFonts w:ascii="Times New Roman"/>
                <w:b w:val="false"/>
                <w:i w:val="false"/>
                <w:color w:val="000000"/>
                <w:sz w:val="20"/>
              </w:rPr>
              <w:t>
округтің әкімі аппарытының</w:t>
            </w:r>
            <w:r>
              <w:br/>
            </w:r>
            <w:r>
              <w:rPr>
                <w:rFonts w:ascii="Times New Roman"/>
                <w:b w:val="false"/>
                <w:i w:val="false"/>
                <w:color w:val="000000"/>
                <w:sz w:val="20"/>
              </w:rPr>
              <w:t>
қызметін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67055</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65355</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10481</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10481</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w:t>
            </w:r>
            <w:r>
              <w:br/>
            </w:r>
            <w:r>
              <w:rPr>
                <w:rFonts w:ascii="Times New Roman"/>
                <w:b w:val="false"/>
                <w:i w:val="false"/>
                <w:color w:val="000000"/>
                <w:sz w:val="20"/>
              </w:rPr>
              <w:t>
қамтамасыз 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10249</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9899</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7053</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7053</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w:t>
            </w:r>
            <w:r>
              <w:br/>
            </w:r>
            <w:r>
              <w:rPr>
                <w:rFonts w:ascii="Times New Roman"/>
                <w:b w:val="false"/>
                <w:i w:val="false"/>
                <w:color w:val="000000"/>
                <w:sz w:val="20"/>
              </w:rPr>
              <w:t>
жоспарлау бөлімінің қызметін</w:t>
            </w:r>
            <w:r>
              <w:br/>
            </w:r>
            <w:r>
              <w:rPr>
                <w:rFonts w:ascii="Times New Roman"/>
                <w:b w:val="false"/>
                <w:i w:val="false"/>
                <w:color w:val="000000"/>
                <w:sz w:val="20"/>
              </w:rPr>
              <w:t>
қамтамасыз 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7053</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 іс-шаралар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 атқару</w:t>
            </w:r>
            <w:r>
              <w:br/>
            </w:r>
            <w:r>
              <w:rPr>
                <w:rFonts w:ascii="Times New Roman"/>
                <w:b w:val="false"/>
                <w:i w:val="false"/>
                <w:color w:val="000000"/>
                <w:sz w:val="20"/>
              </w:rPr>
              <w:t>
қызметі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 қорғау қызметі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w:t>
            </w:r>
            <w:r>
              <w:br/>
            </w:r>
            <w:r>
              <w:rPr>
                <w:rFonts w:ascii="Times New Roman"/>
                <w:b w:val="false"/>
                <w:i w:val="false"/>
                <w:color w:val="000000"/>
                <w:sz w:val="20"/>
              </w:rPr>
              <w:t>
қозғалысын реттеу бойынша</w:t>
            </w:r>
            <w:r>
              <w:br/>
            </w:r>
            <w:r>
              <w:rPr>
                <w:rFonts w:ascii="Times New Roman"/>
                <w:b w:val="false"/>
                <w:i w:val="false"/>
                <w:color w:val="000000"/>
                <w:sz w:val="20"/>
              </w:rPr>
              <w:t>
жабдықтар мен құралдарды</w:t>
            </w:r>
            <w:r>
              <w:br/>
            </w:r>
            <w:r>
              <w:rPr>
                <w:rFonts w:ascii="Times New Roman"/>
                <w:b w:val="false"/>
                <w:i w:val="false"/>
                <w:color w:val="000000"/>
                <w:sz w:val="20"/>
              </w:rPr>
              <w:t>
пайдалану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1057746</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55708</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55708</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w:t>
            </w:r>
            <w:r>
              <w:br/>
            </w:r>
            <w:r>
              <w:rPr>
                <w:rFonts w:ascii="Times New Roman"/>
                <w:b w:val="false"/>
                <w:i w:val="false"/>
                <w:color w:val="000000"/>
                <w:sz w:val="20"/>
              </w:rPr>
              <w:t>
қызметін қамтамасыз 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55708</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w:t>
            </w:r>
            <w:r>
              <w:br/>
            </w:r>
            <w:r>
              <w:rPr>
                <w:rFonts w:ascii="Times New Roman"/>
                <w:b w:val="false"/>
                <w:i w:val="false"/>
                <w:color w:val="000000"/>
                <w:sz w:val="20"/>
              </w:rPr>
              <w:t xml:space="preserve">
жалпы орта білім беру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942192</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941383</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928668</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 интернаттар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56804</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негізі орта және жалпы</w:t>
            </w:r>
            <w:r>
              <w:br/>
            </w:r>
            <w:r>
              <w:rPr>
                <w:rFonts w:ascii="Times New Roman"/>
                <w:b w:val="false"/>
                <w:i w:val="false"/>
                <w:color w:val="000000"/>
                <w:sz w:val="20"/>
              </w:rPr>
              <w:t>
білім беру мектептер, гимназиялар,</w:t>
            </w:r>
            <w:r>
              <w:br/>
            </w:r>
            <w:r>
              <w:rPr>
                <w:rFonts w:ascii="Times New Roman"/>
                <w:b w:val="false"/>
                <w:i w:val="false"/>
                <w:color w:val="000000"/>
                <w:sz w:val="20"/>
              </w:rPr>
              <w:t>
лицейлер, бейіндік мектептер,</w:t>
            </w:r>
            <w:r>
              <w:br/>
            </w:r>
            <w:r>
              <w:rPr>
                <w:rFonts w:ascii="Times New Roman"/>
                <w:b w:val="false"/>
                <w:i w:val="false"/>
                <w:color w:val="000000"/>
                <w:sz w:val="20"/>
              </w:rPr>
              <w:t>
мектеп–балабақшалар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871864</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білім берудің мемлекеттік жүйесіне</w:t>
            </w:r>
            <w:r>
              <w:br/>
            </w:r>
            <w:r>
              <w:rPr>
                <w:rFonts w:ascii="Times New Roman"/>
                <w:b w:val="false"/>
                <w:i w:val="false"/>
                <w:color w:val="000000"/>
                <w:sz w:val="20"/>
              </w:rPr>
              <w:t>
оқытудың жаңа технологияларын</w:t>
            </w:r>
            <w:r>
              <w:br/>
            </w:r>
            <w:r>
              <w:rPr>
                <w:rFonts w:ascii="Times New Roman"/>
                <w:b w:val="false"/>
                <w:i w:val="false"/>
                <w:color w:val="000000"/>
                <w:sz w:val="20"/>
              </w:rPr>
              <w:t>
енгізу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59776</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59776</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w:t>
            </w:r>
            <w:r>
              <w:br/>
            </w:r>
            <w:r>
              <w:rPr>
                <w:rFonts w:ascii="Times New Roman"/>
                <w:b w:val="false"/>
                <w:i w:val="false"/>
                <w:color w:val="000000"/>
                <w:sz w:val="20"/>
              </w:rPr>
              <w:t>
қамтамасыз 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11742</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11392</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 оқу-</w:t>
            </w:r>
            <w:r>
              <w:br/>
            </w:r>
            <w:r>
              <w:rPr>
                <w:rFonts w:ascii="Times New Roman"/>
                <w:b w:val="false"/>
                <w:i w:val="false"/>
                <w:color w:val="000000"/>
                <w:sz w:val="20"/>
              </w:rPr>
              <w:t>
әдістемелік кешендерді сатып алу</w:t>
            </w:r>
            <w:r>
              <w:br/>
            </w:r>
            <w:r>
              <w:rPr>
                <w:rFonts w:ascii="Times New Roman"/>
                <w:b w:val="false"/>
                <w:i w:val="false"/>
                <w:color w:val="000000"/>
                <w:sz w:val="20"/>
              </w:rPr>
              <w:t xml:space="preserve">
және жеткізу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12218</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мектеп олимпиадаларын және</w:t>
            </w:r>
            <w:r>
              <w:br/>
            </w:r>
            <w:r>
              <w:rPr>
                <w:rFonts w:ascii="Times New Roman"/>
                <w:b w:val="false"/>
                <w:i w:val="false"/>
                <w:color w:val="000000"/>
                <w:sz w:val="20"/>
              </w:rPr>
              <w:t>
мектептен тыс іс-шараларды өткізу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білім объектілерін</w:t>
            </w:r>
            <w:r>
              <w:br/>
            </w:r>
            <w:r>
              <w:rPr>
                <w:rFonts w:ascii="Times New Roman"/>
                <w:b w:val="false"/>
                <w:i w:val="false"/>
                <w:color w:val="000000"/>
                <w:sz w:val="20"/>
              </w:rPr>
              <w:t>
күрделі, ағымды жөндеу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30421</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11861</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121705</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112139</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w:t>
            </w:r>
            <w:r>
              <w:br/>
            </w:r>
            <w:r>
              <w:rPr>
                <w:rFonts w:ascii="Times New Roman"/>
                <w:b w:val="false"/>
                <w:i w:val="false"/>
                <w:color w:val="000000"/>
                <w:sz w:val="20"/>
              </w:rPr>
              <w:t>
әлеуметтік көмек көрсету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110065</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15142</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11346</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489"/>
        <w:gridCol w:w="548"/>
        <w:gridCol w:w="554"/>
        <w:gridCol w:w="770"/>
        <w:gridCol w:w="7728"/>
        <w:gridCol w:w="2024"/>
      </w:tblGrid>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w:t>
            </w:r>
            <w:r>
              <w:br/>
            </w:r>
            <w:r>
              <w:rPr>
                <w:rFonts w:ascii="Times New Roman"/>
                <w:b w:val="false"/>
                <w:i w:val="false"/>
                <w:color w:val="000000"/>
                <w:sz w:val="20"/>
              </w:rPr>
              <w:t>
жөніндегі қосымша шаралар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әлеуметтік жұмыс орындар және</w:t>
            </w:r>
            <w:r>
              <w:br/>
            </w:r>
            <w:r>
              <w:rPr>
                <w:rFonts w:ascii="Times New Roman"/>
                <w:b w:val="false"/>
                <w:i w:val="false"/>
                <w:color w:val="000000"/>
                <w:sz w:val="20"/>
              </w:rPr>
              <w:t>
жастар тәжірибесі бағдарламасын</w:t>
            </w:r>
            <w:r>
              <w:br/>
            </w:r>
            <w:r>
              <w:rPr>
                <w:rFonts w:ascii="Times New Roman"/>
                <w:b w:val="false"/>
                <w:i w:val="false"/>
                <w:color w:val="000000"/>
                <w:sz w:val="20"/>
              </w:rPr>
              <w:t>
кеңейту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24303</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w:t>
            </w:r>
            <w:r>
              <w:br/>
            </w:r>
            <w:r>
              <w:rPr>
                <w:rFonts w:ascii="Times New Roman"/>
                <w:b w:val="false"/>
                <w:i w:val="false"/>
                <w:color w:val="000000"/>
                <w:sz w:val="20"/>
              </w:rPr>
              <w:t>
денсаулық сақтау, білім беру,</w:t>
            </w:r>
            <w:r>
              <w:br/>
            </w:r>
            <w:r>
              <w:rPr>
                <w:rFonts w:ascii="Times New Roman"/>
                <w:b w:val="false"/>
                <w:i w:val="false"/>
                <w:color w:val="000000"/>
                <w:sz w:val="20"/>
              </w:rPr>
              <w:t>
әлеуметтік қамтамасыз ету,</w:t>
            </w:r>
            <w:r>
              <w:br/>
            </w:r>
            <w:r>
              <w:rPr>
                <w:rFonts w:ascii="Times New Roman"/>
                <w:b w:val="false"/>
                <w:i w:val="false"/>
                <w:color w:val="000000"/>
                <w:sz w:val="20"/>
              </w:rPr>
              <w:t>
мәдениет және спорт мамандарына</w:t>
            </w:r>
            <w:r>
              <w:br/>
            </w:r>
            <w:r>
              <w:rPr>
                <w:rFonts w:ascii="Times New Roman"/>
                <w:b w:val="false"/>
                <w:i w:val="false"/>
                <w:color w:val="000000"/>
                <w:sz w:val="20"/>
              </w:rPr>
              <w:t>
отын сатып алуға әлеуметтік көмек</w:t>
            </w:r>
            <w:r>
              <w:br/>
            </w:r>
            <w:r>
              <w:rPr>
                <w:rFonts w:ascii="Times New Roman"/>
                <w:b w:val="false"/>
                <w:i w:val="false"/>
                <w:color w:val="000000"/>
                <w:sz w:val="20"/>
              </w:rPr>
              <w:t>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8199</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w:t>
            </w:r>
            <w:r>
              <w:br/>
            </w:r>
            <w:r>
              <w:rPr>
                <w:rFonts w:ascii="Times New Roman"/>
                <w:b w:val="false"/>
                <w:i w:val="false"/>
                <w:color w:val="000000"/>
                <w:sz w:val="20"/>
              </w:rPr>
              <w:t>
бюджеттен берілетін трансферттер</w:t>
            </w:r>
            <w:r>
              <w:br/>
            </w:r>
            <w:r>
              <w:rPr>
                <w:rFonts w:ascii="Times New Roman"/>
                <w:b w:val="false"/>
                <w:i w:val="false"/>
                <w:color w:val="000000"/>
                <w:sz w:val="20"/>
              </w:rPr>
              <w:t>
есебінен іске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w:t>
            </w:r>
            <w:r>
              <w:br/>
            </w:r>
            <w:r>
              <w:rPr>
                <w:rFonts w:ascii="Times New Roman"/>
                <w:b w:val="false"/>
                <w:i w:val="false"/>
                <w:color w:val="000000"/>
                <w:sz w:val="20"/>
              </w:rPr>
              <w:t>
қаражаты есебінен іске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азаматтардың көмек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әлеуметтік көмек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29444</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w:t>
            </w:r>
            <w:r>
              <w:br/>
            </w:r>
            <w:r>
              <w:rPr>
                <w:rFonts w:ascii="Times New Roman"/>
                <w:b w:val="false"/>
                <w:i w:val="false"/>
                <w:color w:val="000000"/>
                <w:sz w:val="20"/>
              </w:rPr>
              <w:t>
бюджеттен берілетін трансферттер</w:t>
            </w:r>
            <w:r>
              <w:br/>
            </w:r>
            <w:r>
              <w:rPr>
                <w:rFonts w:ascii="Times New Roman"/>
                <w:b w:val="false"/>
                <w:i w:val="false"/>
                <w:color w:val="000000"/>
                <w:sz w:val="20"/>
              </w:rPr>
              <w:t>
есебінен іске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w:t>
            </w:r>
            <w:r>
              <w:br/>
            </w:r>
            <w:r>
              <w:rPr>
                <w:rFonts w:ascii="Times New Roman"/>
                <w:b w:val="false"/>
                <w:i w:val="false"/>
                <w:color w:val="000000"/>
                <w:sz w:val="20"/>
              </w:rPr>
              <w:t>
қаражаты есебінен іске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23524</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арнайы гигиеналық</w:t>
            </w:r>
            <w:r>
              <w:br/>
            </w:r>
            <w:r>
              <w:rPr>
                <w:rFonts w:ascii="Times New Roman"/>
                <w:b w:val="false"/>
                <w:i w:val="false"/>
                <w:color w:val="000000"/>
                <w:sz w:val="20"/>
              </w:rPr>
              <w:t>
құралдармен қамтамасыз етуге,</w:t>
            </w:r>
            <w:r>
              <w:br/>
            </w:r>
            <w:r>
              <w:rPr>
                <w:rFonts w:ascii="Times New Roman"/>
                <w:b w:val="false"/>
                <w:i w:val="false"/>
                <w:color w:val="000000"/>
                <w:sz w:val="20"/>
              </w:rPr>
              <w:t>
және ымдау тілі мамандарының,</w:t>
            </w:r>
            <w:r>
              <w:br/>
            </w:r>
            <w:r>
              <w:rPr>
                <w:rFonts w:ascii="Times New Roman"/>
                <w:b w:val="false"/>
                <w:i w:val="false"/>
                <w:color w:val="000000"/>
                <w:sz w:val="20"/>
              </w:rPr>
              <w:t>
жеке көмекшілердің қызмет</w:t>
            </w:r>
            <w:r>
              <w:br/>
            </w:r>
            <w:r>
              <w:rPr>
                <w:rFonts w:ascii="Times New Roman"/>
                <w:b w:val="false"/>
                <w:i w:val="false"/>
                <w:color w:val="000000"/>
                <w:sz w:val="20"/>
              </w:rPr>
              <w:t>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жөніндегі</w:t>
            </w:r>
            <w:r>
              <w:br/>
            </w:r>
            <w:r>
              <w:rPr>
                <w:rFonts w:ascii="Times New Roman"/>
                <w:b w:val="false"/>
                <w:i w:val="false"/>
                <w:color w:val="000000"/>
                <w:sz w:val="20"/>
              </w:rPr>
              <w:t>
қызметтерге ақы төлеу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273590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үй-шаруашылығы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81325</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81325</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30986</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30986</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және</w:t>
            </w:r>
            <w:r>
              <w:br/>
            </w:r>
            <w:r>
              <w:rPr>
                <w:rFonts w:ascii="Times New Roman"/>
                <w:b w:val="false"/>
                <w:i w:val="false"/>
                <w:color w:val="000000"/>
                <w:sz w:val="20"/>
              </w:rPr>
              <w:t>
жайластыру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50339</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37553</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12786</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151740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151740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151740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w:t>
            </w:r>
            <w:r>
              <w:br/>
            </w:r>
            <w:r>
              <w:rPr>
                <w:rFonts w:ascii="Times New Roman"/>
                <w:b w:val="false"/>
                <w:i w:val="false"/>
                <w:color w:val="000000"/>
                <w:sz w:val="20"/>
              </w:rPr>
              <w:t>
бюджеттен берілетін трансферттер</w:t>
            </w:r>
            <w:r>
              <w:br/>
            </w:r>
            <w:r>
              <w:rPr>
                <w:rFonts w:ascii="Times New Roman"/>
                <w:b w:val="false"/>
                <w:i w:val="false"/>
                <w:color w:val="000000"/>
                <w:sz w:val="20"/>
              </w:rPr>
              <w:t>
есебінен іске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88431</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облыстық бюджеттен</w:t>
            </w:r>
            <w:r>
              <w:br/>
            </w:r>
            <w:r>
              <w:rPr>
                <w:rFonts w:ascii="Times New Roman"/>
                <w:b w:val="false"/>
                <w:i w:val="false"/>
                <w:color w:val="000000"/>
                <w:sz w:val="20"/>
              </w:rPr>
              <w:t>
берілетін трансферттер есебінен</w:t>
            </w:r>
            <w:r>
              <w:br/>
            </w:r>
            <w:r>
              <w:rPr>
                <w:rFonts w:ascii="Times New Roman"/>
                <w:b w:val="false"/>
                <w:i w:val="false"/>
                <w:color w:val="000000"/>
                <w:sz w:val="20"/>
              </w:rPr>
              <w:t>
іске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63309</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көркейту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40525</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40525</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жарақтандыру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 жерлеу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 мен</w:t>
            </w:r>
            <w:r>
              <w:br/>
            </w:r>
            <w:r>
              <w:rPr>
                <w:rFonts w:ascii="Times New Roman"/>
                <w:b w:val="false"/>
                <w:i w:val="false"/>
                <w:color w:val="000000"/>
                <w:sz w:val="20"/>
              </w:rPr>
              <w:t>
көгалдандыру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12658</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136041</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106311</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106311</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w:t>
            </w:r>
            <w:r>
              <w:br/>
            </w:r>
            <w:r>
              <w:rPr>
                <w:rFonts w:ascii="Times New Roman"/>
                <w:b w:val="false"/>
                <w:i w:val="false"/>
                <w:color w:val="000000"/>
                <w:sz w:val="20"/>
              </w:rPr>
              <w:t>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106311</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спорт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 деңгейде спорттық жарыстар</w:t>
            </w:r>
            <w:r>
              <w:br/>
            </w:r>
            <w:r>
              <w:rPr>
                <w:rFonts w:ascii="Times New Roman"/>
                <w:b w:val="false"/>
                <w:i w:val="false"/>
                <w:color w:val="000000"/>
                <w:sz w:val="20"/>
              </w:rPr>
              <w:t>
өткізу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мүшелерін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16124</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кітапханалардың жұмыс істеу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11713</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w:t>
            </w:r>
            <w:r>
              <w:br/>
            </w:r>
            <w:r>
              <w:rPr>
                <w:rFonts w:ascii="Times New Roman"/>
                <w:b w:val="false"/>
                <w:i w:val="false"/>
                <w:color w:val="000000"/>
                <w:sz w:val="20"/>
              </w:rPr>
              <w:t>
арқылы мемлекеттік ақпарат</w:t>
            </w:r>
            <w:r>
              <w:br/>
            </w:r>
            <w:r>
              <w:rPr>
                <w:rFonts w:ascii="Times New Roman"/>
                <w:b w:val="false"/>
                <w:i w:val="false"/>
                <w:color w:val="000000"/>
                <w:sz w:val="20"/>
              </w:rPr>
              <w:t>
саясатын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кеңістікті ұйымдастыру</w:t>
            </w:r>
            <w:r>
              <w:br/>
            </w:r>
            <w:r>
              <w:rPr>
                <w:rFonts w:ascii="Times New Roman"/>
                <w:b w:val="false"/>
                <w:i w:val="false"/>
                <w:color w:val="000000"/>
                <w:sz w:val="20"/>
              </w:rPr>
              <w:t>
жөніндегі өзге де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бөлімінің қызметін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w:t>
            </w:r>
            <w:r>
              <w:br/>
            </w:r>
            <w:r>
              <w:rPr>
                <w:rFonts w:ascii="Times New Roman"/>
                <w:b w:val="false"/>
                <w:i w:val="false"/>
                <w:color w:val="000000"/>
                <w:sz w:val="20"/>
              </w:rPr>
              <w:t>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xml:space="preserve">
жарақтандыру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іске</w:t>
            </w:r>
            <w:r>
              <w:br/>
            </w:r>
            <w:r>
              <w:rPr>
                <w:rFonts w:ascii="Times New Roman"/>
                <w:b w:val="false"/>
                <w:i w:val="false"/>
                <w:color w:val="000000"/>
                <w:sz w:val="20"/>
              </w:rPr>
              <w:t>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спорт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бөлімінің қызметін</w:t>
            </w:r>
            <w:r>
              <w:br/>
            </w:r>
            <w:r>
              <w:rPr>
                <w:rFonts w:ascii="Times New Roman"/>
                <w:b w:val="false"/>
                <w:i w:val="false"/>
                <w:color w:val="000000"/>
                <w:sz w:val="20"/>
              </w:rPr>
              <w:t>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xml:space="preserve">
жарақтандыру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xml:space="preserve">
жер қатынастары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11622</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ауылдық</w:t>
            </w:r>
            <w:r>
              <w:br/>
            </w:r>
            <w:r>
              <w:rPr>
                <w:rFonts w:ascii="Times New Roman"/>
                <w:b w:val="false"/>
                <w:i w:val="false"/>
                <w:color w:val="000000"/>
                <w:sz w:val="20"/>
              </w:rPr>
              <w:t>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ауылдық</w:t>
            </w:r>
            <w:r>
              <w:br/>
            </w:r>
            <w:r>
              <w:rPr>
                <w:rFonts w:ascii="Times New Roman"/>
                <w:b w:val="false"/>
                <w:i w:val="false"/>
                <w:color w:val="000000"/>
                <w:sz w:val="20"/>
              </w:rPr>
              <w:t>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w:t>
            </w:r>
            <w:r>
              <w:br/>
            </w:r>
            <w:r>
              <w:rPr>
                <w:rFonts w:ascii="Times New Roman"/>
                <w:b w:val="false"/>
                <w:i w:val="false"/>
                <w:color w:val="000000"/>
                <w:sz w:val="20"/>
              </w:rPr>
              <w:t>
қызметін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6649</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w:t>
            </w:r>
            <w:r>
              <w:br/>
            </w:r>
            <w:r>
              <w:rPr>
                <w:rFonts w:ascii="Times New Roman"/>
                <w:b w:val="false"/>
                <w:i w:val="false"/>
                <w:color w:val="000000"/>
                <w:sz w:val="20"/>
              </w:rPr>
              <w:t>
ауру жануарлардың, жануарлардан</w:t>
            </w:r>
            <w:r>
              <w:br/>
            </w:r>
            <w:r>
              <w:rPr>
                <w:rFonts w:ascii="Times New Roman"/>
                <w:b w:val="false"/>
                <w:i w:val="false"/>
                <w:color w:val="000000"/>
                <w:sz w:val="20"/>
              </w:rPr>
              <w:t>
алынатын өнімдер мен шикізаттың</w:t>
            </w:r>
            <w:r>
              <w:br/>
            </w:r>
            <w:r>
              <w:rPr>
                <w:rFonts w:ascii="Times New Roman"/>
                <w:b w:val="false"/>
                <w:i w:val="false"/>
                <w:color w:val="000000"/>
                <w:sz w:val="20"/>
              </w:rPr>
              <w:t>
құнын иелеріне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w:t>
            </w:r>
            <w:r>
              <w:br/>
            </w:r>
            <w:r>
              <w:rPr>
                <w:rFonts w:ascii="Times New Roman"/>
                <w:b w:val="false"/>
                <w:i w:val="false"/>
                <w:color w:val="000000"/>
                <w:sz w:val="20"/>
              </w:rPr>
              <w:t>
ауру жануарлардың, жануарлардан</w:t>
            </w:r>
            <w:r>
              <w:br/>
            </w:r>
            <w:r>
              <w:rPr>
                <w:rFonts w:ascii="Times New Roman"/>
                <w:b w:val="false"/>
                <w:i w:val="false"/>
                <w:color w:val="000000"/>
                <w:sz w:val="20"/>
              </w:rPr>
              <w:t>
алынатын өнімдер мен шикізаттың</w:t>
            </w:r>
            <w:r>
              <w:br/>
            </w:r>
            <w:r>
              <w:rPr>
                <w:rFonts w:ascii="Times New Roman"/>
                <w:b w:val="false"/>
                <w:i w:val="false"/>
                <w:color w:val="000000"/>
                <w:sz w:val="20"/>
              </w:rPr>
              <w:t>
құнын иелеріне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w:t>
            </w:r>
            <w:r>
              <w:br/>
            </w:r>
            <w:r>
              <w:rPr>
                <w:rFonts w:ascii="Times New Roman"/>
                <w:b w:val="false"/>
                <w:i w:val="false"/>
                <w:color w:val="000000"/>
                <w:sz w:val="20"/>
              </w:rPr>
              <w:t>
бөлімінің</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w:t>
            </w:r>
            <w:r>
              <w:br/>
            </w:r>
            <w:r>
              <w:rPr>
                <w:rFonts w:ascii="Times New Roman"/>
                <w:b w:val="false"/>
                <w:i w:val="false"/>
                <w:color w:val="000000"/>
                <w:sz w:val="20"/>
              </w:rPr>
              <w:t>
қызметін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w:t>
            </w:r>
            <w:r>
              <w:br/>
            </w:r>
            <w:r>
              <w:rPr>
                <w:rFonts w:ascii="Times New Roman"/>
                <w:b w:val="false"/>
                <w:i w:val="false"/>
                <w:color w:val="000000"/>
                <w:sz w:val="20"/>
              </w:rPr>
              <w:t>
елді мекендер көшелерін салу және</w:t>
            </w:r>
            <w:r>
              <w:br/>
            </w:r>
            <w:r>
              <w:rPr>
                <w:rFonts w:ascii="Times New Roman"/>
                <w:b w:val="false"/>
                <w:i w:val="false"/>
                <w:color w:val="000000"/>
                <w:sz w:val="20"/>
              </w:rPr>
              <w:t>
қайта құру қалалардың және елді</w:t>
            </w:r>
            <w:r>
              <w:br/>
            </w:r>
            <w:r>
              <w:rPr>
                <w:rFonts w:ascii="Times New Roman"/>
                <w:b w:val="false"/>
                <w:i w:val="false"/>
                <w:color w:val="000000"/>
                <w:sz w:val="20"/>
              </w:rPr>
              <w:t>
мекендердің көшелерін өткізу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30042</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30042</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әлеуметтік жобаларды</w:t>
            </w:r>
            <w:r>
              <w:br/>
            </w:r>
            <w:r>
              <w:rPr>
                <w:rFonts w:ascii="Times New Roman"/>
                <w:b w:val="false"/>
                <w:i w:val="false"/>
                <w:color w:val="000000"/>
                <w:sz w:val="20"/>
              </w:rPr>
              <w:t>
қаржыландыру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30042</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11742</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w:t>
            </w:r>
            <w:r>
              <w:br/>
            </w:r>
            <w:r>
              <w:rPr>
                <w:rFonts w:ascii="Times New Roman"/>
                <w:b w:val="false"/>
                <w:i w:val="false"/>
                <w:color w:val="000000"/>
                <w:sz w:val="20"/>
              </w:rPr>
              <w:t>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w:t>
            </w:r>
            <w:r>
              <w:br/>
            </w:r>
            <w:r>
              <w:rPr>
                <w:rFonts w:ascii="Times New Roman"/>
                <w:b w:val="false"/>
                <w:i w:val="false"/>
                <w:color w:val="000000"/>
                <w:sz w:val="20"/>
              </w:rPr>
              <w:t>
бөлімінің қызметін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52117</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29617</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29617</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29617</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w:t>
            </w:r>
            <w:r>
              <w:br/>
            </w:r>
            <w:r>
              <w:rPr>
                <w:rFonts w:ascii="Times New Roman"/>
                <w:b w:val="false"/>
                <w:i w:val="false"/>
                <w:color w:val="000000"/>
                <w:sz w:val="20"/>
              </w:rPr>
              <w:t>
елді-мекендер көшелерін жөндеу</w:t>
            </w:r>
            <w:r>
              <w:br/>
            </w:r>
            <w:r>
              <w:rPr>
                <w:rFonts w:ascii="Times New Roman"/>
                <w:b w:val="false"/>
                <w:i w:val="false"/>
                <w:color w:val="000000"/>
                <w:sz w:val="20"/>
              </w:rPr>
              <w:t>
және ұстау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w:t>
            </w:r>
            <w:r>
              <w:br/>
            </w:r>
            <w:r>
              <w:rPr>
                <w:rFonts w:ascii="Times New Roman"/>
                <w:b w:val="false"/>
                <w:i w:val="false"/>
                <w:color w:val="000000"/>
                <w:sz w:val="20"/>
              </w:rPr>
              <w:t>
бюджеттен берілетін трансферттер</w:t>
            </w:r>
            <w:r>
              <w:br/>
            </w:r>
            <w:r>
              <w:rPr>
                <w:rFonts w:ascii="Times New Roman"/>
                <w:b w:val="false"/>
                <w:i w:val="false"/>
                <w:color w:val="000000"/>
                <w:sz w:val="20"/>
              </w:rPr>
              <w:t>
есебінен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13725</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облыстық бюджеттен</w:t>
            </w:r>
            <w:r>
              <w:br/>
            </w:r>
            <w:r>
              <w:rPr>
                <w:rFonts w:ascii="Times New Roman"/>
                <w:b w:val="false"/>
                <w:i w:val="false"/>
                <w:color w:val="000000"/>
                <w:sz w:val="20"/>
              </w:rPr>
              <w:t>
берілетін трансферттер есебінен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 қаражаты есебінен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26741</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Қәсіпкерлік қызметті қолдау және</w:t>
            </w:r>
            <w:r>
              <w:br/>
            </w:r>
            <w:r>
              <w:rPr>
                <w:rFonts w:ascii="Times New Roman"/>
                <w:b w:val="false"/>
                <w:i w:val="false"/>
                <w:color w:val="000000"/>
                <w:sz w:val="20"/>
              </w:rPr>
              <w:t>
бәсекелестікті қолдау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w:t>
            </w:r>
            <w:r>
              <w:br/>
            </w:r>
            <w:r>
              <w:rPr>
                <w:rFonts w:ascii="Times New Roman"/>
                <w:b w:val="false"/>
                <w:i w:val="false"/>
                <w:color w:val="000000"/>
                <w:sz w:val="20"/>
              </w:rPr>
              <w:t>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23702</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13541</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органның резерві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w:t>
            </w:r>
            <w:r>
              <w:br/>
            </w:r>
            <w:r>
              <w:rPr>
                <w:rFonts w:ascii="Times New Roman"/>
                <w:b w:val="false"/>
                <w:i w:val="false"/>
                <w:color w:val="000000"/>
                <w:sz w:val="20"/>
              </w:rPr>
              <w:t>
төтенше жағдайларды жою үшін</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органның төтенше резерві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органның резерві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шешімі бойынша</w:t>
            </w:r>
            <w:r>
              <w:br/>
            </w:r>
            <w:r>
              <w:rPr>
                <w:rFonts w:ascii="Times New Roman"/>
                <w:b w:val="false"/>
                <w:i w:val="false"/>
                <w:color w:val="000000"/>
                <w:sz w:val="20"/>
              </w:rPr>
              <w:t>
міндеттемелерді орындауға</w:t>
            </w:r>
            <w:r>
              <w:br/>
            </w:r>
            <w:r>
              <w:rPr>
                <w:rFonts w:ascii="Times New Roman"/>
                <w:b w:val="false"/>
                <w:i w:val="false"/>
                <w:color w:val="000000"/>
                <w:sz w:val="20"/>
              </w:rPr>
              <w:t>
арналған ауданның (облыстық</w:t>
            </w:r>
            <w:r>
              <w:br/>
            </w:r>
            <w:r>
              <w:rPr>
                <w:rFonts w:ascii="Times New Roman"/>
                <w:b w:val="false"/>
                <w:i w:val="false"/>
                <w:color w:val="000000"/>
                <w:sz w:val="20"/>
              </w:rPr>
              <w:t>
маңызы бар қаланың) жергілікті</w:t>
            </w:r>
            <w:r>
              <w:br/>
            </w:r>
            <w:r>
              <w:rPr>
                <w:rFonts w:ascii="Times New Roman"/>
                <w:b w:val="false"/>
                <w:i w:val="false"/>
                <w:color w:val="000000"/>
                <w:sz w:val="20"/>
              </w:rPr>
              <w:t>
атқарушы органның резерві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w:t>
            </w:r>
            <w:r>
              <w:br/>
            </w:r>
            <w:r>
              <w:rPr>
                <w:rFonts w:ascii="Times New Roman"/>
                <w:b w:val="false"/>
                <w:i w:val="false"/>
                <w:color w:val="000000"/>
                <w:sz w:val="20"/>
              </w:rPr>
              <w:t>
бөлімінің қызметін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қаланың)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Операциялық бойынша сальдо</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