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e660" w14:textId="0f3e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2009 жылғы 18 мамырдағы N 72 қаулысы. Алматы облысының Әділет департаменті Балқаш ауданының Әділет басқармасында 2009 жылы 18 маусымда N 2-6-58 тіркелді. Күші жойылды - Алматы облысы Балқаш ауданы әкімдігінің 2011 жылғы 31 наурыздағы N 34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2011.03.31 </w:t>
      </w:r>
      <w:r>
        <w:rPr>
          <w:rFonts w:ascii="Times New Roman"/>
          <w:b w:val="false"/>
          <w:i w:val="false"/>
          <w:color w:val="ff0000"/>
          <w:sz w:val="28"/>
        </w:rPr>
        <w:t>N 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7-бабының </w:t>
      </w:r>
      <w:r>
        <w:rPr>
          <w:rFonts w:ascii="Times New Roman"/>
          <w:b w:val="false"/>
          <w:i w:val="false"/>
          <w:color w:val="000000"/>
          <w:sz w:val="28"/>
        </w:rPr>
        <w:t>5-4 тармағына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нысаналы топтағы халықтың жұмыспен қамтылу шараларын кеңейту мақсатында Балқаш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Әлеуметтік жұмыс орындарын ұйымдастыруды ұсынған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Әлеуметтік жұмыс орны уақытша жұмыс орындарын беру немесе құру арқылы ұйымдастырылсын.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 берушімен келісім шарт жасау уәкілеттілігі "Балқаш аудандық жұмыспен қамту және әлеуметтік бағдарламалар бөлімі" мемлекеттік мекемесіне (Бақыт Сқабаев) берілсін.</w:t>
      </w:r>
      <w:r>
        <w:br/>
      </w:r>
      <w:r>
        <w:rPr>
          <w:rFonts w:ascii="Times New Roman"/>
          <w:b w:val="false"/>
          <w:i w:val="false"/>
          <w:color w:val="000000"/>
          <w:sz w:val="28"/>
        </w:rPr>
        <w:t>
</w:t>
      </w:r>
      <w:r>
        <w:rPr>
          <w:rFonts w:ascii="Times New Roman"/>
          <w:b w:val="false"/>
          <w:i w:val="false"/>
          <w:color w:val="000000"/>
          <w:sz w:val="28"/>
        </w:rPr>
        <w:t>
4. Балқаш аудандық әкімдігінің 2009 жылғы 02 наурыздағы N 24 қаулысымен "Аудандық әкімдігінің 2008 жылғы 24 қаңтардағы "Балқаш ауданында 2008 жылғы әлеуметтік жұмыс орындарын ұйымдастыру туралы" N 11 қаулысының (Балқаш аудандық әділет басқармасында 2008 жылдың 27 ақпанындағы N 2-6-41 нөмірімен тіркелген және "Балқаш өңірі" газетінде 2008 жылғы 7 маусымдағы N 24 нөмірімен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Айдарбеков Есенгелді Айдарбекұлына жүктелсін.</w:t>
      </w:r>
    </w:p>
    <w:bookmarkEnd w:id="0"/>
    <w:p>
      <w:pPr>
        <w:spacing w:after="0"/>
        <w:ind w:left="0"/>
        <w:jc w:val="both"/>
      </w:pPr>
      <w:r>
        <w:rPr>
          <w:rFonts w:ascii="Times New Roman"/>
          <w:b w:val="false"/>
          <w:i/>
          <w:color w:val="000000"/>
          <w:sz w:val="28"/>
        </w:rPr>
        <w:t>      Балқаш ауданы әкімі                        Е. Қошанбеков</w:t>
      </w:r>
    </w:p>
    <w:bookmarkStart w:name="z8" w:id="1"/>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2009 жылғы 18 мамырдағы</w:t>
      </w:r>
      <w:r>
        <w:br/>
      </w:r>
      <w:r>
        <w:rPr>
          <w:rFonts w:ascii="Times New Roman"/>
          <w:b w:val="false"/>
          <w:i w:val="false"/>
          <w:color w:val="000000"/>
          <w:sz w:val="28"/>
        </w:rPr>
        <w:t>
"Нысаналы топтарға әлеуметтік</w:t>
      </w:r>
      <w:r>
        <w:br/>
      </w:r>
      <w:r>
        <w:rPr>
          <w:rFonts w:ascii="Times New Roman"/>
          <w:b w:val="false"/>
          <w:i w:val="false"/>
          <w:color w:val="000000"/>
          <w:sz w:val="28"/>
        </w:rPr>
        <w:t>
жұмыстарды ұйымдастыру туралы"</w:t>
      </w:r>
      <w:r>
        <w:br/>
      </w:r>
      <w:r>
        <w:rPr>
          <w:rFonts w:ascii="Times New Roman"/>
          <w:b w:val="false"/>
          <w:i w:val="false"/>
          <w:color w:val="000000"/>
          <w:sz w:val="28"/>
        </w:rPr>
        <w:t>
N 72 қаулысына қосымша</w:t>
      </w:r>
    </w:p>
    <w:bookmarkEnd w:id="1"/>
    <w:bookmarkStart w:name="z9" w:id="2"/>
    <w:p>
      <w:pPr>
        <w:spacing w:after="0"/>
        <w:ind w:left="0"/>
        <w:jc w:val="left"/>
      </w:pPr>
      <w:r>
        <w:rPr>
          <w:rFonts w:ascii="Times New Roman"/>
          <w:b/>
          <w:i w:val="false"/>
          <w:color w:val="000000"/>
        </w:rPr>
        <w:t xml:space="preserve"> 
Нысаналы топтардың ішінен жұмыссыздарды жұмысқа орналастыру</w:t>
      </w:r>
      <w:r>
        <w:br/>
      </w:r>
      <w:r>
        <w:rPr>
          <w:rFonts w:ascii="Times New Roman"/>
          <w:b/>
          <w:i w:val="false"/>
          <w:color w:val="000000"/>
        </w:rPr>
        <w:t>
үшін әлеуметтік жұмыс орындарын ұсынатын жұмыс берушілерді</w:t>
      </w:r>
      <w:r>
        <w:br/>
      </w:r>
      <w:r>
        <w:rPr>
          <w:rFonts w:ascii="Times New Roman"/>
          <w:b/>
          <w:i w:val="false"/>
          <w:color w:val="000000"/>
        </w:rPr>
        <w:t>
ІРІКТЕУ ТӘРТІБІ</w:t>
      </w:r>
    </w:p>
    <w:bookmarkEnd w:id="2"/>
    <w:bookmarkStart w:name="z10" w:id="3"/>
    <w:p>
      <w:pPr>
        <w:spacing w:after="0"/>
        <w:ind w:left="0"/>
        <w:jc w:val="both"/>
      </w:pPr>
      <w:r>
        <w:rPr>
          <w:rFonts w:ascii="Times New Roman"/>
          <w:b w:val="false"/>
          <w:i w:val="false"/>
          <w:color w:val="000000"/>
          <w:sz w:val="28"/>
        </w:rPr>
        <w:t>
      1. Жұмыс беруші әлеуметтік жұмыс орындарын ұйымдастыру үшін тапсырыс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ұйымдастыруын ұсынатын жұмыс берушілерді іріктеу кезінде, уәкілетті орган келесі қажеттіліктерге ұстануы қажет.</w:t>
      </w:r>
      <w:r>
        <w:br/>
      </w:r>
      <w:r>
        <w:rPr>
          <w:rFonts w:ascii="Times New Roman"/>
          <w:b w:val="false"/>
          <w:i w:val="false"/>
          <w:color w:val="000000"/>
          <w:sz w:val="28"/>
        </w:rPr>
        <w:t>
      Кәсіпорынның төлем қабілеттілігі, еңбекақыны уақытында, төлеу жұмыс орнының қауіпсіздік техника нормасына сәйкес болуы, кәсіпорында Қазақстан Республикасының Еңбек кодексі нормасын сақтау, уәкілетті органмен шарт мерзімі өткеннен кейін әлеуметтік жұмыс орындарына бағытталған жұмыссыздарға тұрақты жұмыс орындарын жасауға мүмкіндік алады.</w:t>
      </w:r>
      <w:r>
        <w:br/>
      </w:r>
      <w:r>
        <w:rPr>
          <w:rFonts w:ascii="Times New Roman"/>
          <w:b w:val="false"/>
          <w:i w:val="false"/>
          <w:color w:val="000000"/>
          <w:sz w:val="28"/>
        </w:rPr>
        <w:t>
</w:t>
      </w:r>
      <w:r>
        <w:rPr>
          <w:rFonts w:ascii="Times New Roman"/>
          <w:b w:val="false"/>
          <w:i w:val="false"/>
          <w:color w:val="000000"/>
          <w:sz w:val="28"/>
        </w:rPr>
        <w:t>
      3. Жұмыс беруші уәкілетті органмен әлеуметтік жұмыс орындарын ұйымдастыру үшін шарт жасасады. Шартта жақтардың міндеттері, түрлері, жұмыс көлемі, еңбекақының шарттары мен мөлшері, әлеуметтік жұмыс орындарының қаржыландыру көздері мен мерзімі, жіберілетін жұмыссыздардың саны. Жұмыс мерзімді болып келеді және оның ұйымдастырылуына вакансия мен тұрақты жұмыс орындары қолданыла алмайды.</w:t>
      </w:r>
      <w:r>
        <w:br/>
      </w:r>
      <w:r>
        <w:rPr>
          <w:rFonts w:ascii="Times New Roman"/>
          <w:b w:val="false"/>
          <w:i w:val="false"/>
          <w:color w:val="000000"/>
          <w:sz w:val="28"/>
        </w:rPr>
        <w:t>
</w:t>
      </w:r>
      <w:r>
        <w:rPr>
          <w:rFonts w:ascii="Times New Roman"/>
          <w:b w:val="false"/>
          <w:i w:val="false"/>
          <w:color w:val="000000"/>
          <w:sz w:val="28"/>
        </w:rPr>
        <w:t>
      4. Уәкілетті орган аудандағы халықтың нысаналы топтарының жұмыссыз азаматтарды жұмысқа орналастыру үшін бағыттама береді.</w:t>
      </w:r>
      <w:r>
        <w:br/>
      </w:r>
      <w:r>
        <w:rPr>
          <w:rFonts w:ascii="Times New Roman"/>
          <w:b w:val="false"/>
          <w:i w:val="false"/>
          <w:color w:val="000000"/>
          <w:sz w:val="28"/>
        </w:rPr>
        <w:t>
</w:t>
      </w:r>
      <w:r>
        <w:rPr>
          <w:rFonts w:ascii="Times New Roman"/>
          <w:b w:val="false"/>
          <w:i w:val="false"/>
          <w:color w:val="000000"/>
          <w:sz w:val="28"/>
        </w:rPr>
        <w:t>
      5. Жіберілген жұмыссызды әлеуметтік жұмыс орнына қабылдайды, қауіпсіздік техника нормасына сәйкес жұмыс орнын береді.</w:t>
      </w:r>
      <w:r>
        <w:br/>
      </w:r>
      <w:r>
        <w:rPr>
          <w:rFonts w:ascii="Times New Roman"/>
          <w:b w:val="false"/>
          <w:i w:val="false"/>
          <w:color w:val="000000"/>
          <w:sz w:val="28"/>
        </w:rPr>
        <w:t>
</w:t>
      </w:r>
      <w:r>
        <w:rPr>
          <w:rFonts w:ascii="Times New Roman"/>
          <w:b w:val="false"/>
          <w:i w:val="false"/>
          <w:color w:val="000000"/>
          <w:sz w:val="28"/>
        </w:rPr>
        <w:t>
      6. Ағымдағы жылдың 20 күніне дейін ай сайын аудандық бюджет қаражатынан уәкілетті органға жұмыс берушілер еңбек ақы бойынша шығындарды өтеу үшін тиісті тәртіпте жұмысқа қабылдау жөнінде бұйрықтан жазылым, жұмыс уақытын есептеу табелін, әлеуметтік жұмыс орындарына қабылданған қызметкерлер жөнінде есеп беру және істелінген жұмыс актісі.</w:t>
      </w:r>
      <w:r>
        <w:br/>
      </w:r>
      <w:r>
        <w:rPr>
          <w:rFonts w:ascii="Times New Roman"/>
          <w:b w:val="false"/>
          <w:i w:val="false"/>
          <w:color w:val="000000"/>
          <w:sz w:val="28"/>
        </w:rPr>
        <w:t>
</w:t>
      </w:r>
      <w:r>
        <w:rPr>
          <w:rFonts w:ascii="Times New Roman"/>
          <w:b w:val="false"/>
          <w:i w:val="false"/>
          <w:color w:val="000000"/>
          <w:sz w:val="28"/>
        </w:rPr>
        <w:t>
      7. Аудандағы халықтың нысаналы топтарының жұмыссыз азаматтарды әлеуметтік жұмыс орындарына жұмысқа орналастыруын ұйымдастыруды ұсынатын жұмыс берушілерді іріктеу тәртібін орындау уәкілетті органға жүктеледі.</w:t>
      </w:r>
    </w:p>
    <w:bookmarkEnd w:id="3"/>
    <w:bookmarkStart w:name="z17" w:id="4"/>
    <w:p>
      <w:pPr>
        <w:spacing w:after="0"/>
        <w:ind w:left="0"/>
        <w:jc w:val="left"/>
      </w:pPr>
      <w:r>
        <w:rPr>
          <w:rFonts w:ascii="Times New Roman"/>
          <w:b/>
          <w:i w:val="false"/>
          <w:color w:val="000000"/>
        </w:rPr>
        <w:t xml:space="preserve"> 
Ауданның нысаналы топтар ішінен жұмыссыз азаматтарға жұмысқа</w:t>
      </w:r>
      <w:r>
        <w:br/>
      </w:r>
      <w:r>
        <w:rPr>
          <w:rFonts w:ascii="Times New Roman"/>
          <w:b/>
          <w:i w:val="false"/>
          <w:color w:val="000000"/>
        </w:rPr>
        <w:t>
орналастыру үшін әлеуметтік жұмыс орындарының ұйымдастырылуымен</w:t>
      </w:r>
      <w:r>
        <w:br/>
      </w:r>
      <w:r>
        <w:rPr>
          <w:rFonts w:ascii="Times New Roman"/>
          <w:b/>
          <w:i w:val="false"/>
          <w:color w:val="000000"/>
        </w:rPr>
        <w:t>
қаржыландыруы жөніндегі</w:t>
      </w:r>
      <w:r>
        <w:br/>
      </w:r>
      <w:r>
        <w:rPr>
          <w:rFonts w:ascii="Times New Roman"/>
          <w:b/>
          <w:i w:val="false"/>
          <w:color w:val="000000"/>
        </w:rPr>
        <w:t>
нұсқаулық</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Осы Нұсқаулық нысаналы топтар ішінен жұмыссыз азаматтарға жұмысқа орналасу үшін әлеуметтік жұмыс орындарын ұйымдастыру және қаржыландыру тәртібін анықтайды, әлеуметтік жұмыс орындарын беретін және ұйымдастыратын жұмыс берушілермен есептесу жүйесін және негізгі шарттарды реттейді.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жұмысқа орналасқан жұмыссыз азаматтардың еңбек қатынастары Қазақстан Республикасының еңбек, зейнетақымен қамтамасыз ету және сақтандыру туралы Заңымен реттеледі.</w:t>
      </w:r>
      <w:r>
        <w:br/>
      </w:r>
      <w:r>
        <w:rPr>
          <w:rFonts w:ascii="Times New Roman"/>
          <w:b w:val="false"/>
          <w:i w:val="false"/>
          <w:color w:val="000000"/>
          <w:sz w:val="28"/>
        </w:rPr>
        <w:t>
</w:t>
      </w:r>
      <w:r>
        <w:rPr>
          <w:rFonts w:ascii="Times New Roman"/>
          <w:b w:val="false"/>
          <w:i w:val="false"/>
          <w:color w:val="000000"/>
          <w:sz w:val="28"/>
        </w:rPr>
        <w:t>
      3. Осы Нұсқаулықта қолданылатын негізгі түсініктер:</w:t>
      </w:r>
      <w:r>
        <w:br/>
      </w:r>
      <w:r>
        <w:rPr>
          <w:rFonts w:ascii="Times New Roman"/>
          <w:b w:val="false"/>
          <w:i w:val="false"/>
          <w:color w:val="000000"/>
          <w:sz w:val="28"/>
        </w:rPr>
        <w:t>
</w:t>
      </w:r>
      <w:r>
        <w:rPr>
          <w:rFonts w:ascii="Times New Roman"/>
          <w:b w:val="false"/>
          <w:i w:val="false"/>
          <w:color w:val="000000"/>
          <w:sz w:val="28"/>
        </w:rPr>
        <w:t>
      1) Әлеуметтік жұмыс орны – аудан бюджет есебінен шығындалған, жұмыс берушімен қабылданған жұмыскерлердің еңбекақы жұмыспен қамту мәселесі бойынша уәкілетті органдарда тіркелген нысаналы топтар ішінен жұмыссыз азаматтарды жұмысқа орналасу үшін жұмыс берушілермен әдейі құрылған және берілген жұмыс орны.</w:t>
      </w:r>
      <w:r>
        <w:br/>
      </w:r>
      <w:r>
        <w:rPr>
          <w:rFonts w:ascii="Times New Roman"/>
          <w:b w:val="false"/>
          <w:i w:val="false"/>
          <w:color w:val="000000"/>
          <w:sz w:val="28"/>
        </w:rPr>
        <w:t>
</w:t>
      </w:r>
      <w:r>
        <w:rPr>
          <w:rFonts w:ascii="Times New Roman"/>
          <w:b w:val="false"/>
          <w:i w:val="false"/>
          <w:color w:val="000000"/>
          <w:sz w:val="28"/>
        </w:rPr>
        <w:t>
      2) Нысаналы топтар – жұмысқа орналасуда қиындық көретін және әлеуметтік қорғауды керек ететін топтар.</w:t>
      </w:r>
      <w:r>
        <w:br/>
      </w:r>
      <w:r>
        <w:rPr>
          <w:rFonts w:ascii="Times New Roman"/>
          <w:b w:val="false"/>
          <w:i w:val="false"/>
          <w:color w:val="000000"/>
          <w:sz w:val="28"/>
        </w:rPr>
        <w:t>
</w:t>
      </w:r>
      <w:r>
        <w:rPr>
          <w:rFonts w:ascii="Times New Roman"/>
          <w:b w:val="false"/>
          <w:i w:val="false"/>
          <w:color w:val="000000"/>
          <w:sz w:val="28"/>
        </w:rPr>
        <w:t>
      4. Жұмыссыздарды әлеуметтік жұмыс орындарына бағыттауды уәкілетті орган Балқаш ауданының жұмыспен қамту және әлеуметтік бағдарламалар бөлімі жүзеге асырады (әрі қарай уәкілетті орган).</w:t>
      </w:r>
    </w:p>
    <w:bookmarkEnd w:id="6"/>
    <w:bookmarkStart w:name="z25" w:id="7"/>
    <w:p>
      <w:pPr>
        <w:spacing w:after="0"/>
        <w:ind w:left="0"/>
        <w:jc w:val="left"/>
      </w:pPr>
      <w:r>
        <w:rPr>
          <w:rFonts w:ascii="Times New Roman"/>
          <w:b/>
          <w:i w:val="false"/>
          <w:color w:val="000000"/>
        </w:rPr>
        <w:t xml:space="preserve"> 
2. Әлеуметтік жұмыс орындарын ұйымдастыру және оларға</w:t>
      </w:r>
      <w:r>
        <w:br/>
      </w:r>
      <w:r>
        <w:rPr>
          <w:rFonts w:ascii="Times New Roman"/>
          <w:b/>
          <w:i w:val="false"/>
          <w:color w:val="000000"/>
        </w:rPr>
        <w:t>
жұмыссыздарды жұмысқа орналасу тәртібі.</w:t>
      </w:r>
    </w:p>
    <w:bookmarkEnd w:id="7"/>
    <w:bookmarkStart w:name="z26" w:id="8"/>
    <w:p>
      <w:pPr>
        <w:spacing w:after="0"/>
        <w:ind w:left="0"/>
        <w:jc w:val="both"/>
      </w:pPr>
      <w:r>
        <w:rPr>
          <w:rFonts w:ascii="Times New Roman"/>
          <w:b w:val="false"/>
          <w:i w:val="false"/>
          <w:color w:val="000000"/>
          <w:sz w:val="28"/>
        </w:rPr>
        <w:t>
      5. Нысаналы топтар ішінен жұмыссыздарға әдейі әлеуметтік жұмыс орындары уәкілетті орган мен жұмыс берушімен жасалған шарттар бойынша әлеуметтік жұмыс орындары ұйымдастырылады.</w:t>
      </w:r>
      <w:r>
        <w:br/>
      </w:r>
      <w:r>
        <w:rPr>
          <w:rFonts w:ascii="Times New Roman"/>
          <w:b w:val="false"/>
          <w:i w:val="false"/>
          <w:color w:val="000000"/>
          <w:sz w:val="28"/>
        </w:rPr>
        <w:t>
</w:t>
      </w:r>
      <w:r>
        <w:rPr>
          <w:rFonts w:ascii="Times New Roman"/>
          <w:b w:val="false"/>
          <w:i w:val="false"/>
          <w:color w:val="000000"/>
          <w:sz w:val="28"/>
        </w:rPr>
        <w:t>
      6. Халықтың нысаналы топтар ішінен жұмыссыздарға жұмысқа орналасу үшін әлеуметтік жұмыс орындары кәсіпорындарымен және ұйымдармен құрылады және ұйымдарымен құрылады және қамтамасыз етіледі, осы жұмыс орындарына қабылданған аудан бюджетінен толық немесе жарым жартылай еңбекақы төлеу шартымен.</w:t>
      </w:r>
      <w:r>
        <w:br/>
      </w:r>
      <w:r>
        <w:rPr>
          <w:rFonts w:ascii="Times New Roman"/>
          <w:b w:val="false"/>
          <w:i w:val="false"/>
          <w:color w:val="000000"/>
          <w:sz w:val="28"/>
        </w:rPr>
        <w:t>
</w:t>
      </w:r>
      <w:r>
        <w:rPr>
          <w:rFonts w:ascii="Times New Roman"/>
          <w:b w:val="false"/>
          <w:i w:val="false"/>
          <w:color w:val="000000"/>
          <w:sz w:val="28"/>
        </w:rPr>
        <w:t>
      7. Әлеуметтік жұмыс орындарының ұйымдастырылуын ұсынатын кәсіпорындарды іріктеу уәкілетті орган жүргізеді.</w:t>
      </w:r>
    </w:p>
    <w:bookmarkEnd w:id="8"/>
    <w:bookmarkStart w:name="z29" w:id="9"/>
    <w:p>
      <w:pPr>
        <w:spacing w:after="0"/>
        <w:ind w:left="0"/>
        <w:jc w:val="left"/>
      </w:pPr>
      <w:r>
        <w:rPr>
          <w:rFonts w:ascii="Times New Roman"/>
          <w:b/>
          <w:i w:val="false"/>
          <w:color w:val="000000"/>
        </w:rPr>
        <w:t xml:space="preserve"> 
3. Әлеуметтік жұмыс орындарының қаржыландыру шарттары мен</w:t>
      </w:r>
      <w:r>
        <w:br/>
      </w:r>
      <w:r>
        <w:rPr>
          <w:rFonts w:ascii="Times New Roman"/>
          <w:b/>
          <w:i w:val="false"/>
          <w:color w:val="000000"/>
        </w:rPr>
        <w:t>
көздері.</w:t>
      </w:r>
    </w:p>
    <w:bookmarkEnd w:id="9"/>
    <w:bookmarkStart w:name="z30" w:id="10"/>
    <w:p>
      <w:pPr>
        <w:spacing w:after="0"/>
        <w:ind w:left="0"/>
        <w:jc w:val="both"/>
      </w:pPr>
      <w:r>
        <w:rPr>
          <w:rFonts w:ascii="Times New Roman"/>
          <w:b w:val="false"/>
          <w:i w:val="false"/>
          <w:color w:val="000000"/>
          <w:sz w:val="28"/>
        </w:rPr>
        <w:t>
      8. Әлеуметтік жұмыс орындарының қаржыландыру көздері:</w:t>
      </w:r>
      <w:r>
        <w:br/>
      </w:r>
      <w:r>
        <w:rPr>
          <w:rFonts w:ascii="Times New Roman"/>
          <w:b w:val="false"/>
          <w:i w:val="false"/>
          <w:color w:val="000000"/>
          <w:sz w:val="28"/>
        </w:rPr>
        <w:t>
      жұмыс берушілердің қаражаттары;</w:t>
      </w:r>
      <w:r>
        <w:br/>
      </w:r>
      <w:r>
        <w:rPr>
          <w:rFonts w:ascii="Times New Roman"/>
          <w:b w:val="false"/>
          <w:i w:val="false"/>
          <w:color w:val="000000"/>
          <w:sz w:val="28"/>
        </w:rPr>
        <w:t>
      аудан бюджетінен.</w:t>
      </w:r>
      <w:r>
        <w:br/>
      </w:r>
      <w:r>
        <w:rPr>
          <w:rFonts w:ascii="Times New Roman"/>
          <w:b w:val="false"/>
          <w:i w:val="false"/>
          <w:color w:val="000000"/>
          <w:sz w:val="28"/>
        </w:rPr>
        <w:t>
</w:t>
      </w:r>
      <w:r>
        <w:rPr>
          <w:rFonts w:ascii="Times New Roman"/>
          <w:b w:val="false"/>
          <w:i w:val="false"/>
          <w:color w:val="000000"/>
          <w:sz w:val="28"/>
        </w:rPr>
        <w:t>
      9. Әлеуметтік жұмыс орындарының қаржыландыруы жергілікті бюджет қаражатынан "Жұмыспен қамту бағдарламасы " 002 бағдарламасы бойынша "Халықты жұмыспен қамту саласындағы азаматтарды әлеуметтік қорғау бойынша қосымша шаралар" 102.</w:t>
      </w:r>
      <w:r>
        <w:br/>
      </w:r>
      <w:r>
        <w:rPr>
          <w:rFonts w:ascii="Times New Roman"/>
          <w:b w:val="false"/>
          <w:i w:val="false"/>
          <w:color w:val="000000"/>
          <w:sz w:val="28"/>
        </w:rPr>
        <w:t>
</w:t>
      </w:r>
      <w:r>
        <w:rPr>
          <w:rFonts w:ascii="Times New Roman"/>
          <w:b w:val="false"/>
          <w:i w:val="false"/>
          <w:color w:val="000000"/>
          <w:sz w:val="28"/>
        </w:rPr>
        <w:t>
      10. Жұмыспен қамту мәселесі бойынша уәкілетті орган аудан бюджеті қаражаты есебінен, әлеуметтік жұмыс орындарына қабылданған, жұмыскердің еңбекақы бөлігінің орнын толтыру бойынша жұмыс берушілердің шығындары әлеуметтік жұмыс орнына жұмыс берушілермен шарт жасасады.</w:t>
      </w:r>
      <w:r>
        <w:br/>
      </w:r>
      <w:r>
        <w:rPr>
          <w:rFonts w:ascii="Times New Roman"/>
          <w:b w:val="false"/>
          <w:i w:val="false"/>
          <w:color w:val="000000"/>
          <w:sz w:val="28"/>
        </w:rPr>
        <w:t>
</w:t>
      </w:r>
      <w:r>
        <w:rPr>
          <w:rFonts w:ascii="Times New Roman"/>
          <w:b w:val="false"/>
          <w:i w:val="false"/>
          <w:color w:val="000000"/>
          <w:sz w:val="28"/>
        </w:rPr>
        <w:t>
      11. Әлеуметтік жұмыс орындарына қабылданған жұмыскерлердің бюджеттік қаражаттың еңбекақы бөлігі жұмыс берушінің есеп шотына түседі.</w:t>
      </w:r>
    </w:p>
    <w:bookmarkEnd w:id="10"/>
    <w:bookmarkStart w:name="z34" w:id="11"/>
    <w:p>
      <w:pPr>
        <w:spacing w:after="0"/>
        <w:ind w:left="0"/>
        <w:jc w:val="left"/>
      </w:pPr>
      <w:r>
        <w:rPr>
          <w:rFonts w:ascii="Times New Roman"/>
          <w:b/>
          <w:i w:val="false"/>
          <w:color w:val="000000"/>
        </w:rPr>
        <w:t xml:space="preserve"> 
4. Әлеуметтік жұмыс орындарының каржыландыруы мен</w:t>
      </w:r>
      <w:r>
        <w:br/>
      </w:r>
      <w:r>
        <w:rPr>
          <w:rFonts w:ascii="Times New Roman"/>
          <w:b/>
          <w:i w:val="false"/>
          <w:color w:val="000000"/>
        </w:rPr>
        <w:t>
ұйымдастырылуын бақылау</w:t>
      </w:r>
    </w:p>
    <w:bookmarkEnd w:id="11"/>
    <w:bookmarkStart w:name="z35" w:id="12"/>
    <w:p>
      <w:pPr>
        <w:spacing w:after="0"/>
        <w:ind w:left="0"/>
        <w:jc w:val="both"/>
      </w:pPr>
      <w:r>
        <w:rPr>
          <w:rFonts w:ascii="Times New Roman"/>
          <w:b w:val="false"/>
          <w:i w:val="false"/>
          <w:color w:val="000000"/>
          <w:sz w:val="28"/>
        </w:rPr>
        <w:t>
      12. Әлеуметтік жұмыс орындарының қаржыландыруы мен ұйымдастырылуы бойынша осы нұсқаулықтың сақталуын бақылау заңдық тәртіпте белгілеуі бойынша мемлекеттік органдармен жүзеге асады.</w:t>
      </w:r>
    </w:p>
    <w:bookmarkEnd w:id="12"/>
    <w:p>
      <w:pPr>
        <w:spacing w:after="0"/>
        <w:ind w:left="0"/>
        <w:jc w:val="both"/>
      </w:pPr>
      <w:r>
        <w:rPr>
          <w:rFonts w:ascii="Times New Roman"/>
          <w:b w:val="false"/>
          <w:i/>
          <w:color w:val="000000"/>
          <w:sz w:val="28"/>
        </w:rPr>
        <w:t>      Балқаш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Б. Сқабаев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