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7d55" w14:textId="6c97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туылған азаматтарды әскерге шақыру учаскесінде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әкімінің 2009 жылғы 25 желтоқсандағы N 3 шешімі. Алматы облысының Әділет департаменті Ақсу ауданының әділет басқармасында 2010 жылы 12 ақпанда N 2-4-104 тіркелді. Күші жойылды - Алматы облысы Ақсу ауданы әкімінің 2010 жылғы 20 желтоқсандағы N 3 шешімімен</w:t>
      </w:r>
    </w:p>
    <w:p>
      <w:pPr>
        <w:spacing w:after="0"/>
        <w:ind w:left="0"/>
        <w:jc w:val="both"/>
      </w:pPr>
      <w:r>
        <w:rPr>
          <w:rFonts w:ascii="Times New Roman"/>
          <w:b w:val="false"/>
          <w:i w:val="false"/>
          <w:color w:val="ff0000"/>
          <w:sz w:val="28"/>
        </w:rPr>
        <w:t xml:space="preserve">      Ескерту. Күші жойылды - Алматы облысы Ақсу ауданы әкімінің 2010.12.20 </w:t>
      </w:r>
      <w:r>
        <w:rPr>
          <w:rFonts w:ascii="Times New Roman"/>
          <w:b w:val="false"/>
          <w:i w:val="false"/>
          <w:color w:val="ff0000"/>
          <w:sz w:val="28"/>
        </w:rPr>
        <w:t>N 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1993 жылы туылған азаматтарды әскерге шақыру учаскесінде тіркеуге алуды уақтылы және сапалы жүргізу, сондай-ақ жастарды Қазақстан Республикасының Қарулы күштеріне, әскери қызметке шақыруға дайындық жұмыстарын жақсарту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 жылғы қаңтар – наурыз айларында 1993 жылы туылған, сонымен қатар алдыңғы тіркеуден өтпей қалған азаматтарды шақыру учаскелеріне тіркеуге алу жүргізілсін.</w:t>
      </w:r>
      <w:r>
        <w:br/>
      </w:r>
      <w:r>
        <w:rPr>
          <w:rFonts w:ascii="Times New Roman"/>
          <w:b w:val="false"/>
          <w:i w:val="false"/>
          <w:color w:val="000000"/>
          <w:sz w:val="28"/>
        </w:rPr>
        <w:t>
</w:t>
      </w:r>
      <w:r>
        <w:rPr>
          <w:rFonts w:ascii="Times New Roman"/>
          <w:b w:val="false"/>
          <w:i w:val="false"/>
          <w:color w:val="000000"/>
          <w:sz w:val="28"/>
        </w:rPr>
        <w:t>
      2. Поселкелік, ауылдық округтерінің әкімдері: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Қорғаныс Министрлігі белгілеген мерзімде аудандық қорғаныс істері жөніндегі бөліміне 1993 жылы туылған жасөспірімдердің тізімдерін тапсырсын.</w:t>
      </w:r>
      <w:r>
        <w:br/>
      </w:r>
      <w:r>
        <w:rPr>
          <w:rFonts w:ascii="Times New Roman"/>
          <w:b w:val="false"/>
          <w:i w:val="false"/>
          <w:color w:val="000000"/>
          <w:sz w:val="28"/>
        </w:rPr>
        <w:t>
</w:t>
      </w:r>
      <w:r>
        <w:rPr>
          <w:rFonts w:ascii="Times New Roman"/>
          <w:b w:val="false"/>
          <w:i w:val="false"/>
          <w:color w:val="000000"/>
          <w:sz w:val="28"/>
        </w:rPr>
        <w:t>
      2) Шақырушыларды аудандық Қорғаныс істері жөніндегі бөліміне шақырылғаны туралы мерзімінде хабардар етіп,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"Ақсу аудандық білім бөлімі" мемлекеттік мекемесі (Кулайхан Тұрсынбекқызы Дәулетбекова), "Ақсу аудандық дене тәрбиесі және спорт бөлімі" мемлекеттік мекемесі (Арыс Құрманбекұлы Исаев) жастарды Қазақстандық патриотизмге, Отан қорғауды конституциялық міндетін мүлтіксіз орындауға баулу жөніндегі тәрбие жұмыстарын жандандырсын.</w:t>
      </w:r>
      <w:r>
        <w:br/>
      </w:r>
      <w:r>
        <w:rPr>
          <w:rFonts w:ascii="Times New Roman"/>
          <w:b w:val="false"/>
          <w:i w:val="false"/>
          <w:color w:val="000000"/>
          <w:sz w:val="28"/>
        </w:rPr>
        <w:t>
</w:t>
      </w:r>
      <w:r>
        <w:rPr>
          <w:rFonts w:ascii="Times New Roman"/>
          <w:b w:val="false"/>
          <w:i w:val="false"/>
          <w:color w:val="000000"/>
          <w:sz w:val="28"/>
        </w:rPr>
        <w:t>
      4. "Ақсу аудандық білім бөлімі" мемлекеттік мекемесі (Кулайхан Тұрсынбекқызы Дәулетбекова):</w:t>
      </w:r>
      <w:r>
        <w:br/>
      </w:r>
      <w:r>
        <w:rPr>
          <w:rFonts w:ascii="Times New Roman"/>
          <w:b w:val="false"/>
          <w:i w:val="false"/>
          <w:color w:val="000000"/>
          <w:sz w:val="28"/>
        </w:rPr>
        <w:t>
</w:t>
      </w:r>
      <w:r>
        <w:rPr>
          <w:rFonts w:ascii="Times New Roman"/>
          <w:b w:val="false"/>
          <w:i w:val="false"/>
          <w:color w:val="000000"/>
          <w:sz w:val="28"/>
        </w:rPr>
        <w:t>
      1) тіркеуге алу кезінде орта білімі жоқ азаматтарды анықтау мақсатында аудандық қорғаныс істері жөніндегі бөлімінің қармағына тиісті мұғалімдер бөлсін және олардың орта білім алуын ұйымдастырсын.</w:t>
      </w:r>
      <w:r>
        <w:br/>
      </w:r>
      <w:r>
        <w:rPr>
          <w:rFonts w:ascii="Times New Roman"/>
          <w:b w:val="false"/>
          <w:i w:val="false"/>
          <w:color w:val="000000"/>
          <w:sz w:val="28"/>
        </w:rPr>
        <w:t>
</w:t>
      </w:r>
      <w:r>
        <w:rPr>
          <w:rFonts w:ascii="Times New Roman"/>
          <w:b w:val="false"/>
          <w:i w:val="false"/>
          <w:color w:val="000000"/>
          <w:sz w:val="28"/>
        </w:rPr>
        <w:t>
      2) 1993 жылы туылған жастар арасында әскери оқу орындарына түсетін кандиттарды іріктеп алу жұмысын жүргізсін.</w:t>
      </w:r>
      <w:r>
        <w:br/>
      </w:r>
      <w:r>
        <w:rPr>
          <w:rFonts w:ascii="Times New Roman"/>
          <w:b w:val="false"/>
          <w:i w:val="false"/>
          <w:color w:val="000000"/>
          <w:sz w:val="28"/>
        </w:rPr>
        <w:t>
</w:t>
      </w:r>
      <w:r>
        <w:rPr>
          <w:rFonts w:ascii="Times New Roman"/>
          <w:b w:val="false"/>
          <w:i w:val="false"/>
          <w:color w:val="000000"/>
          <w:sz w:val="28"/>
        </w:rPr>
        <w:t>
      5. "Ақсу ауданы ішкі істер бөлімі" мекемесі (Ерлан Қанатайұлы Сансызбаев, келісім бойынша):</w:t>
      </w:r>
      <w:r>
        <w:br/>
      </w:r>
      <w:r>
        <w:rPr>
          <w:rFonts w:ascii="Times New Roman"/>
          <w:b w:val="false"/>
          <w:i w:val="false"/>
          <w:color w:val="000000"/>
          <w:sz w:val="28"/>
        </w:rPr>
        <w:t>
</w:t>
      </w:r>
      <w:r>
        <w:rPr>
          <w:rFonts w:ascii="Times New Roman"/>
          <w:b w:val="false"/>
          <w:i w:val="false"/>
          <w:color w:val="000000"/>
          <w:sz w:val="28"/>
        </w:rPr>
        <w:t>
      1) "Ақсу ауданының қорғаныс істері жөніндегі бөлімі" мемлекеттік мекемесіне әскерге шақыру учаскесінде тіркеуге тұрудан жалтарып жүрген азаматтарды іздестіруде және ұстауда өз құзіреті шегінде көмек көрсетсін.</w:t>
      </w:r>
      <w:r>
        <w:br/>
      </w:r>
      <w:r>
        <w:rPr>
          <w:rFonts w:ascii="Times New Roman"/>
          <w:b w:val="false"/>
          <w:i w:val="false"/>
          <w:color w:val="000000"/>
          <w:sz w:val="28"/>
        </w:rPr>
        <w:t>
</w:t>
      </w:r>
      <w:r>
        <w:rPr>
          <w:rFonts w:ascii="Times New Roman"/>
          <w:b w:val="false"/>
          <w:i w:val="false"/>
          <w:color w:val="000000"/>
          <w:sz w:val="28"/>
        </w:rPr>
        <w:t>
      6. "Ақсу аудандық жұмыспен қамту және әлеуметтік бағдарламалар бөлімі" мемлекеттік мекемесі (Қайрат Тынбайұлы Бекбаланов):</w:t>
      </w:r>
      <w:r>
        <w:br/>
      </w:r>
      <w:r>
        <w:rPr>
          <w:rFonts w:ascii="Times New Roman"/>
          <w:b w:val="false"/>
          <w:i w:val="false"/>
          <w:color w:val="000000"/>
          <w:sz w:val="28"/>
        </w:rPr>
        <w:t>
</w:t>
      </w:r>
      <w:r>
        <w:rPr>
          <w:rFonts w:ascii="Times New Roman"/>
          <w:b w:val="false"/>
          <w:i w:val="false"/>
          <w:color w:val="000000"/>
          <w:sz w:val="28"/>
        </w:rPr>
        <w:t>
      1) "Ақсу ауданының қорғаныс істері жөніндегі бөлімі" мемлекеттік мекемесіне мүгедек деп танылған 1993 жылы туылған жастар туралы мәліметтер тапсырсын.</w:t>
      </w:r>
      <w:r>
        <w:br/>
      </w:r>
      <w:r>
        <w:rPr>
          <w:rFonts w:ascii="Times New Roman"/>
          <w:b w:val="false"/>
          <w:i w:val="false"/>
          <w:color w:val="000000"/>
          <w:sz w:val="28"/>
        </w:rPr>
        <w:t>
</w:t>
      </w:r>
      <w:r>
        <w:rPr>
          <w:rFonts w:ascii="Times New Roman"/>
          <w:b w:val="false"/>
          <w:i w:val="false"/>
          <w:color w:val="000000"/>
          <w:sz w:val="28"/>
        </w:rPr>
        <w:t>
      7. "Ақсу ауданының қорғаныс істері жөніндегі бөлімі" мемлекеттік мекемесі (Алмат Бекетайұлы Жетібаев, келісім бойынша) осы шешімнің орындалуы туралы 2009 жылдың 5 сәуірінде аудан әкіміне хабарлама берсін.</w:t>
      </w:r>
      <w:r>
        <w:br/>
      </w:r>
      <w:r>
        <w:rPr>
          <w:rFonts w:ascii="Times New Roman"/>
          <w:b w:val="false"/>
          <w:i w:val="false"/>
          <w:color w:val="000000"/>
          <w:sz w:val="28"/>
        </w:rPr>
        <w:t>
</w:t>
      </w:r>
      <w:r>
        <w:rPr>
          <w:rFonts w:ascii="Times New Roman"/>
          <w:b w:val="false"/>
          <w:i w:val="false"/>
          <w:color w:val="000000"/>
          <w:sz w:val="28"/>
        </w:rPr>
        <w:t xml:space="preserve">
      8. Аудандық әділет басқармасында 2009 жылғы 26 қаңтарда 2-4-83 нөмірімен мемлекеттік тіркеуден өткен, аудандық "Ақсу өңірі" газетінің 2009 жылғы 31 қаңтарындағы N 5 санында жарияланған, аудан әкімінің 2008 жылғы 24 желтоқсандағы "1992 жылы туылған азаматтарды әскерге шақыру учаскесінде тіркеуге алу туралы" </w:t>
      </w:r>
      <w:r>
        <w:rPr>
          <w:rFonts w:ascii="Times New Roman"/>
          <w:b w:val="false"/>
          <w:i w:val="false"/>
          <w:color w:val="000000"/>
          <w:sz w:val="28"/>
        </w:rPr>
        <w:t>N 3</w:t>
      </w:r>
      <w:r>
        <w:rPr>
          <w:rFonts w:ascii="Times New Roman"/>
          <w:b w:val="false"/>
          <w:i w:val="false"/>
          <w:color w:val="000000"/>
          <w:sz w:val="28"/>
        </w:rPr>
        <w:t xml:space="preserve"> және аудандық әділет басқармасында 18 наурыздағы 2-4-85 нөмірімен мемлекеттік тіркеуден өткен, аудандық "Ақсу өңірі" газетінің 2009 жылғы 02 наурыздағы N 13 санында жарияланған, аудан әкімінің 2008 жылғы 24 желтоқсандағы "1992 жылы туылған әскерге шақыру учаскесінде тіркеуге алу туралы" N 3 шешіміне өзгерістер енгізі туралы" </w:t>
      </w:r>
      <w:r>
        <w:rPr>
          <w:rFonts w:ascii="Times New Roman"/>
          <w:b w:val="false"/>
          <w:i w:val="false"/>
          <w:color w:val="000000"/>
          <w:sz w:val="28"/>
        </w:rPr>
        <w:t>N 1</w:t>
      </w:r>
      <w:r>
        <w:rPr>
          <w:rFonts w:ascii="Times New Roman"/>
          <w:b w:val="false"/>
          <w:i w:val="false"/>
          <w:color w:val="000000"/>
          <w:sz w:val="28"/>
        </w:rPr>
        <w:t xml:space="preserve"> шешімдерінің күші аудан әкімінің 2009 жылғы 06 сәуірдегі N 2 шешімімен жойылды.</w:t>
      </w:r>
      <w:r>
        <w:br/>
      </w:r>
      <w:r>
        <w:rPr>
          <w:rFonts w:ascii="Times New Roman"/>
          <w:b w:val="false"/>
          <w:i w:val="false"/>
          <w:color w:val="000000"/>
          <w:sz w:val="28"/>
        </w:rPr>
        <w:t>
</w:t>
      </w:r>
      <w:r>
        <w:rPr>
          <w:rFonts w:ascii="Times New Roman"/>
          <w:b w:val="false"/>
          <w:i w:val="false"/>
          <w:color w:val="000000"/>
          <w:sz w:val="28"/>
        </w:rPr>
        <w:t>
      9. Осы шешімнің орындалуына бақылау жасау аудан әкімінің орынбасары Қорғанбаев Сабит Бейсенбекұлына жүктелсін.</w:t>
      </w:r>
      <w:r>
        <w:br/>
      </w:r>
      <w:r>
        <w:rPr>
          <w:rFonts w:ascii="Times New Roman"/>
          <w:b w:val="false"/>
          <w:i w:val="false"/>
          <w:color w:val="000000"/>
          <w:sz w:val="28"/>
        </w:rPr>
        <w:t>
</w:t>
      </w:r>
      <w:r>
        <w:rPr>
          <w:rFonts w:ascii="Times New Roman"/>
          <w:b w:val="false"/>
          <w:i w:val="false"/>
          <w:color w:val="000000"/>
          <w:sz w:val="28"/>
        </w:rPr>
        <w:t>
      10. Осы шешім ресми түрде жарияланғаннан кейін он күнтізбелік күннен кейін қолданысқа енгізіледі.</w:t>
      </w:r>
    </w:p>
    <w:bookmarkEnd w:id="0"/>
    <w:p>
      <w:pPr>
        <w:spacing w:after="0"/>
        <w:ind w:left="0"/>
        <w:jc w:val="both"/>
      </w:pPr>
      <w:r>
        <w:rPr>
          <w:rFonts w:ascii="Times New Roman"/>
          <w:b w:val="false"/>
          <w:i/>
          <w:color w:val="000000"/>
          <w:sz w:val="28"/>
        </w:rPr>
        <w:t>      Аудан әкімі                                Ә. Дүйсембаев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