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19bb" w14:textId="cb31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2009 жылдың қазан - желтоқсанында кезекті мерзімді әскери қызметке шақырылуын жүргізуді ұйымдастырып,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2009 жылғы 7 қыркүйектегі N 255 қаулысы. Алматы облысының әділет департаменті Ақсу ауданының әділет басқармасында 2009 жылы 28 қыркүйекте N 2-4-92 тіркелді. Күші жойылды - Алматы облысы Ақсу ауданы әкімдігінің 2010 жылғы 31 наурыздағы N 121 қаулысымен</w:t>
      </w:r>
    </w:p>
    <w:p>
      <w:pPr>
        <w:spacing w:after="0"/>
        <w:ind w:left="0"/>
        <w:jc w:val="both"/>
      </w:pPr>
      <w:r>
        <w:rPr>
          <w:rFonts w:ascii="Times New Roman"/>
          <w:b w:val="false"/>
          <w:i w:val="false"/>
          <w:color w:val="ff0000"/>
          <w:sz w:val="28"/>
        </w:rPr>
        <w:t>      Ескерту. Күші жойылды - Алматы облысы Ақсу ауданы әкімдігінің 2010.03.31 N 121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19 бабының </w:t>
      </w:r>
      <w:r>
        <w:rPr>
          <w:rFonts w:ascii="Times New Roman"/>
          <w:b w:val="false"/>
          <w:i w:val="false"/>
          <w:color w:val="000000"/>
          <w:sz w:val="28"/>
        </w:rPr>
        <w:t>3 тармағына</w:t>
      </w:r>
      <w:r>
        <w:rPr>
          <w:rFonts w:ascii="Times New Roman"/>
          <w:b w:val="false"/>
          <w:i w:val="false"/>
          <w:color w:val="000000"/>
          <w:sz w:val="28"/>
        </w:rPr>
        <w:t xml:space="preserve">, 20 бабының </w:t>
      </w:r>
      <w:r>
        <w:rPr>
          <w:rFonts w:ascii="Times New Roman"/>
          <w:b w:val="false"/>
          <w:i w:val="false"/>
          <w:color w:val="000000"/>
          <w:sz w:val="28"/>
        </w:rPr>
        <w:t>1 тармағына</w:t>
      </w:r>
      <w:r>
        <w:rPr>
          <w:rFonts w:ascii="Times New Roman"/>
          <w:b w:val="false"/>
          <w:i w:val="false"/>
          <w:color w:val="000000"/>
          <w:sz w:val="28"/>
        </w:rPr>
        <w:t xml:space="preserve">, 23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 маусымында және қазан-желтоқсанында кезекті мерзімді әскери қызметке шақыру туралы" N 779</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Поселкелік, ауылдық округтерінің әкімдері 2009 жылдың қазан-желтоқсан айларында әскери міндеттілер мен әскерге шақырылушылардың әскери басқару органдарына шақырылғаны туралы хабардар етілуін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2. Ақсу ауданының әскерге шақыру комиссиясы </w:t>
      </w:r>
      <w:r>
        <w:rPr>
          <w:rFonts w:ascii="Times New Roman"/>
          <w:b w:val="false"/>
          <w:i w:val="false"/>
          <w:color w:val="000000"/>
          <w:sz w:val="28"/>
        </w:rPr>
        <w:t>1 қосымшаға</w:t>
      </w:r>
      <w:r>
        <w:rPr>
          <w:rFonts w:ascii="Times New Roman"/>
          <w:b w:val="false"/>
          <w:i w:val="false"/>
          <w:color w:val="000000"/>
          <w:sz w:val="28"/>
        </w:rPr>
        <w:t xml:space="preserve"> сәйкес құрамда құрылсын.</w:t>
      </w:r>
      <w:r>
        <w:br/>
      </w:r>
      <w:r>
        <w:rPr>
          <w:rFonts w:ascii="Times New Roman"/>
          <w:b w:val="false"/>
          <w:i w:val="false"/>
          <w:color w:val="000000"/>
          <w:sz w:val="28"/>
        </w:rPr>
        <w:t>
</w:t>
      </w:r>
      <w:r>
        <w:rPr>
          <w:rFonts w:ascii="Times New Roman"/>
          <w:b w:val="false"/>
          <w:i w:val="false"/>
          <w:color w:val="000000"/>
          <w:sz w:val="28"/>
        </w:rPr>
        <w:t xml:space="preserve">
3. Азаматтарды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2009 жылдың қазан - желтоқсан айларында шақыруды кейінге қалдыруға немесе шақырудан босатылуға құқығы жоқ он сегізден жиырма жеті жасқа дейінгі ер азаматтарды, сондай ақ оқу орындарынан шығарылған, жиырма жеті жасқа толмаған және шақыру бойынша әскери қызметтің белгіленген мерзімін өткермеген азаматтарды мерзімді әскери қызметке шақыруды жүргізу "Алматы облысы Ақсу ауданының қорғаныс істері жөніндегі бөлімі" мемлекеттік мекемесі (келісім бойынша) арқылы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5. "Ақсу ауданының орталық аудандық ауруханасы" мемлекеттік қазыналық кәсіпорны Жұмагелдин Әшімғали Құсайынұлы (келісім бойынша):</w:t>
      </w:r>
      <w:r>
        <w:br/>
      </w:r>
      <w:r>
        <w:rPr>
          <w:rFonts w:ascii="Times New Roman"/>
          <w:b w:val="false"/>
          <w:i w:val="false"/>
          <w:color w:val="000000"/>
          <w:sz w:val="28"/>
        </w:rPr>
        <w:t>
</w:t>
      </w:r>
      <w:r>
        <w:rPr>
          <w:rFonts w:ascii="Times New Roman"/>
          <w:b w:val="false"/>
          <w:i w:val="false"/>
          <w:color w:val="000000"/>
          <w:sz w:val="28"/>
        </w:rPr>
        <w:t>
      1) аудандық шақыру комиссиясын білікті дәрігер мамандармен және орта буын медициналық қызметшілермен жасақтасын;</w:t>
      </w:r>
      <w:r>
        <w:br/>
      </w:r>
      <w:r>
        <w:rPr>
          <w:rFonts w:ascii="Times New Roman"/>
          <w:b w:val="false"/>
          <w:i w:val="false"/>
          <w:color w:val="000000"/>
          <w:sz w:val="28"/>
        </w:rPr>
        <w:t>
</w:t>
      </w:r>
      <w:r>
        <w:rPr>
          <w:rFonts w:ascii="Times New Roman"/>
          <w:b w:val="false"/>
          <w:i w:val="false"/>
          <w:color w:val="000000"/>
          <w:sz w:val="28"/>
        </w:rPr>
        <w:t>
      2) шақырылушыларды әдістемелік - нұсқаулықтар талаптарына сәйкес дәрігерлік іріктелуін жүзеге асырсын;</w:t>
      </w:r>
      <w:r>
        <w:br/>
      </w:r>
      <w:r>
        <w:rPr>
          <w:rFonts w:ascii="Times New Roman"/>
          <w:b w:val="false"/>
          <w:i w:val="false"/>
          <w:color w:val="000000"/>
          <w:sz w:val="28"/>
        </w:rPr>
        <w:t>
</w:t>
      </w:r>
      <w:r>
        <w:rPr>
          <w:rFonts w:ascii="Times New Roman"/>
          <w:b w:val="false"/>
          <w:i w:val="false"/>
          <w:color w:val="000000"/>
          <w:sz w:val="28"/>
        </w:rPr>
        <w:t>
      3) шақырылушыларды жұқтырылған қорғаныш тапшылығы, адамның қорғаныш тапшылығының қоздырғышы белгілерін анықтауды ақысыз тексеруден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6. "Ақсу аудандық қаржы бөлімі" мемлекеттік мекемесі Шырғайбаева Гүлфайраз Жабайханқызы мерзімді әскери қызметке шақыруға байланысты жұмыстарды қаржылай қамтамасыз етілуін ұйымдастырсын.</w:t>
      </w:r>
      <w:r>
        <w:br/>
      </w:r>
      <w:r>
        <w:rPr>
          <w:rFonts w:ascii="Times New Roman"/>
          <w:b w:val="false"/>
          <w:i w:val="false"/>
          <w:color w:val="000000"/>
          <w:sz w:val="28"/>
        </w:rPr>
        <w:t>
</w:t>
      </w:r>
      <w:r>
        <w:rPr>
          <w:rFonts w:ascii="Times New Roman"/>
          <w:b w:val="false"/>
          <w:i w:val="false"/>
          <w:color w:val="000000"/>
          <w:sz w:val="28"/>
        </w:rPr>
        <w:t>
7. "Ақсу ауданы ішкі істері бөлімі" мекемесі Сансызбаев Ерлан Қанатайұлы (келісім бойынша) әскери міндеттерін орындаудан жалтарып жүрген жастарды іздестіруді және ұстауды өз құзыреті шегінде жүзеге асырсын.</w:t>
      </w:r>
      <w:r>
        <w:br/>
      </w:r>
      <w:r>
        <w:rPr>
          <w:rFonts w:ascii="Times New Roman"/>
          <w:b w:val="false"/>
          <w:i w:val="false"/>
          <w:color w:val="000000"/>
          <w:sz w:val="28"/>
        </w:rPr>
        <w:t>
</w:t>
      </w:r>
      <w:r>
        <w:rPr>
          <w:rFonts w:ascii="Times New Roman"/>
          <w:b w:val="false"/>
          <w:i w:val="false"/>
          <w:color w:val="000000"/>
          <w:sz w:val="28"/>
        </w:rPr>
        <w:t>
8. Аудандық Әділет басқармасында 2008 жылдың 4 сәуірдегі 2-4-67 нөмірімен мемлекеттік тіркеуден өткен, аудандық "Ақсу өңірі" газетінің 2008 жылғы 1 мамырдағы N 18-19 санында жарияланған, аудан әкімдігінің 2009 жылғы 20 ақпандағы "Қазақстан Республикасының Қарулы Күштері қатарына мерзімді әскери қызметке 2008 жылдың сәуір - маусым және қазан - желтоқсан айларында 1981-1990 жылдары туылған азаматтарды кезекті шақыру туралы" N 43 қаулысымен күші жойылды.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Қорғанбаев Сәбит Бейсебекұлына жүктелсін.</w:t>
      </w:r>
      <w:r>
        <w:br/>
      </w:r>
      <w:r>
        <w:rPr>
          <w:rFonts w:ascii="Times New Roman"/>
          <w:b w:val="false"/>
          <w:i w:val="false"/>
          <w:color w:val="000000"/>
          <w:sz w:val="28"/>
        </w:rPr>
        <w:t>
</w:t>
      </w:r>
      <w:r>
        <w:rPr>
          <w:rFonts w:ascii="Times New Roman"/>
          <w:b w:val="false"/>
          <w:i w:val="false"/>
          <w:color w:val="000000"/>
          <w:sz w:val="28"/>
        </w:rPr>
        <w:t>
10. Осы қаулы ресми түрде жарияланғаннан кейін он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                                Ә. Дүйсембаев</w:t>
      </w:r>
    </w:p>
    <w:bookmarkStart w:name="z12" w:id="1"/>
    <w:p>
      <w:pPr>
        <w:spacing w:after="0"/>
        <w:ind w:left="0"/>
        <w:jc w:val="both"/>
      </w:pPr>
      <w:r>
        <w:rPr>
          <w:rFonts w:ascii="Times New Roman"/>
          <w:b w:val="false"/>
          <w:i w:val="false"/>
          <w:color w:val="000000"/>
          <w:sz w:val="28"/>
        </w:rPr>
        <w:t>
Ақсу ауданы әкімдігінің 2009 жылғы</w:t>
      </w:r>
      <w:r>
        <w:br/>
      </w:r>
      <w:r>
        <w:rPr>
          <w:rFonts w:ascii="Times New Roman"/>
          <w:b w:val="false"/>
          <w:i w:val="false"/>
          <w:color w:val="000000"/>
          <w:sz w:val="28"/>
        </w:rPr>
        <w:t>
7 қыркүйектегі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қазан – желтоқсанында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N 255 қаулысына</w:t>
      </w:r>
      <w:r>
        <w:br/>
      </w:r>
      <w:r>
        <w:rPr>
          <w:rFonts w:ascii="Times New Roman"/>
          <w:b w:val="false"/>
          <w:i w:val="false"/>
          <w:color w:val="000000"/>
          <w:sz w:val="28"/>
        </w:rPr>
        <w:t>
1 қосымша</w:t>
      </w:r>
    </w:p>
    <w:bookmarkEnd w:id="1"/>
    <w:bookmarkStart w:name="z13" w:id="2"/>
    <w:p>
      <w:pPr>
        <w:spacing w:after="0"/>
        <w:ind w:left="0"/>
        <w:jc w:val="left"/>
      </w:pPr>
      <w:r>
        <w:rPr>
          <w:rFonts w:ascii="Times New Roman"/>
          <w:b/>
          <w:i w:val="false"/>
          <w:color w:val="000000"/>
        </w:rPr>
        <w:t xml:space="preserve"> 
Ақсу ауданының әскерге шақыру комиссиясының құрамы</w:t>
      </w:r>
    </w:p>
    <w:bookmarkEnd w:id="2"/>
    <w:p>
      <w:pPr>
        <w:spacing w:after="0"/>
        <w:ind w:left="0"/>
        <w:jc w:val="both"/>
      </w:pPr>
      <w:r>
        <w:rPr>
          <w:rFonts w:ascii="Times New Roman"/>
          <w:b w:val="false"/>
          <w:i w:val="false"/>
          <w:color w:val="000000"/>
          <w:sz w:val="28"/>
        </w:rPr>
        <w:t>      Жетібаев Алмат Бекетайұлы - "Алматы облысы Ақсу аудандық қорғаныс істері жөніндегі бөлімі" мемлекеттік мекемесінің бастығы, комиссия төрағасы;</w:t>
      </w:r>
      <w:r>
        <w:br/>
      </w:r>
      <w:r>
        <w:rPr>
          <w:rFonts w:ascii="Times New Roman"/>
          <w:b w:val="false"/>
          <w:i w:val="false"/>
          <w:color w:val="000000"/>
          <w:sz w:val="28"/>
        </w:rPr>
        <w:t>
      Омаров Бақытжан Рақымжанұлы - "Ақсу аудандық құрылыс бөлімі" мемлекеттік мекемесінің бас маманы, комиссия төрағасының орынбасары;</w:t>
      </w:r>
    </w:p>
    <w:bookmarkStart w:name="z14" w:id="3"/>
    <w:p>
      <w:pPr>
        <w:spacing w:after="0"/>
        <w:ind w:left="0"/>
        <w:jc w:val="left"/>
      </w:pPr>
      <w:r>
        <w:rPr>
          <w:rFonts w:ascii="Times New Roman"/>
          <w:b/>
          <w:i w:val="false"/>
          <w:color w:val="000000"/>
        </w:rPr>
        <w:t xml:space="preserve"> 
Комиссия мүшелері:</w:t>
      </w:r>
    </w:p>
    <w:bookmarkEnd w:id="3"/>
    <w:p>
      <w:pPr>
        <w:spacing w:after="0"/>
        <w:ind w:left="0"/>
        <w:jc w:val="both"/>
      </w:pPr>
      <w:r>
        <w:rPr>
          <w:rFonts w:ascii="Times New Roman"/>
          <w:b w:val="false"/>
          <w:i w:val="false"/>
          <w:color w:val="000000"/>
          <w:sz w:val="28"/>
        </w:rPr>
        <w:t>      Рамазанов Мұрат Сейфулмәлікұлы - "Ақсу ауданы ішкі істері бөлімі" мекемесі бастығының орынбасары (келісім бойынша);</w:t>
      </w:r>
      <w:r>
        <w:br/>
      </w:r>
      <w:r>
        <w:rPr>
          <w:rFonts w:ascii="Times New Roman"/>
          <w:b w:val="false"/>
          <w:i w:val="false"/>
          <w:color w:val="000000"/>
          <w:sz w:val="28"/>
        </w:rPr>
        <w:t>
      Мырзашев Иманғали Бөлегенович - "Ақсу ауданының орталық аудандық ауруханасы" мемлекеттік қазыналық кәсіпорнының бас дәрігерінің орынбасары, дәрігерлік медициналық комиссияның төрағасы (келісім бойынша);</w:t>
      </w:r>
      <w:r>
        <w:br/>
      </w:r>
      <w:r>
        <w:rPr>
          <w:rFonts w:ascii="Times New Roman"/>
          <w:b w:val="false"/>
          <w:i w:val="false"/>
          <w:color w:val="000000"/>
          <w:sz w:val="28"/>
        </w:rPr>
        <w:t>
      Касымбекова Бақыт - "Ақсу ауданының орталық аудандық ауруханасы" мемлекеттік қазыналық кәсіпорнының мейірбикесі, комиссия хатшысы (келісім бойынша).</w:t>
      </w:r>
    </w:p>
    <w:bookmarkStart w:name="z15" w:id="4"/>
    <w:p>
      <w:pPr>
        <w:spacing w:after="0"/>
        <w:ind w:left="0"/>
        <w:jc w:val="both"/>
      </w:pPr>
      <w:r>
        <w:rPr>
          <w:rFonts w:ascii="Times New Roman"/>
          <w:b w:val="false"/>
          <w:i w:val="false"/>
          <w:color w:val="000000"/>
          <w:sz w:val="28"/>
        </w:rPr>
        <w:t>
Ақсу ауданы әкімдігінің 2009 жылғы</w:t>
      </w:r>
      <w:r>
        <w:br/>
      </w:r>
      <w:r>
        <w:rPr>
          <w:rFonts w:ascii="Times New Roman"/>
          <w:b w:val="false"/>
          <w:i w:val="false"/>
          <w:color w:val="000000"/>
          <w:sz w:val="28"/>
        </w:rPr>
        <w:t>
7 қыркүйектегі "Қазақстан</w:t>
      </w:r>
      <w:r>
        <w:br/>
      </w:r>
      <w:r>
        <w:rPr>
          <w:rFonts w:ascii="Times New Roman"/>
          <w:b w:val="false"/>
          <w:i w:val="false"/>
          <w:color w:val="000000"/>
          <w:sz w:val="28"/>
        </w:rPr>
        <w:t>
Республикасының азаматтарын 2009</w:t>
      </w:r>
      <w:r>
        <w:br/>
      </w:r>
      <w:r>
        <w:rPr>
          <w:rFonts w:ascii="Times New Roman"/>
          <w:b w:val="false"/>
          <w:i w:val="false"/>
          <w:color w:val="000000"/>
          <w:sz w:val="28"/>
        </w:rPr>
        <w:t>
жылдың қазан–желтоқсанында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шақырылуын жүргізуді</w:t>
      </w:r>
      <w:r>
        <w:br/>
      </w:r>
      <w:r>
        <w:rPr>
          <w:rFonts w:ascii="Times New Roman"/>
          <w:b w:val="false"/>
          <w:i w:val="false"/>
          <w:color w:val="000000"/>
          <w:sz w:val="28"/>
        </w:rPr>
        <w:t>
ұйымдастырып, қамтамасыз ету</w:t>
      </w:r>
      <w:r>
        <w:br/>
      </w:r>
      <w:r>
        <w:rPr>
          <w:rFonts w:ascii="Times New Roman"/>
          <w:b w:val="false"/>
          <w:i w:val="false"/>
          <w:color w:val="000000"/>
          <w:sz w:val="28"/>
        </w:rPr>
        <w:t>
туралы" N 255 қаулысына</w:t>
      </w:r>
      <w:r>
        <w:br/>
      </w:r>
      <w:r>
        <w:rPr>
          <w:rFonts w:ascii="Times New Roman"/>
          <w:b w:val="false"/>
          <w:i w:val="false"/>
          <w:color w:val="000000"/>
          <w:sz w:val="28"/>
        </w:rPr>
        <w:t>
2 қосымша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173"/>
        <w:gridCol w:w="2053"/>
        <w:gridCol w:w="453"/>
        <w:gridCol w:w="593"/>
        <w:gridCol w:w="513"/>
        <w:gridCol w:w="613"/>
        <w:gridCol w:w="533"/>
        <w:gridCol w:w="513"/>
        <w:gridCol w:w="493"/>
        <w:gridCol w:w="533"/>
        <w:gridCol w:w="493"/>
        <w:gridCol w:w="573"/>
        <w:gridCol w:w="513"/>
        <w:gridCol w:w="493"/>
        <w:gridCol w:w="513"/>
        <w:gridCol w:w="493"/>
        <w:gridCol w:w="55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ауылдық округтерінің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Шақырылғандар</w:t>
            </w:r>
            <w:r>
              <w:br/>
            </w:r>
            <w:r>
              <w:rPr>
                <w:rFonts w:ascii="Times New Roman"/>
                <w:b w:val="false"/>
                <w:i w:val="false"/>
                <w:color w:val="000000"/>
                <w:sz w:val="20"/>
              </w:rPr>
              <w:t>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Арасан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Есеболатов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Қарашілік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Қаракөз</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Көшкентал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Ойтоған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Құрақсу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