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8587" w14:textId="0e98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мәслихаттың 2008 жылғы 18 желтоқсандағы "Ақсу ауданының 2009 жылға арналған аудандық бюджеті туралы" 17-97 нөмірлі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2009 жылғы 7 тамыздағы N 25-145 шешімі. Алматы облысының Әділет департаменті Ақсу ауданының Әділет басқармасында 2009 жылы 13 тамызда N 2-4-89 тіркелді. Күші жойылды - Алматы облысы Ақсу аудандық мәслихатының 2010 жылғы 09 ақпандағы N 30-184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2010.02.09 N 30-184 Шешімімен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Ақсу аудандық әділет басқармасында 2009 жылғы 6 қаңтарда нормативтік құқықтық актілер мемлекеттік тіркеу тізілімінде 2-4-82 нөмірімен тіркелген, аудандық "Ақсу өңірі" газетінің 2009 жылғы 17 қаңтардағы N 3 (9438) нөмірінде жарияланған, Ақсу аудандық мәслихатының 2008 жылғы 18 желтоқсандағы "Ақсу ауданының 2009 жылға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17-97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нөмірлі шешіміне, Ақсу аудандық әділет басқармасында 2009 жылғы 23 ақпанда нормативтік құқықтық актілер мемлекеттік тіркеу тізілімінде 2-4-86 нөмірімен тіркелген, аудандық "Ақсу өңірі" газетінің 2009 жылғы 4 сәуірдегі N 14 (9449) нөмірінде жарияланған Ақсу аудандық мәслихатының 2009 жылғы 23 ақпандағы Ақсу аудандық мәслихатының 2008 жылғы 18 желтоқсандағы "Ақсу ауданының 2009 жылға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20-117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нөмірлі шешіміне, Ақсу аудандық әділет басқармасында 2009 жылдың 24 сәуірінде нормативтік құқықтық актілер мемлекеттік тіркеу тізімінде 2-4-87 нөмірімен тіркелген, аудандық "Ақсу өңірі" газетінің 2009 жылғы 1 мамырдағы N 18 (9453) нөмірінде жарияланған, Ақсу аудандық Мәслихатының 2008 жылғы 18 желтоқсандағы "Ақсу ауданының 2009 жылға арналған бюджеті туралы" 17-97 нөмірлі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22-131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нөмірлі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"2232412" саны "2266103"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санаттағы "Салықтық түсімдер" деген жол бойынша "47171" саны "47627"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санаттағы "Салықтық емес түсімдер" деген жол бойынша "5973" саны "11265"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санаттағы "Трансферттер түсімдері" деген жол бойынша "2173268" саны "2201211"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"2200691" саны "2234382"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"Жалпы сипаттағы мемлекеттік қызмет көрсетулер" тобы бойынша "161885" саны "162385"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"Қорғаныс" тобы бойынша "13930" саны "18957"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"Қоғамдық тәртіп, қауіпсіздік, құқықтық, сот, қылмыстық-атқару" тобы бойынша "4725" саны "4282"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"Білім беру" тобы бойынша "1312367" саны "1329904"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"Әлеуметтік көмек және әлеуметтік қамсыздандыру" тобы бойынша "120880" саны "117380"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"Тұрғын үй, коммуналдық шаруашылық" тобы бойынша "168085" саны "177752"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"Мәдениет, спорт, туризм және ақпараттық кеңістік" тобы бойынша "129931" саны "141931"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дүниесін қорғау, жер қатынастары" тобы бойынша "54264" саны "53772"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коммуникация" тобы бойынша "202806" саны "201228"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"Басқалар" тобы бойынша "22672" саны "17645"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"1009"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(-) "1009"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"1009"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2009 жылдың 1 қаңтарынан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Молдағалиев Жексенбі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18 желтоқсандағы "Ақсу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аудандық мәслихатының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18 желтоқсандағы "Ақсу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17-97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25-145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32"/>
        <w:gridCol w:w="533"/>
        <w:gridCol w:w="592"/>
        <w:gridCol w:w="8859"/>
        <w:gridCol w:w="20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2266103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</w:tr>
      <w:tr>
        <w:trPr>
          <w:trHeight w:val="11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2201211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2201211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51"/>
        <w:gridCol w:w="711"/>
        <w:gridCol w:w="731"/>
        <w:gridCol w:w="549"/>
        <w:gridCol w:w="8062"/>
        <w:gridCol w:w="2044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2.Шығындар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2234382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1329904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1188733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1188733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1163702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52218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53772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177306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177306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 жөндеу және ұстау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30"/>
        <w:gridCol w:w="791"/>
        <w:gridCol w:w="791"/>
        <w:gridCol w:w="8197"/>
        <w:gridCol w:w="2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