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90033" w14:textId="ea900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2007 жылғы 07 мамырдағы "Әлеуметтік жұмыс орындарын ұйымдастыру туралы" N 117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ауданы әкімдігінің 2009 жылғы 1 маусымдағы N 144 қаулысы. Алматы облысының Әділет департаменті Ақсу ауданының Әділет басқармасында 2009 жылы 7 шілдеде N 2-4-88 тіркелді. Күші жойылды - Алматы облысы Ақсу ауданы әкімдігінің 2011 жылғы 31 қазандағы N 755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Ақсу ауданы әкімдігінің 2011.10.31 N 755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Аудандық әділет басқармасында 2007 жылдың 22 мамырда 2-4-47 нөмірімен мемлекеттік тіркеуден өткен, аудандық "Ақсу өңірі" газетінің 2007 жылғы 2 маусымдағы N 23 санында жарияланған, аудан әкімдігінің 2007 жылғы 07 мамырдағы Әлеуметтік жұмыс орындарын ұйымдастыру туралы </w:t>
      </w:r>
      <w:r>
        <w:rPr>
          <w:rFonts w:ascii="Times New Roman"/>
          <w:b w:val="false"/>
          <w:i w:val="false"/>
          <w:color w:val="000000"/>
          <w:sz w:val="28"/>
        </w:rPr>
        <w:t>N 117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2 тармағындағы 3 тармақшасы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қаулы ресми түрде жарияланғаннан кейін он күнтізбелік күннен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Ә. Дүйсембаев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