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0e51" w14:textId="5010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2009 жылға арналған бюджеті туралы" 2008 жылғы 22 желтоқсандағы N 6-66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15 қазандағы N 14-125 шешімі. Алматы облысының Әділет департаменті Текелі қаласының Әділет басқармасында 2009 жылы 28 қазанда N 2-3-66 тіркелді. Күші жойылды - Алматы облысы Текелі қалалық мәслихатының 2010 жылғы 03 ақпандағы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2010.02.03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2009 жылға арналған бюджеті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16 қаңтардағы "Текелийский рабочий" газетінің 3 нөмірінде жарияланған, Текелі қалалық әділет басқармасында 2009 жылы 5 қаңтарда 2-3-55 нөмірімен нормативтік құқықтық актілерді мемлекеттік тіркеу тізілімінде тіркелген; 2009 жылғы 25 ақпанда </w:t>
      </w:r>
      <w:r>
        <w:rPr>
          <w:rFonts w:ascii="Times New Roman"/>
          <w:b w:val="false"/>
          <w:i w:val="false"/>
          <w:color w:val="000000"/>
          <w:sz w:val="28"/>
        </w:rPr>
        <w:t>N 8-80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жылғы 27 наурыздағы "Текелийский рабочий" газетінің 13 нөмірінде жарияланған, Текелі қалалық Әділет басқармасында 2009 жылғы 19 наурызда 2-3-59 нөмірімен нормативтік құқықтық актілерді мемлекеттік тіркеу тізілімінде тіркелген; 2009 жылғы 22 сәуірде </w:t>
      </w:r>
      <w:r>
        <w:rPr>
          <w:rFonts w:ascii="Times New Roman"/>
          <w:b w:val="false"/>
          <w:i w:val="false"/>
          <w:color w:val="000000"/>
          <w:sz w:val="28"/>
        </w:rPr>
        <w:t>N 11-101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жылғы 1 мамырдағы "Текелийский рабочий" газетінің 18 нөмірінде жарияланған, Текелі қалалық әділет басқармасында 2009 жылы 23 сәуірде 2-3-61 нөмірімен нормативтік құқықтық актілерді мемлекеттік тіркеу тізілімінде тіркелген; 2009 жылғы 07 тамызда </w:t>
      </w:r>
      <w:r>
        <w:rPr>
          <w:rFonts w:ascii="Times New Roman"/>
          <w:b w:val="false"/>
          <w:i w:val="false"/>
          <w:color w:val="000000"/>
          <w:sz w:val="28"/>
        </w:rPr>
        <w:t>N 13-111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енгізілді, 2009 жылғы 28 тамыздағы "Текелийский рабочий" газетінің 35 нөмірінде жарияланған, Текелі қалалық Әділет басқармасында 2009 жылы 24 тамызда 2-3-65 нөмірімен нормативтік құқықтық актілерді мемлекеттік тіркеу тізілімінде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"1201183" саны "1215888"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абзацындағы "1126905" саны "1141610"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"345643" саны "360348"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 барлығы" деген жол бойынша "1215953" саны "1230658"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қызметтерге" деген сөздерден кейін "68734" саны "67784"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"қорғаныс" деген сөздерден кейін "144" саны "140"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 ұстауға" деген сөздерден кейін "469092" саны "481085"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қамсыздандыруға" деген сөздерден кейін "89797" саны "90302"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"361825" саны "362827"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кеңістігіне" деген сөздерден кейін "43922" саны "44995"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қатынастарына" деген сөздерден кейін "9234" саны "9798"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қызметіне" деген сөздерден кейін "7785" саны "8045"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коммуникацияға" деген сөздерден кейін "148875" саны "150017"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"басқаларға" деген сөздерден кейін "15837" саны "14957"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қалалық мәслихатының "Текелі қаласының 2009 жылға арналған бюджеті туралы" 2008 жылғы 22 желтоқсандағы N 6-66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Л. Бирюкова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қазандағы N 14-125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73"/>
        <w:gridCol w:w="8953"/>
        <w:gridCol w:w="2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73"/>
        <w:gridCol w:w="733"/>
        <w:gridCol w:w="8293"/>
        <w:gridCol w:w="21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Л. Бирюкова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