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419" w14:textId="2852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2009 жылға арналған бюджеті туралы" 2008 жылғы 22 желтоқсандағы N 6-66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2009 жылғы 7 тамыздағы N 13-111 шешімі. Алматы облысының Әділет департаменті Текелі қаласының Әділет басқармасында 2009 жылғы 24 тамызда N 2-3-65 тіркелді. Күші жойылды - Алматы облысы Текелі қалалық мәслихатының 2010 жылғы 03 ақпандағы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2010.02.03 N 17-146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2009 жылға арналған бюджеті туралы"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6-66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16 қаңтардағы "Текелийский рабочий" газетінің 3 нөмірінде жарияланған, Текелі қалалық әділет басқармасында 2009 жылы 5 қаңтарда 2-3-55 нөмірімен нормативтік құқықтық актілерді мемлекеттік тіркеу тізілімінде тіркелген, шешімге 2009 жылғы 25 ақпанда </w:t>
      </w:r>
      <w:r>
        <w:rPr>
          <w:rFonts w:ascii="Times New Roman"/>
          <w:b w:val="false"/>
          <w:i w:val="false"/>
          <w:color w:val="000000"/>
          <w:sz w:val="28"/>
        </w:rPr>
        <w:t>N 8-80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енгізілді, 2009 жылғы 27 наурыздағы "Текелийский рабочий" газетінің 13 нөмірінде жарияланған, Текелі қалалық әділет басқармасында 2009 жылғы 19 наурызда 2-3-59 нөмірімен нормативтік құқықтық актілерді мемлекеттік тіркеу тізілімінде тіркелген, 2009 жылғы 22 сәуірде </w:t>
      </w:r>
      <w:r>
        <w:rPr>
          <w:rFonts w:ascii="Times New Roman"/>
          <w:b w:val="false"/>
          <w:i w:val="false"/>
          <w:color w:val="000000"/>
          <w:sz w:val="28"/>
        </w:rPr>
        <w:t>N 11-101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енгізілді, 2009 жылғы 1 мамырдағы "Текелийский рабочий" газетінің 18 нөмірінде жарияланған, Текелі қалалық әділет басқармасында 2009 жылы 23 сәуірде 2-3-61 нөмірімен нормативтік құқықтық актілерді мемлекеттік тіркеу тізілімінде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барлығы" деген жол бойынша "1201690" саны "1201183"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абзацындағы "59131" саны "63532"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абзацындағы "4050" саны "6746"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абзацындағы "5500" саны "4000"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барлығы" деген абзацындағы "1133009" саны "1126905"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"351316" саны "345643"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"160768" саны "160337"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 барлығы" деген жол бойынша "1216460" саны "1215953"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қызметтерге" деген сөздерден кейін "75800" саны "68734"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тәртіп, қауіпсіздік, құқық, сот, қылмыстық атқару қызметі" деген сөздерден кейін "1697" саны "600"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мекемелерін ұстауға" деген сөздерден кейін "468470" саны "469092"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қамсыздандыруға" деген сөздерден кейін "93373" саны "89797"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шаруашылыққа" деген сөздерден кейін "362078" саны "361825"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кеңістігіне" деген сөздерден кейін "40980" саны "43922"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қатынастарына" деген сөздерден кейін "8910" саны "9234"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"өнеркәсіп, сәулет, қала құрылысы және құрылыс қызметіне" деген сөздерден кейін "6990" саны "7785"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коммуникацияға" деген сөздерден кейін "143300" саны "148875"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"басқаларға" деген сөздерден кейін "14610" саны "15837"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қалалық мәслихатының "Текелі қаласының 2009 жылға арналған бюджеті туралы" 2008 жылғы 22 желтоқсандағы N 6-66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ХІV сессиясының төрағасы                   А. Жетпісов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тамыз 2009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тамыздағы N 13-111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413"/>
        <w:gridCol w:w="9633"/>
        <w:gridCol w:w="1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63532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13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1126905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1126905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1126905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93"/>
        <w:gridCol w:w="713"/>
        <w:gridCol w:w="8713"/>
        <w:gridCol w:w="18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469092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Жетпісов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