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b7ea" w14:textId="c3eb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2009 жылға арналған бюджеті туралы" 2008 жылғы 22 желтоқсандағы N 6-66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2009 жылғы 25 ақпандағы N 8-80 шешімі. Алматы облысының Әділет департаменті Текелі қаласының Әділет басқармасында 2009 жылы 19 наурызда N 2-3-59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Текелі қалалық мәслихатының "Текелі қаласының 2009 жылға арналған бюджеті туралы" 2008 жылғы 22 желтоқсандағы N 6-66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қаңтардағы "Текелийский рабочий" газетінің 3 нөмірінде жарияланған, 2009 жылы 5 қаңтарда 2-3-55 нөмірімен нормативтік құқықтық актілерді мемлекеттік тіркеу тізілімінде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"963305" саны "960305"санына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абзацындағы "894624" саны "891624"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"160171" саны "157171"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барлығы" деген жол бойынша "963305" саны "974967"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"жалпы сипаттағы мемлекеттік қызметтерге" деген сөздерден кейін "74639" саны "75839"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"қоғамдық тәртіп, қауіпсіздік, құқық, сот, қылмыстық-атқару қызметі" деген сөздерден кейін "6745" саны "1697"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және әлеуметтік қамсыздандыруға" деген сөздерден кейін "61253" саны "67843"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"310576" саны "306681"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"мәдениет, спорт, туризм және ақпараттық кеңістігіне" деген сөздерден кейін "26734" саны "40259"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"ауыл, су, орман, балық шаруашылығы, ерекше қорғалатын табиғи аумақтар, қоршаған ортаны және жануарлар дүниесін қорғау, жер қатынастарына" деген сөздерден кейін "8639" саны "8889"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"өнеркәсіп, сәулет, қала құрылысы және құрылыс қызметіне" деген сөздерден кейін "7337" саны "7047"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коммуникацияға" деген сөздерден кейін "42000" саны "41300"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"басқаларға" деген сөздерден кейін "16486" саны "16516"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Текелі қалалық мәслихатының "Текелі қаласының 2009 жылға арналған бюджеті туралы" 2008 жылғы 22 желтоқсандағы N 6-66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Текелі қалалық мәслихатының "Текелі қаласының 2009 жылға арналған бюджеті туралы" 2008 жылғы 22 желтоқсандағы N 6-66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33"/>
        <w:gridCol w:w="673"/>
        <w:gridCol w:w="831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13"/>
        <w:gridCol w:w="733"/>
        <w:gridCol w:w="8453"/>
        <w:gridCol w:w="1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974967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 - 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"/>
        <w:gridCol w:w="673"/>
        <w:gridCol w:w="653"/>
        <w:gridCol w:w="10313"/>
      </w:tblGrid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-әдiстемелiк кешендерді сатып алу және жеткізу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оқушылары мен тәрбиеленушілерін әлеуметтік қолдау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көгалдандыру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көгалдандыру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