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0c7c" w14:textId="c7e0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«Қапшағай қаласының 2009 жылға арналған қалалық бюджеті туралы» қалалық мәслихаттың 2008 жылғы 19 желтоқсандағы № 103-20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2009 жылғы 10 тамыздағы N 158-29 шешімі. Алматы облысының Әділет департаменті Қапшағай қаласының Әділет басқармасында 2009 жылдың 12 тамызында N 2-2-87 тіркелді. Күші жойылды - Алматы облысы Қапшағай қалалық мәслихатының 2010 жылғы 21 сәуірдегі N 201-38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қалалық мәслихатының 2010.04.21 N 201-38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«Қазақстан Республикасындағы жергілікті мемлекеттік басқару және өзін-өзі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1-тармақшасына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«Қапшағай қаласының 2009 жылға арналған қалалық бюджеті туралы» қалалық мәслихаттың 2008 жылғы 19 желтоқсандағы № 103-20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2009 жылғы 06 қаңтарда № 2-2-72 тіркелген, «Нұрлы өлке» газетінің 2009 жылғы 8 қаңтардағы 1-нөмірінде жарияланған, нормативтік-құқықтық актілерді мемлекеттік тіркеу Тізілімінде 2009 жылғы 27 ақпанда № 2-2-76 тіркелген, «Нұрлы өлке» газетінің 2009 жылғы 28 ақпандағы 8-нөмірінде жарияланған, нормативтік-құқықтық актілерді мемлекеттік тіркеу Тізілімінде 2009 жылғы 24 сәуірде № 2-2-81 тіркелген, «Нұрлы өлке» газетінің 2009 жылғы 25 сәуірдегі 16-нөмірінде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кірістер» деген жол бойынша 3320602 саны 3389114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«салықтық түсімдер» деген жол бойынша 374544 саны 533353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«салықтық емес түсімдер» деген жол бойынша 19270 саны 25067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«негізгі капиталды сатудан түсетін түсімдер» деген жол бойынша 66792 саны 19462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түсімі» деген жол бойынша 2766505 саны 2717741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21296 саны 11557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шығыстар» деген жол бойынша 3320602 саны 3389114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«өкілді, атқару органдары мен жалпы сипаттағы мемлекеттік қызметтерге» деген жол бойынша 87283 саны 89346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«қорғаныс» деген жол бойынша 1717 саны 1596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мекемелеріне» деген жол бойынша 1026006 саны 1072918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қамтамасыз етуге» деген жол бойынша 175138 саны 169938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шаруашылығына» деген жол бойынша 1784186 саны 1782009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кеңістігіне» деген жол бойынша 35771 саны 36945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«ауылшаруашылығы және жер қатынастары» деген жол бойынша 11343 саны 32924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коммуникацияларға» деген жол бойынша 96935 саны 110839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«басқаларға» деген жол бойынша 85695 саны 76071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1-қосымшасы осы шешімнің 1-қосымшасына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2-қосымшасы осы шешімнің 2-қосымшасына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3-қосымшасы осы шешімнің 3-қосымшасына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 5-қосымшасы осы шешімнің 5-қосымшасына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 осы шешімнің 2009 жылы Өңірлік жұмыспен қамту стратегиясын (Жол картасын) іске асыру бойынша бюджеттік бағдарламалар тізбесінің 6-қосымшасымен толықтырылсын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2009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Андаржанова М.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Мыңбаев Б. 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"Қапшағай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19 желтоқсандағы №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туралы" 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2009 жылғы "10" тамыздағы № 158-29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шешімімен бекітілген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2009 жылға арналған қалалық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153"/>
        <w:gridCol w:w="833"/>
        <w:gridCol w:w="6053"/>
        <w:gridCol w:w="26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3389114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533353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460543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 пайдаланғаны үшін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 қызметті жүргізгені үшін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5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19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2717741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2717741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2717741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2004912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 ысырапты өтеуге арналған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457310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13"/>
        <w:gridCol w:w="693"/>
        <w:gridCol w:w="8113"/>
        <w:gridCol w:w="23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С Т А 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1072918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84882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896786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896599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863665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объектлерін күрделі, ағымдағы 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67818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 үйде әлеуметтік көмек көрсету 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 инфрақұрылымды дамыту және жайластыру және(немесе) сатып алуға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1587562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1574599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70113</w:t>
            </w:r>
          </w:p>
        </w:tc>
      </w:tr>
      <w:tr>
        <w:trPr>
          <w:trHeight w:val="13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555591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 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 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"Қапшағай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19 желтоқсандағы №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туралы" 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2009 жылғы "10" тамыздағы № 158-29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шешімімен бекітілген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қалалық бюджеттің ағымдағы бюджеттік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13"/>
        <w:gridCol w:w="693"/>
        <w:gridCol w:w="10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С Т А 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 мемлекеттік қызметтер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 бар қала) мәслихатының аппараты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 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  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 инфрақұрылымды дамыту және жайластыру және(немесе) сатып алуға кредит беру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көркейту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 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 және көгалдандыру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 қолдау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 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 құрылысы және құрылыс қызметі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 қызметі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"Қапшағай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19 желтоқсандағы №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туралы" 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2009 жылғы "10" тамыздағы № 158-29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шешімімен бекітілген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даму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93"/>
        <w:gridCol w:w="793"/>
        <w:gridCol w:w="10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Бюджет.бағдарламалардың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 инфрақұрылымды дамыту және жайластыру және(немесе) сатып алуға кредит беру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"Қапшағай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19 желтоқсандағы №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туралы" 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2009 жылғы "10" тамыздағы № 158-29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шешімімен бекітілген 5-қосымша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2009 жылға арналған қалалық бюджеттің селолық округтар бойынша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749"/>
        <w:gridCol w:w="728"/>
        <w:gridCol w:w="4784"/>
        <w:gridCol w:w="1729"/>
        <w:gridCol w:w="1604"/>
        <w:gridCol w:w="20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Шенгелді селолық округы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селолық округы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С Т А 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15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8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14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"Қапшағай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19 желтоқсандағы №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туралы" 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2009 жылғы "10" тамыздағы № 158-29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шешімімен бекітілген 6-қосымша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жылы Өңірлік жұмыспен қамту стратегиясын (Жол картасын) іске асыру бойынша бюджеттік бағдарламалардың тізбесі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93"/>
        <w:gridCol w:w="793"/>
        <w:gridCol w:w="10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Бюджет.бағдарламалардың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