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9dd8" w14:textId="0929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2008 жылғы 19 желтоқсандағы "Тіркелген бірыңғай салық ставкаларын бекіту туралы" N 119-20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2009 жылғы 18 ақпандағы N 132-23 шешімі. Алматы облысының Әділет департаменті Қапшағай қаласының Әділет басқармасында 2009 жылдың 6 наурызында N 2-2-78 тіркелді. Күші жойылды - Қапшағай қалалық мәслихатының 2009 жылғы 17 маусымдағы N 151-27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Қапшағай қалалық мәслихатының 2009 жылғы 17 маусымдағы N 151-27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«Нормативтік құқықтық актілер туралы» 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Қапшағай қалалық мәслихатының 2008 жылғы 19 желтоқсандағы «Тіркелген бірыңғай салық ставкаларын бекіту туралы» № 119-20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08 қаңтарда № 2-2-73 тіркелген, «Нұрлы өлке» газетінің 2009 жылғы 08 қаңтардағы № 1(13)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Шешімнің 2 тармағындағы «Осы шешім 2009 жылғы 1 қаңтардан қолданысқа енгізіледі және ресми жарияланады» деген жолдар «Осы шешім алғаш ресми жарияланғаннан кейін күнтізбелік он күн өткен соң қолданысқа енгізіледі» деген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 Мыңбаев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"Тіркелген салық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бекіту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қалалық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18 ақпандағы № 132-23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бекітілген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7333"/>
        <w:gridCol w:w="385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№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