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9112b" w14:textId="a7911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«Қапшағай қаласының 2009 жылға арналған қалалық бюджеті туралы» қалалық мәслихаттың 2008 жылғы 19 желтоқсандағы № 103-20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2009 жылғы 18 ақпандағы N 124-23 шешімі. Алматы облысының Әділет департаменті Қапшағай қаласының Әділет басқармасында 2009 жылдың 27 ақпанында N 2-2-76 тіркелді. Күші жойылды - Алматы облысы Қапшағай қалалық мәслихатының 2010 жылғы 21 сәуірдегі N 201-38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Қапшағай қалалық мәслихатының 2010.04.21 N 201-38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106-бабының 1-тармағына, «Қазақстан Республикасындағы жергілікті мемлекеттік басқару туралы»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6-бабының 1-тармағының 1-тармақшасына сәйкес Қапшағай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«Қапшағай қаласының 2009 жылға арналған қалалық бюджеті туралы» қалалық мәслихаттың 2008 жылғы 19 желтоқсандағы № 103-20 шешіміне (Нормативтік-құқықтық актілерді мемлекеттік тіркеу Тізілімінде 2009 жылғы 06 қаңтарда № 2-2-72 тіркелген, «Нұрлы өлке» газетінің 2009 жылғы 8 қаңтардағы 1-нөмірінде жарияланған)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Кірістер» деген жол бойынша 2931224 саны 3002215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«трансферттердің түсімі» деген жол бойынша 2445618 саны 2448118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«қарыздар түсімі» деген жолдан кейін «бюджет қаражаттарының пайдаланылатын қалдықтары» деген жол мен 68491 саны қосылсын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Шығыстар» деген жол бойынша 2931224 саны 3002215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3-тармақтағы «төтенше жағдайлардың алдын алу және жою жөніндегі іс-шараларға» деген сөйлем «шағын қалаларды жылумен үздіксіз қамтамасыз етуге» деген сөйлемге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4-тармақта 11355 саны 21367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5-тармақта «өкілді, атқару органдары мен жалпы сипаттағы мемлекеттік қызметтерге» деген жол бойынша 83329 саны 88129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«қорғанысқа» деген жол бойынша 720217 саны 1717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«білім беру мекемелеріне» деген жол бойынша 1402200 саны 1407398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«әлеуметтік көмек және әлеуметтік қамтамасыз етуге» деген жол бойынша 129894 саны 130378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«тұрғын үй-коммуналдық шаруашылығына» деген жол бойынша 439563 саны 1204358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«мәдениет, спорт, туризм және ақпараттық кеңістігіне» деген жол бойынша 33940 саны 36342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«көлік және коммуникацияларға» деген жол бойынша 71635 саны 73435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«басқаларға» деген жол бойынша 20013 саны 30025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 1-қосымшасы осы шешімнің 1-қосымшасына сәйкес жаңа редакцияда баяндалсын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 2-қосымшасы осы шешімнің 2-қосымшасына сәйкес жаңа редакцияда баяндалсын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Көрсетілген шешімнің 5-қосымшасы осы шешімнің 5-қосымшасына сәйкес жаңа редакцияда баяндалсын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2009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Мыңбаев Б.Б.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Ахметтаев Қ.Н.    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                           "Қапшағай қаласының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арналған қалалық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қалалық мәслихаттың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19 желтоқсандағы № 103-20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өзгерістер 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туралы" Қапшағай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2009 жылғы "18"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№ 124-23 шешімімен бекітілген 1-қосымша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Қапшағай қаласының 2009 жылға арналған қалалық бюджеті      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640"/>
        <w:gridCol w:w="796"/>
        <w:gridCol w:w="793"/>
        <w:gridCol w:w="5329"/>
        <w:gridCol w:w="280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 І Р І С Т Е 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3002215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374544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323467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121337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133627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68203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40317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ұшін түсетін түсімдер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17260</w:t>
            </w:r>
          </w:p>
        </w:tc>
      </w:tr>
      <w:tr>
        <w:trPr>
          <w:trHeight w:val="5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</w:t>
            </w:r>
          </w:p>
        </w:tc>
      </w:tr>
      <w:tr>
        <w:trPr>
          <w:trHeight w:val="9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19270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15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16920</w:t>
            </w:r>
          </w:p>
        </w:tc>
      </w:tr>
      <w:tr>
        <w:trPr>
          <w:trHeight w:val="18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16920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66792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66792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66792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2448118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2448118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2448118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68491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68491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Кестенің жалғасы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73"/>
        <w:gridCol w:w="733"/>
        <w:gridCol w:w="753"/>
        <w:gridCol w:w="6133"/>
        <w:gridCol w:w="25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Функц.топ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 Ы Ғ Ы С Т А 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3002215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88129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функцияларын орындайтын өкiлдi, атқарушы және басқа органдар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69846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10277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15779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1407398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83248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83248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848454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848267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815333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20219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475696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10564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443639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443639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130378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22812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14607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14607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аудандардың (облыстық маңызы бар қалалардың) бюджеттеріне ауылдық елді мекендер саласының мамандарын әлеуметтік қолдау шараларын іске асыру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1204358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112009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71714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79349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71902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15227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9143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</w:t>
            </w:r>
          </w:p>
        </w:tc>
      </w:tr>
      <w:tr>
        <w:trPr>
          <w:trHeight w:val="12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аудандардың (облыстық маңызы бар қалалардың) бюджеттеріне ауылдық елді мекендер саласының мамандарын әлеуметтік қолдау шараларын іске асыру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</w:t>
            </w:r>
          </w:p>
        </w:tc>
      </w:tr>
      <w:tr>
        <w:trPr>
          <w:trHeight w:val="12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73435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63435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қаржы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21367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21367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"Қапшағай қаласының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арналған қалалық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қалалық мәслихаттың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19 желтоқсандағы № 103-20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өзгерістер 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туралы" Қапшағай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2009 жылғы "18"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№ 124-23 шешімімен бекітілген 2-қосымша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қалалық бюджеттің</w:t>
      </w:r>
      <w:r>
        <w:br/>
      </w:r>
      <w:r>
        <w:rPr>
          <w:rFonts w:ascii="Times New Roman"/>
          <w:b/>
          <w:i w:val="false"/>
          <w:color w:val="000000"/>
        </w:rPr>
        <w:t>
ағымдағы бюджеттік бағдарламалар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73"/>
        <w:gridCol w:w="713"/>
        <w:gridCol w:w="693"/>
        <w:gridCol w:w="90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Функц.топ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 Ы Ғ Ы С Т А Р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0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 бойынша жабдықтар мен құралдарды пайдалану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білім берудің мемлекеттік жүйесіне оқытудың жаңа технологияларын енгізу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 көмекшілердің қызмет көрсету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</w:tr>
      <w:tr>
        <w:trPr>
          <w:trHeight w:val="12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аудандардың (облыстық маңызы бар қалалардың) бюджеттеріне ауылдық елді мекендер саласының мамандарын әлеуметтік қолдау шараларын іске асыру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аудандардың (облыстық маңызы бар қалалардың) бюджеттеріне ауылдық елді мекендер саласының мамандарын әлеуметтік қолдау шараларын іске асыру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қаржы бөлімі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"Қапшағай қаласының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арналған қалалық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қалалық мәслихаттың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19 желтоқсандағы № 103-20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өзгерістер 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туралы" Қапшағай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2009 жылғы "18"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№ 124-23 шешімімен бекітілген 5-қосымша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Қапшағай қаласының 2009 жылға арналған қалалық бюджеттің селолық округтар бойынша бюджеттік бағдарламалары      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33"/>
        <w:gridCol w:w="913"/>
        <w:gridCol w:w="713"/>
        <w:gridCol w:w="733"/>
        <w:gridCol w:w="4173"/>
        <w:gridCol w:w="1453"/>
        <w:gridCol w:w="1353"/>
        <w:gridCol w:w="133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Функц.топ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гелді 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округы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Зареч-ный 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округы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Барлы-ғы, мың теңге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 Ы Ғ Ы С Т А 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15779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15779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15779</w:t>
            </w:r>
          </w:p>
        </w:tc>
      </w:tr>
      <w:tr>
        <w:trPr>
          <w:trHeight w:val="15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(селоның), ауылдық (селолық) округтің әкімі аппаратының қызметін қамтамасыз ету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4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