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9d1e9" w14:textId="a49d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13 желтоқсандағы "Талдықорған қаласының 2009 жылғы бюджеті туралы" N 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2009 жылғы 26 қарашадағы N 147 шешімі. Алматы облысының әділет департаменті Талдықорған қаласының әділет басқармасында 2009 жылы 30 қарашада N 2-1-106 тіркелді. Күші жойылды - Алматы облысы Талдықорған қалалық мәслихатының 2010 жылғы 14 сәуірдегі N 178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қалалық мәслихатының 2010.04.14 N 178 шешімімен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2009 жылғы 11 қарашадағы Қазақстан Республикасының "2009-2011 жылдардағы республикалық бюджеті туралы" Қазақстан Республикасының Заңына өзгерістер енгізу туралы" N 198-IV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2008 жылғы 13 желтоқсандағы "Талдықорған қаласының 2009 жылғы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N 88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8 қаңтардағы тіркеу N 2-1-91, "Талдықорған" газетінің 2009 жылғы 16 қаңтардағы 3-нөмірі), 2009 жылғы 24 ақпандағы </w:t>
      </w:r>
      <w:r>
        <w:rPr>
          <w:rFonts w:ascii="Times New Roman"/>
          <w:b w:val="false"/>
          <w:i w:val="false"/>
          <w:color w:val="000000"/>
          <w:sz w:val="28"/>
        </w:rPr>
        <w:t>N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өзгерістермен (2009 жылғы 16 наурыздағы тіркеу N 2-1-93, "Талдықорған" газетінің 2009 жылғы 27 наурыздағы 13-нөмірі), 2009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24 сәуірдегі тіркеу N 2-1-97, "Талдықорған" газетінің 2009 жылғы 8 мамырдағы 19-нөмірі), 2009 жылғы 31 шілдедегі 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13 тамыздағы тіркеу N 2-1-102, "Талдықорған" газетінің 2009 жылғы 11 қыркүйектегі 37-нөмірі), 2009 жылғы 9 қазандағы </w:t>
      </w:r>
      <w:r>
        <w:rPr>
          <w:rFonts w:ascii="Times New Roman"/>
          <w:b w:val="false"/>
          <w:i w:val="false"/>
          <w:color w:val="000000"/>
          <w:sz w:val="28"/>
        </w:rPr>
        <w:t>N 135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(2009 жылғы 29 қазандағы тіркеу N 2-1-104, "Талдықорған" газетінің 2009 жылғы 6 қарашадағы 45-нөмірі)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"Кірістер" деген жол бойынша "10044298" саны "10039461"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 бойынша "619648" саны "643848"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 бойынша "137440" саны "113240"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"8911881" саны "8907044"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"Шығындар" деген жол бойынша "9783099" саны "9778262"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 тармақтағы: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қызметтер" деген жол бойынша "119035" саны "119887"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мекемелер" деген жол бойынша "3749177" саны "3745183" санына ауыстырылсын, соның ішінде: "жалпы білім беру" деген жол бойынша "1788189" саны "1787196"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қамсыздандыру" деген жол бойынша "523095" саны "512025"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шаруашылық" деген жол бойынша "4054731" саны "4063093"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кеңістік" деген жол бойынша "91495" саны "91995"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 шаруашылық және жер қатынастарын атқару органдары" деген жол бойынша "14712" саны "14669"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сәулет, қала құрылысы және құрылыс қызметі" деген жол бойынша "16358" саны "16518"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деген жол бойынша "39476" саны "39872"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2.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19-сессияның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М. Бопазов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ж. 26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88 шешіміне өзгерістер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2008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"Талдықорған қаласының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88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Талдықорған қаласының 2009 жылғы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93"/>
        <w:gridCol w:w="853"/>
        <w:gridCol w:w="8573"/>
        <w:gridCol w:w="205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10039461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643848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380508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184200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81910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114200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83136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15886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180204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180204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113240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бөлігіндегі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10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17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12909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375329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311829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63500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8907044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73"/>
        <w:gridCol w:w="753"/>
        <w:gridCol w:w="733"/>
        <w:gridCol w:w="8073"/>
        <w:gridCol w:w="20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9778262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119887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8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11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15280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17992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15699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600715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3745138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1892359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9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1891182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1787196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65842</w:t>
            </w:r>
          </w:p>
        </w:tc>
      </w:tr>
      <w:tr>
        <w:trPr>
          <w:trHeight w:val="11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 енгізу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38144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1621433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460530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20642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30942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10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 ағымды жөндеу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380005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1160903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1160903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512025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479674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361997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171052</w:t>
            </w:r>
          </w:p>
        </w:tc>
      </w:tr>
      <w:tr>
        <w:trPr>
          <w:trHeight w:val="14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23414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41472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3844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36151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117677</w:t>
            </w:r>
          </w:p>
        </w:tc>
      </w:tr>
      <w:tr>
        <w:trPr>
          <w:trHeight w:val="9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күндізгі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нысанының оқушылары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тәрбиеленушілерін әлеуметтік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117677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32351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28817</w:t>
            </w:r>
          </w:p>
        </w:tc>
      </w:tr>
      <w:tr>
        <w:trPr>
          <w:trHeight w:val="8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жеткізу бойынша қызметтерге 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4063093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1364257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9112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қою, 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иеліктен айыру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1355145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551304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562935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(немесе) сатып алу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2070929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газ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125045</w:t>
            </w:r>
          </w:p>
        </w:tc>
      </w:tr>
      <w:tr>
        <w:trPr>
          <w:trHeight w:val="14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1630073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309960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627907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627907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148245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406550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91995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28258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12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37658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24623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17521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</w:t>
            </w:r>
          </w:p>
        </w:tc>
      </w:tr>
      <w:tr>
        <w:trPr>
          <w:trHeight w:val="11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14669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</w:t>
            </w:r>
          </w:p>
        </w:tc>
      </w:tr>
      <w:tr>
        <w:trPr>
          <w:trHeight w:val="9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12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16518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549021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407021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0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15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қала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142000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39872</w:t>
            </w:r>
          </w:p>
        </w:tc>
      </w:tr>
      <w:tr>
        <w:trPr>
          <w:trHeight w:val="5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34768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15964</w:t>
            </w:r>
          </w:p>
        </w:tc>
      </w:tr>
      <w:tr>
        <w:trPr>
          <w:trHeight w:val="11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8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қамтамасыз 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18801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53"/>
        <w:gridCol w:w="653"/>
        <w:gridCol w:w="653"/>
        <w:gridCol w:w="493"/>
        <w:gridCol w:w="7733"/>
        <w:gridCol w:w="2033"/>
      </w:tblGrid>
      <w:tr>
        <w:trPr>
          <w:trHeight w:val="30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653"/>
        <w:gridCol w:w="713"/>
        <w:gridCol w:w="817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126199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пайдалану)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-126199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240906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53"/>
        <w:gridCol w:w="513"/>
        <w:gridCol w:w="453"/>
        <w:gridCol w:w="7773"/>
        <w:gridCol w:w="205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