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758" w14:textId="e7de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9 қазандағы N 136 шешімі. Алматы облысының әділет департаменті Талдықорған қаласының әділет басқармасында 2009 жылы 12 қарашада N 2-1-105 тіркелді. Қолданылу мерзімінің аяқталуына байланысты шешімнің күші жойылды - Алматы облысы Талдықорған қалалық мәслихатының 2013 жылғы 05 маусымдағы N 134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Талдықорған қалалық мәслихатының 05.06.2013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 (Салық кодексі)" Кодексінің 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Талдықорған қаласы бойынша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18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 Ж. Ахажанов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Д. Бопазов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бірыңғай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713"/>
        <w:gridCol w:w="54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Карт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Бильярд үстелі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