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041" w14:textId="4086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13 желтоқсандағы "Талдықорған қаласының 2009 жылғы бюджеті туралы" N 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9 қазандағы N 135 шешімі. Алматы облысының әділет департаменті Талдықорған қаласының әділет басқармасында 2009 жылы 29 қазанда N 2-1-104 тіркелді. Күші жойылды - Алматы облысы Талдықорған қалалық мәслихатының 2010 жылғы 14 сәуірдегі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2010.04.14 N 178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Талдықорған қалалық мәслихатының 2008 жылғы 13 желтоқсандағы "Талдықорған қаласының 2009 жылғы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8 қаңтардағы тіркеу N 2-1-91, "Талдықорған" газетінің 2009 жылғы 16 қаңтардағы 3-нөмірі),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(2009 жылғы 16 наурыздағы тіркеу N 2-1-93, "Талдықорған" газетінің 2009 жылғы 27 наурыздағы 13-нөмірі),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(2009 жылғы 24 сәуірдегі тіркеу N 2-1-97, "Талдықорған" газетінің 2009 жылғы 8 мамырдағы 19-нөмірі), 2009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(2009 жылғы 13 тамыздағы тіркеу N 2-1-102, "Талдықорған" газетінің 2009 жылғы 11 қыркүйектегі 37-нөмірі)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Кірістер" деген жол бойынша "9918147" саны "10044298"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"309034" саны "375329"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"8852025" саны "8911881"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"2.Шығындар" деген жол бойынша "9778243" саны "9783099"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Қаржы активтерімен жасалатын операциялар бойынша сальдо" деген жол бойынша "80000" саны "135000"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алуды" деген жол бойынша "80000" саны "135000"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"5.Бюджеттің тапшылығы" деген жол бойынша "тапшылығы" сөзі "профициті" сөзге ауыстырылсын, "59904" саны "126199"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"6.Бюджеттің тапшылығын қаржыландыру" деген жол бойынша "бюджеттің тапшылығы" сөздер "профицитті пайдалану" сөзге ауыстырылсын, "-59904" саны "-126199"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 бойынша "457253" саны "523548"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"118935" саны "119035"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"елдi мекендерде жол жүрісі қауiпсiздiгін қамтамасыз ету" деген жол бойынша "23475" саны "23431"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"3740680" саны "3749177"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"535561" саны "523095"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"4052704" саны "4054731"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"85198" саны "91495"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шаруашылық және жер қатынастарын атқару органдары" деген жол бойынша "14644" саны "14712"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"549516" саны "549021"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"38604" саны "39476"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18-сессияның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 Ахажанов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853"/>
        <w:gridCol w:w="857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10044298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619648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357298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375329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311829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8911881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8911881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3"/>
        <w:gridCol w:w="753"/>
        <w:gridCol w:w="733"/>
        <w:gridCol w:w="809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9783099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119035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600715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3749177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1893352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1892175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1788189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65842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1624434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1163904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523095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491282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367279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170602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4054731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1363094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1355145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2071729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2071729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1630873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619908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398545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91495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549021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39476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34369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53"/>
        <w:gridCol w:w="653"/>
        <w:gridCol w:w="493"/>
        <w:gridCol w:w="7753"/>
        <w:gridCol w:w="20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53"/>
        <w:gridCol w:w="713"/>
        <w:gridCol w:w="819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-126199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513"/>
        <w:gridCol w:w="453"/>
        <w:gridCol w:w="7813"/>
        <w:gridCol w:w="19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