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bda5" w14:textId="f4cb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13 желтоқсандағы "Талдықорған қаласының 2009 жылғы бюджеті туралы" N 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31 шілдедегі N 128 шешімі. Алматы облысының Әділет департаменті Талдықорған қаласының әділет басқармасында 2009 жылы 13 тамызда N 2-1-102 тіркелді. Күші жойылды - Алматы облысы Талдықорған қалалық мәслихатының 2010 жылғы 14 сәуірдегі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2010.04.14 N 178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1.Талдықорған қалалық мәслихатының 2008 жылғы 13 желтоқсандағы "Талдықорған қаласының 2009 жылғы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8 қаңтардағы тіркеу N 2-1-91, "Талдықорған" газетінің 2009 жылғы 16 қаңтардағы 3-нөмірі),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(2009 жылғы 16 наурыздағы тіркеу N 2-1-93, "Талдықорған" газетінің 2009 жылғы 27 наурыздағы 13-нөмірі),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(2009 жылғы 24 сәуірдегі тіркеу N 2-1-97, "Талдықорған" газетінің 2009 жылғы 8 мамырдағы 19-нөмірі)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"Кірістер" деген жол бойынша "9399530" саны "9918147"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"458744" саны "619648"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"104900" саны "137440"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 бойынша "246737" саны "309034"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"8589149" саны "8852025"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"Шығындар" деген жол бойынша "9385751" саны "9778243"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"5.Бюджеттің тапшылығы" деген жол бойынша "-66221" саны "59904"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"6.Бюджеттің тапшылығын қаржыландыру" деген жол бойынша "66221" саны "-59904"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 бойынша "331128" саны "457253"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"118268" саны "118935"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"460715" саны "600715"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"3724175" саны "3740680"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"3859990" саны "4052704"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"85023" саны "85198"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"487952" саны "549516"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"57737" саны "38604"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Кезекті 17-сессияның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Ж. Нұрлыбаева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ж.31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88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128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 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853"/>
        <w:gridCol w:w="8953"/>
        <w:gridCol w:w="16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9918147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619648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357298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309034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245534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8852025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8852025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8852025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713"/>
        <w:gridCol w:w="733"/>
        <w:gridCol w:w="8513"/>
        <w:gridCol w:w="16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9778243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60674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600715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3740680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1893052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1891875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1788189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65542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1623437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20561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380005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1162904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535561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504076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380073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166544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124003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28467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4052704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1364755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иеліктен айыру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1355145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551304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2073306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2073306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жүйелерін қолдануды ұйымдастыру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1630950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614643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614643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394818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85198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549516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407516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407516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33677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қамтамасыз ету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53"/>
        <w:gridCol w:w="713"/>
        <w:gridCol w:w="553"/>
        <w:gridCol w:w="8173"/>
        <w:gridCol w:w="16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593"/>
        <w:gridCol w:w="613"/>
        <w:gridCol w:w="859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-59904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533"/>
        <w:gridCol w:w="533"/>
        <w:gridCol w:w="8053"/>
        <w:gridCol w:w="15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457253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457253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