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08c1" w14:textId="cc90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және соларға теңестірілген адамдарға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2009 жылғы 12 мамырдағы N 12-286 қаулысы. Алматы облысының Әділет департаменті Талдықорған қаласының Әділет басқармасында 2009 жылы 11 маусымда N 2-1-100 тіркелді. Күші жойылды - Алматы облысы Талдықорған қаласы әкімдігінің 2009 жылғы 10 желтоқсандағы N 30-957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10.12.2009 N 30-957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95-бабына</w:t>
      </w:r>
      <w:r>
        <w:rPr>
          <w:rFonts w:ascii="Times New Roman"/>
          <w:b w:val="false"/>
          <w:i w:val="false"/>
          <w:color w:val="000000"/>
          <w:sz w:val="28"/>
        </w:rPr>
        <w:t>,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қалалық мәслихатының "2008 жылғы 13 желтоқсандағы "Талдықорған қаласының 2009 жылғы бюджеті туралы" N 88 шешіміне өзгерістер мен толықтырулар енгізу туралы" (Талдықорған қаласының әділет басқармасында Нормативтік құқықтық кесімдерді мемлекеттік тіркеу тізілімінде 2009 жылғы 24 сәуірдегі тіркелген нөмірі 2-1-97, "Талдықорған" газетінің 2009 жылғы 08 мамырдағы 19-нөмірінде жарияланған) N 107 </w:t>
      </w:r>
      <w:r>
        <w:rPr>
          <w:rFonts w:ascii="Times New Roman"/>
          <w:b w:val="false"/>
          <w:i w:val="false"/>
          <w:color w:val="000000"/>
          <w:sz w:val="28"/>
        </w:rPr>
        <w:t>шешімін</w:t>
      </w:r>
      <w:r>
        <w:rPr>
          <w:rFonts w:ascii="Times New Roman"/>
          <w:b w:val="false"/>
          <w:i w:val="false"/>
          <w:color w:val="000000"/>
          <w:sz w:val="28"/>
        </w:rPr>
        <w:t xml:space="preserve"> орындау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"Талдықорған қаласының жұмыспен қамту және әлеуметтік бағдарламалар бөлімі" мемлекеттік мекемесі (Ш.Мұхаметжан) "Жергілікті өкілетті органдардың шешімі бойынша азаматтардың жекелеген санаттарына әлеуметтік көмек" бағдарламасы бойынша қала бюджетінде қарастырылған қаржы есебінен Ұлы Отан соғысына қатысқан ардагерлер мен мүгедектеріне, олардың жесірлеріне,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4500000 (төрт миллион бес жүз мың) теңге материалдық көмек көрсетсін.</w:t>
      </w:r>
      <w:r>
        <w:br/>
      </w:r>
      <w:r>
        <w:rPr>
          <w:rFonts w:ascii="Times New Roman"/>
          <w:b w:val="false"/>
          <w:i w:val="false"/>
          <w:color w:val="000000"/>
          <w:sz w:val="28"/>
        </w:rPr>
        <w:t>
</w:t>
      </w:r>
      <w:r>
        <w:rPr>
          <w:rFonts w:ascii="Times New Roman"/>
          <w:b w:val="false"/>
          <w:i w:val="false"/>
          <w:color w:val="000000"/>
          <w:sz w:val="28"/>
        </w:rPr>
        <w:t>
2. Талдықорған қаласы әкімдігінің 2008 жылғы 21 сәуірдегі "Ұлы Отан соғысының қатысушылары мен мүгедектеріне және соларға теңестірілген адамдарға материалдық көмек көрсету туралы" N 10-394 (Талдықорған қаласының әділет басқармасында Нормативтік құқықтық кесімдерді мемлекеттік тіркеу тізілімінде 2008 жылғы 04 мамырдағы тіркелген нөмірі 2-1-79, "Талдықорған" газетінің 2008 жылғы 09 мамырдағы 19-нөмірінде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М. Көлбаевқа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