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d26a" w14:textId="8cdd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2009 жылғы 24 сәуірдегі N 10-258 қаулысы. Алматы облысының Әділет департаменті Талдықорған қаласының әділет басқармасында 2009 жылы 6 мамырда N 2-1-99 тіркелді. Күші жойылды - Алматы облысы Талдықорған қаласы әкімдігінің 2010 жылғы 15 ақпандағы N 3-51 қаулысы</w:t>
      </w:r>
    </w:p>
    <w:p>
      <w:pPr>
        <w:spacing w:after="0"/>
        <w:ind w:left="0"/>
        <w:jc w:val="both"/>
      </w:pPr>
      <w:r>
        <w:rPr>
          <w:rFonts w:ascii="Times New Roman"/>
          <w:b w:val="false"/>
          <w:i w:val="false"/>
          <w:color w:val="ff0000"/>
          <w:sz w:val="28"/>
        </w:rPr>
        <w:t xml:space="preserve">      Ескерту. Күші жойылды - Алматы облысы Талдықорған қаласы әкімдігінің 2010.02.15 </w:t>
      </w:r>
      <w:r>
        <w:rPr>
          <w:rFonts w:ascii="Times New Roman"/>
          <w:b w:val="false"/>
          <w:i w:val="false"/>
          <w:color w:val="ff0000"/>
          <w:sz w:val="28"/>
        </w:rPr>
        <w:t>N 3-51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Заңының 1-бабының </w:t>
      </w:r>
      <w:r>
        <w:rPr>
          <w:rFonts w:ascii="Times New Roman"/>
          <w:b w:val="false"/>
          <w:i w:val="false"/>
          <w:color w:val="000000"/>
          <w:sz w:val="28"/>
        </w:rPr>
        <w:t>7)-тармақшасына</w:t>
      </w:r>
      <w:r>
        <w:rPr>
          <w:rFonts w:ascii="Times New Roman"/>
          <w:b w:val="false"/>
          <w:i w:val="false"/>
          <w:color w:val="000000"/>
          <w:sz w:val="28"/>
        </w:rPr>
        <w:t xml:space="preserve">, 7-бабының </w:t>
      </w:r>
      <w:r>
        <w:rPr>
          <w:rFonts w:ascii="Times New Roman"/>
          <w:b w:val="false"/>
          <w:i w:val="false"/>
          <w:color w:val="000000"/>
          <w:sz w:val="28"/>
        </w:rPr>
        <w:t>5)-тармақшасына</w:t>
      </w:r>
      <w:r>
        <w:rPr>
          <w:rFonts w:ascii="Times New Roman"/>
          <w:b w:val="false"/>
          <w:i w:val="false"/>
          <w:color w:val="000000"/>
          <w:sz w:val="28"/>
        </w:rPr>
        <w:t xml:space="preserve">,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Талдықорған қаласының жұмыссыз азаматтары үшін 2009 жылға арналған қоғамдық жұмыстардың түрлері мен ұйымдардың тізбелері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Ақы төленетін қоғамдық жұмыстар қажетті ұсыныс пен сұранысқа сай ұйымдастырылсын.</w:t>
      </w:r>
      <w:r>
        <w:br/>
      </w:r>
      <w:r>
        <w:rPr>
          <w:rFonts w:ascii="Times New Roman"/>
          <w:b w:val="false"/>
          <w:i w:val="false"/>
          <w:color w:val="000000"/>
          <w:sz w:val="28"/>
        </w:rPr>
        <w:t>
</w:t>
      </w:r>
      <w:r>
        <w:rPr>
          <w:rFonts w:ascii="Times New Roman"/>
          <w:b w:val="false"/>
          <w:i w:val="false"/>
          <w:color w:val="000000"/>
          <w:sz w:val="28"/>
        </w:rPr>
        <w:t>
3. "Талдықорған қаласының жұмыспен қамту және әлеуметтік бағдарламалар бөлімі" мемлекеттік мекемесі (Ш.Б.Мұхаметжан):</w:t>
      </w:r>
      <w:r>
        <w:br/>
      </w:r>
      <w:r>
        <w:rPr>
          <w:rFonts w:ascii="Times New Roman"/>
          <w:b w:val="false"/>
          <w:i w:val="false"/>
          <w:color w:val="000000"/>
          <w:sz w:val="28"/>
        </w:rPr>
        <w:t>
      бекітілген тізбелерге сәйкес қала кәсіпорындарымен және ұйымдарымен қоғамдық жұмыстарға шартқа отырсын,</w:t>
      </w:r>
      <w:r>
        <w:br/>
      </w:r>
      <w:r>
        <w:rPr>
          <w:rFonts w:ascii="Times New Roman"/>
          <w:b w:val="false"/>
          <w:i w:val="false"/>
          <w:color w:val="000000"/>
          <w:sz w:val="28"/>
        </w:rPr>
        <w:t>
      қоғамдық жұмыстарға жіберілген жұмыссыздармен жұмыс берушілер еңбек шартына отырып, орындалуын қамтамасыз етсін;</w:t>
      </w:r>
      <w:r>
        <w:br/>
      </w:r>
      <w:r>
        <w:rPr>
          <w:rFonts w:ascii="Times New Roman"/>
          <w:b w:val="false"/>
          <w:i w:val="false"/>
          <w:color w:val="000000"/>
          <w:sz w:val="28"/>
        </w:rPr>
        <w:t>
      нақты атқарылған жұмыстарға ақы төлеу жергілікті бюджеттен еңбек шарты бойынша Қазақстан Республикасында белгіленген ең төменгі еңбек ақы мөлшерінен кем емес мөлшерде атқарылған жұмыстың актілері және жұмыс жұмыс уақытының есебі көрсетілген табель бойынша жүргізілсін.</w:t>
      </w:r>
      <w:r>
        <w:br/>
      </w:r>
      <w:r>
        <w:rPr>
          <w:rFonts w:ascii="Times New Roman"/>
          <w:b w:val="false"/>
          <w:i w:val="false"/>
          <w:color w:val="000000"/>
          <w:sz w:val="28"/>
        </w:rPr>
        <w:t>
</w:t>
      </w:r>
      <w:r>
        <w:rPr>
          <w:rFonts w:ascii="Times New Roman"/>
          <w:b w:val="false"/>
          <w:i w:val="false"/>
          <w:color w:val="000000"/>
          <w:sz w:val="28"/>
        </w:rPr>
        <w:t>
4. Талдықорған қаласы әкімдігінің 2008 жылғы 15 қаңтардағы "2008 жылы ақылы қоғамдық жұмыстарды ұйымдастыру орындарын құру туралы" нөмірі 1-9 қаулысы (Талдықорған қаласының әділет басқармасында Нормативтік құқықтық кесімдердің мемлекеттік тіркеу тізілімінде 2008 жылдың 20 ақпанындағы тіркелген нөмірі 2-1-64, "Талдықорған" газетінің 2008 жылдың 29 ақпанындағы 9-нөмірінде жарияланған) және Талдықорған қаласы әкімдігінің 2008 жылғы 09 қазандағы "Талдықорған қаласының әкімдігінің 2008 жылдың 15 қаңтардағы "2008 жылы ақылы қоғамдық жұмыстарды ұйымдастыру және әлеуметтік жұмыс орындарын құру туралы" 1-9 қаулысына өзгерту енгізу туралы" нөмірі 24-1002 қаулысы (2008 жылдың 14 қарашасындағы Талдықорған қаласының әділет басқармасында Нормативтік құқықтық кесімдердің мемлекеттік тіркеу тізілімінде тіркелген нөмірі 2-1-88, 2008 жылдың 21 қарашасындағы "Талдықорған" газетінің 47-нөмірінде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М.Қ. Көлбаевқа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bookmarkStart w:name="z8" w:id="1"/>
    <w:p>
      <w:pPr>
        <w:spacing w:after="0"/>
        <w:ind w:left="0"/>
        <w:jc w:val="both"/>
      </w:pPr>
      <w:r>
        <w:rPr>
          <w:rFonts w:ascii="Times New Roman"/>
          <w:b w:val="false"/>
          <w:i w:val="false"/>
          <w:color w:val="000000"/>
          <w:sz w:val="28"/>
        </w:rPr>
        <w:t>
Талдықорған қаласы әкімдігінің</w:t>
      </w:r>
      <w:r>
        <w:br/>
      </w:r>
      <w:r>
        <w:rPr>
          <w:rFonts w:ascii="Times New Roman"/>
          <w:b w:val="false"/>
          <w:i w:val="false"/>
          <w:color w:val="000000"/>
          <w:sz w:val="28"/>
        </w:rPr>
        <w:t>
2009 жылғы 24 сәуірдегі "2009</w:t>
      </w:r>
      <w:r>
        <w:br/>
      </w:r>
      <w:r>
        <w:rPr>
          <w:rFonts w:ascii="Times New Roman"/>
          <w:b w:val="false"/>
          <w:i w:val="false"/>
          <w:color w:val="000000"/>
          <w:sz w:val="28"/>
        </w:rPr>
        <w:t>
жылы ақылы қоғамдық жұмыстарды</w:t>
      </w:r>
      <w:r>
        <w:br/>
      </w:r>
      <w:r>
        <w:rPr>
          <w:rFonts w:ascii="Times New Roman"/>
          <w:b w:val="false"/>
          <w:i w:val="false"/>
          <w:color w:val="000000"/>
          <w:sz w:val="28"/>
        </w:rPr>
        <w:t>
ұйымдастыру туралы" N 10-258</w:t>
      </w:r>
      <w:r>
        <w:br/>
      </w:r>
      <w:r>
        <w:rPr>
          <w:rFonts w:ascii="Times New Roman"/>
          <w:b w:val="false"/>
          <w:i w:val="false"/>
          <w:color w:val="000000"/>
          <w:sz w:val="28"/>
        </w:rPr>
        <w:t>
қаулысына қосымша</w:t>
      </w:r>
    </w:p>
    <w:bookmarkEnd w:id="1"/>
    <w:bookmarkStart w:name="z9" w:id="2"/>
    <w:p>
      <w:pPr>
        <w:spacing w:after="0"/>
        <w:ind w:left="0"/>
        <w:jc w:val="left"/>
      </w:pPr>
      <w:r>
        <w:rPr>
          <w:rFonts w:ascii="Times New Roman"/>
          <w:b/>
          <w:i w:val="false"/>
          <w:color w:val="000000"/>
        </w:rPr>
        <w:t xml:space="preserve"> 
Талдықорған қаласының жұмыссыз азаматтары үшін 2009 жылы</w:t>
      </w:r>
      <w:r>
        <w:br/>
      </w:r>
      <w:r>
        <w:rPr>
          <w:rFonts w:ascii="Times New Roman"/>
          <w:b/>
          <w:i w:val="false"/>
          <w:color w:val="000000"/>
        </w:rPr>
        <w:t>
ұйымдастырылатын қоғамдық жұмыстардың түрлері мен ұйымдардың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2870"/>
        <w:gridCol w:w="4245"/>
        <w:gridCol w:w="1216"/>
        <w:gridCol w:w="1216"/>
        <w:gridCol w:w="1217"/>
        <w:gridCol w:w="2034"/>
      </w:tblGrid>
      <w:tr>
        <w:trPr>
          <w:trHeight w:val="19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тізбелері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түрлері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мен</w:t>
            </w:r>
            <w:r>
              <w:br/>
            </w:r>
            <w:r>
              <w:rPr>
                <w:rFonts w:ascii="Times New Roman"/>
                <w:b w:val="false"/>
                <w:i w:val="false"/>
                <w:color w:val="000000"/>
                <w:sz w:val="20"/>
              </w:rPr>
              <w:t>
нақты жағдай</w:t>
            </w:r>
            <w:r>
              <w:br/>
            </w:r>
            <w:r>
              <w:rPr>
                <w:rFonts w:ascii="Times New Roman"/>
                <w:b w:val="false"/>
                <w:i w:val="false"/>
                <w:color w:val="000000"/>
                <w:sz w:val="20"/>
              </w:rPr>
              <w:t>
лары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дық</w:t>
            </w:r>
            <w:r>
              <w:br/>
            </w:r>
            <w:r>
              <w:rPr>
                <w:rFonts w:ascii="Times New Roman"/>
                <w:b w:val="false"/>
                <w:i w:val="false"/>
                <w:color w:val="000000"/>
                <w:sz w:val="20"/>
              </w:rPr>
              <w:t>
жұмыс</w:t>
            </w:r>
            <w:r>
              <w:br/>
            </w:r>
            <w:r>
              <w:rPr>
                <w:rFonts w:ascii="Times New Roman"/>
                <w:b w:val="false"/>
                <w:i w:val="false"/>
                <w:color w:val="000000"/>
                <w:sz w:val="20"/>
              </w:rPr>
              <w:t>
тың</w:t>
            </w:r>
            <w:r>
              <w:br/>
            </w:r>
            <w:r>
              <w:rPr>
                <w:rFonts w:ascii="Times New Roman"/>
                <w:b w:val="false"/>
                <w:i w:val="false"/>
                <w:color w:val="000000"/>
                <w:sz w:val="20"/>
              </w:rPr>
              <w:t>
ұзақтығы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w:t>
            </w:r>
            <w:r>
              <w:br/>
            </w:r>
            <w:r>
              <w:rPr>
                <w:rFonts w:ascii="Times New Roman"/>
                <w:b w:val="false"/>
                <w:i w:val="false"/>
                <w:color w:val="000000"/>
                <w:sz w:val="20"/>
              </w:rPr>
              <w:t>
гі</w:t>
            </w:r>
            <w:r>
              <w:br/>
            </w:r>
            <w:r>
              <w:rPr>
                <w:rFonts w:ascii="Times New Roman"/>
                <w:b w:val="false"/>
                <w:i w:val="false"/>
                <w:color w:val="000000"/>
                <w:sz w:val="20"/>
              </w:rPr>
              <w:t>
еңбек ақы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w:t>
            </w:r>
            <w:r>
              <w:br/>
            </w:r>
            <w:r>
              <w:rPr>
                <w:rFonts w:ascii="Times New Roman"/>
                <w:b w:val="false"/>
                <w:i w:val="false"/>
                <w:color w:val="000000"/>
                <w:sz w:val="20"/>
              </w:rPr>
              <w:t>
ру көз</w:t>
            </w:r>
            <w:r>
              <w:br/>
            </w:r>
            <w:r>
              <w:rPr>
                <w:rFonts w:ascii="Times New Roman"/>
                <w:b w:val="false"/>
                <w:i w:val="false"/>
                <w:color w:val="000000"/>
                <w:sz w:val="20"/>
              </w:rPr>
              <w:t>
дері: жергі-</w:t>
            </w:r>
            <w:r>
              <w:br/>
            </w:r>
            <w:r>
              <w:rPr>
                <w:rFonts w:ascii="Times New Roman"/>
                <w:b w:val="false"/>
                <w:i w:val="false"/>
                <w:color w:val="000000"/>
                <w:sz w:val="20"/>
              </w:rPr>
              <w:t>
лікті бюджет</w:t>
            </w:r>
          </w:p>
        </w:tc>
      </w:tr>
      <w:tr>
        <w:trPr>
          <w:trHeight w:val="19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облыстық</w:t>
            </w:r>
            <w:r>
              <w:br/>
            </w:r>
            <w:r>
              <w:rPr>
                <w:rFonts w:ascii="Times New Roman"/>
                <w:b w:val="false"/>
                <w:i w:val="false"/>
                <w:color w:val="000000"/>
                <w:sz w:val="20"/>
              </w:rPr>
              <w:t>
басқармасы</w:t>
            </w:r>
            <w:r>
              <w:br/>
            </w:r>
            <w:r>
              <w:rPr>
                <w:rFonts w:ascii="Times New Roman"/>
                <w:b w:val="false"/>
                <w:i w:val="false"/>
                <w:color w:val="000000"/>
                <w:sz w:val="20"/>
              </w:rPr>
              <w:t>
"Қазақ</w:t>
            </w:r>
            <w:r>
              <w:br/>
            </w:r>
            <w:r>
              <w:rPr>
                <w:rFonts w:ascii="Times New Roman"/>
                <w:b w:val="false"/>
                <w:i w:val="false"/>
                <w:color w:val="000000"/>
                <w:sz w:val="20"/>
              </w:rPr>
              <w:t>
соқырлар</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бірлестігінің филиалы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 көрмейтін</w:t>
            </w:r>
            <w:r>
              <w:br/>
            </w:r>
            <w:r>
              <w:rPr>
                <w:rFonts w:ascii="Times New Roman"/>
                <w:b w:val="false"/>
                <w:i w:val="false"/>
                <w:color w:val="000000"/>
                <w:sz w:val="20"/>
              </w:rPr>
              <w:t>
мүгедектерге</w:t>
            </w:r>
            <w:r>
              <w:br/>
            </w:r>
            <w:r>
              <w:rPr>
                <w:rFonts w:ascii="Times New Roman"/>
                <w:b w:val="false"/>
                <w:i w:val="false"/>
                <w:color w:val="000000"/>
                <w:sz w:val="20"/>
              </w:rPr>
              <w:t>
құжаттардың</w:t>
            </w:r>
            <w:r>
              <w:br/>
            </w:r>
            <w:r>
              <w:rPr>
                <w:rFonts w:ascii="Times New Roman"/>
                <w:b w:val="false"/>
                <w:i w:val="false"/>
                <w:color w:val="000000"/>
                <w:sz w:val="20"/>
              </w:rPr>
              <w:t>
көшірмесін түсіруге</w:t>
            </w:r>
            <w:r>
              <w:br/>
            </w:r>
            <w:r>
              <w:rPr>
                <w:rFonts w:ascii="Times New Roman"/>
                <w:b w:val="false"/>
                <w:i w:val="false"/>
                <w:color w:val="000000"/>
                <w:sz w:val="20"/>
              </w:rPr>
              <w:t>
және басып шығаруға</w:t>
            </w:r>
            <w:r>
              <w:br/>
            </w:r>
            <w:r>
              <w:rPr>
                <w:rFonts w:ascii="Times New Roman"/>
                <w:b w:val="false"/>
                <w:i w:val="false"/>
                <w:color w:val="000000"/>
                <w:sz w:val="20"/>
              </w:rPr>
              <w:t>
көмектесу.Ұйымның</w:t>
            </w:r>
            <w:r>
              <w:br/>
            </w:r>
            <w:r>
              <w:rPr>
                <w:rFonts w:ascii="Times New Roman"/>
                <w:b w:val="false"/>
                <w:i w:val="false"/>
                <w:color w:val="000000"/>
                <w:sz w:val="20"/>
              </w:rPr>
              <w:t>
аймағын жинауға</w:t>
            </w:r>
            <w:r>
              <w:br/>
            </w:r>
            <w:r>
              <w:rPr>
                <w:rFonts w:ascii="Times New Roman"/>
                <w:b w:val="false"/>
                <w:i w:val="false"/>
                <w:color w:val="000000"/>
                <w:sz w:val="20"/>
              </w:rPr>
              <w:t>
қатысу.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рет</w:t>
            </w:r>
          </w:p>
          <w:p>
            <w:pPr>
              <w:spacing w:after="20"/>
              <w:ind w:left="20"/>
              <w:jc w:val="both"/>
            </w:pPr>
            <w:r>
              <w:rPr>
                <w:rFonts w:ascii="Times New Roman"/>
                <w:b w:val="false"/>
                <w:i w:val="false"/>
                <w:color w:val="000000"/>
                <w:sz w:val="20"/>
              </w:rPr>
              <w:t>10 шаршы метр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Азаматтық</w:t>
            </w:r>
            <w:r>
              <w:br/>
            </w:r>
            <w:r>
              <w:rPr>
                <w:rFonts w:ascii="Times New Roman"/>
                <w:b w:val="false"/>
                <w:i w:val="false"/>
                <w:color w:val="000000"/>
                <w:sz w:val="20"/>
              </w:rPr>
              <w:t>
Альянс" ассоциациясы формасындағы</w:t>
            </w:r>
            <w:r>
              <w:br/>
            </w:r>
            <w:r>
              <w:rPr>
                <w:rFonts w:ascii="Times New Roman"/>
                <w:b w:val="false"/>
                <w:i w:val="false"/>
                <w:color w:val="000000"/>
                <w:sz w:val="20"/>
              </w:rPr>
              <w:t>
заңды</w:t>
            </w:r>
            <w:r>
              <w:br/>
            </w:r>
            <w:r>
              <w:rPr>
                <w:rFonts w:ascii="Times New Roman"/>
                <w:b w:val="false"/>
                <w:i w:val="false"/>
                <w:color w:val="000000"/>
                <w:sz w:val="20"/>
              </w:rPr>
              <w:t>
тұлғалар</w:t>
            </w:r>
            <w:r>
              <w:br/>
            </w:r>
            <w:r>
              <w:rPr>
                <w:rFonts w:ascii="Times New Roman"/>
                <w:b w:val="false"/>
                <w:i w:val="false"/>
                <w:color w:val="000000"/>
                <w:sz w:val="20"/>
              </w:rPr>
              <w:t>
бірлестігі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қорғауға</w:t>
            </w:r>
            <w:r>
              <w:br/>
            </w:r>
            <w:r>
              <w:rPr>
                <w:rFonts w:ascii="Times New Roman"/>
                <w:b w:val="false"/>
                <w:i w:val="false"/>
                <w:color w:val="000000"/>
                <w:sz w:val="20"/>
              </w:rPr>
              <w:t>
мұқтаж халықтың әр</w:t>
            </w:r>
            <w:r>
              <w:br/>
            </w:r>
            <w:r>
              <w:rPr>
                <w:rFonts w:ascii="Times New Roman"/>
                <w:b w:val="false"/>
                <w:i w:val="false"/>
                <w:color w:val="000000"/>
                <w:sz w:val="20"/>
              </w:rPr>
              <w:t>
-түрлі санаттарының</w:t>
            </w:r>
            <w:r>
              <w:br/>
            </w:r>
            <w:r>
              <w:rPr>
                <w:rFonts w:ascii="Times New Roman"/>
                <w:b w:val="false"/>
                <w:i w:val="false"/>
                <w:color w:val="000000"/>
                <w:sz w:val="20"/>
              </w:rPr>
              <w:t>
деректер қорын</w:t>
            </w:r>
            <w:r>
              <w:br/>
            </w:r>
            <w:r>
              <w:rPr>
                <w:rFonts w:ascii="Times New Roman"/>
                <w:b w:val="false"/>
                <w:i w:val="false"/>
                <w:color w:val="000000"/>
                <w:sz w:val="20"/>
              </w:rPr>
              <w:t>
ілестіру және</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жүргізуге көмек</w:t>
            </w:r>
            <w:r>
              <w:br/>
            </w:r>
            <w:r>
              <w:rPr>
                <w:rFonts w:ascii="Times New Roman"/>
                <w:b w:val="false"/>
                <w:i w:val="false"/>
                <w:color w:val="000000"/>
                <w:sz w:val="20"/>
              </w:rPr>
              <w:t>
көрсету.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рет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"Бірлік"</w:t>
            </w:r>
            <w:r>
              <w:br/>
            </w:r>
            <w:r>
              <w:rPr>
                <w:rFonts w:ascii="Times New Roman"/>
                <w:b w:val="false"/>
                <w:i w:val="false"/>
                <w:color w:val="000000"/>
                <w:sz w:val="20"/>
              </w:rPr>
              <w:t>
жастар</w:t>
            </w:r>
            <w:r>
              <w:br/>
            </w:r>
            <w:r>
              <w:rPr>
                <w:rFonts w:ascii="Times New Roman"/>
                <w:b w:val="false"/>
                <w:i w:val="false"/>
                <w:color w:val="000000"/>
                <w:sz w:val="20"/>
              </w:rPr>
              <w:t>
қауымдастығы" заңды</w:t>
            </w:r>
            <w:r>
              <w:br/>
            </w:r>
            <w:r>
              <w:rPr>
                <w:rFonts w:ascii="Times New Roman"/>
                <w:b w:val="false"/>
                <w:i w:val="false"/>
                <w:color w:val="000000"/>
                <w:sz w:val="20"/>
              </w:rPr>
              <w:t>
тұлғалардың</w:t>
            </w:r>
            <w:r>
              <w:br/>
            </w:r>
            <w:r>
              <w:rPr>
                <w:rFonts w:ascii="Times New Roman"/>
                <w:b w:val="false"/>
                <w:i w:val="false"/>
                <w:color w:val="000000"/>
                <w:sz w:val="20"/>
              </w:rPr>
              <w:t>
бірлестігі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мәселелер бойынша</w:t>
            </w:r>
            <w:r>
              <w:br/>
            </w:r>
            <w:r>
              <w:rPr>
                <w:rFonts w:ascii="Times New Roman"/>
                <w:b w:val="false"/>
                <w:i w:val="false"/>
                <w:color w:val="000000"/>
                <w:sz w:val="20"/>
              </w:rPr>
              <w:t>
халыққа сауалнама</w:t>
            </w:r>
            <w:r>
              <w:br/>
            </w:r>
            <w:r>
              <w:rPr>
                <w:rFonts w:ascii="Times New Roman"/>
                <w:b w:val="false"/>
                <w:i w:val="false"/>
                <w:color w:val="000000"/>
                <w:sz w:val="20"/>
              </w:rPr>
              <w:t>
жүргізу, қоғамдық</w:t>
            </w:r>
            <w:r>
              <w:br/>
            </w:r>
            <w:r>
              <w:rPr>
                <w:rFonts w:ascii="Times New Roman"/>
                <w:b w:val="false"/>
                <w:i w:val="false"/>
                <w:color w:val="000000"/>
                <w:sz w:val="20"/>
              </w:rPr>
              <w:t>
пікір-сауалын</w:t>
            </w:r>
            <w:r>
              <w:br/>
            </w:r>
            <w:r>
              <w:rPr>
                <w:rFonts w:ascii="Times New Roman"/>
                <w:b w:val="false"/>
                <w:i w:val="false"/>
                <w:color w:val="000000"/>
                <w:sz w:val="20"/>
              </w:rPr>
              <w:t>
жүргізуге қатысу.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рет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w:t>
            </w:r>
            <w:r>
              <w:br/>
            </w:r>
            <w:r>
              <w:rPr>
                <w:rFonts w:ascii="Times New Roman"/>
                <w:b w:val="false"/>
                <w:i w:val="false"/>
                <w:color w:val="000000"/>
                <w:sz w:val="20"/>
              </w:rPr>
              <w:t>
балалары бар</w:t>
            </w:r>
            <w:r>
              <w:br/>
            </w:r>
            <w:r>
              <w:rPr>
                <w:rFonts w:ascii="Times New Roman"/>
                <w:b w:val="false"/>
                <w:i w:val="false"/>
                <w:color w:val="000000"/>
                <w:sz w:val="20"/>
              </w:rPr>
              <w:t>
мүгедек</w:t>
            </w:r>
            <w:r>
              <w:br/>
            </w:r>
            <w:r>
              <w:rPr>
                <w:rFonts w:ascii="Times New Roman"/>
                <w:b w:val="false"/>
                <w:i w:val="false"/>
                <w:color w:val="000000"/>
                <w:sz w:val="20"/>
              </w:rPr>
              <w:t>
аналардың Республикалық "БИБІ-АНА" қоғамы</w:t>
            </w:r>
            <w:r>
              <w:br/>
            </w:r>
            <w:r>
              <w:rPr>
                <w:rFonts w:ascii="Times New Roman"/>
                <w:b w:val="false"/>
                <w:i w:val="false"/>
                <w:color w:val="000000"/>
                <w:sz w:val="20"/>
              </w:rPr>
              <w:t>
Талдықорған</w:t>
            </w:r>
            <w:r>
              <w:br/>
            </w:r>
            <w:r>
              <w:rPr>
                <w:rFonts w:ascii="Times New Roman"/>
                <w:b w:val="false"/>
                <w:i w:val="false"/>
                <w:color w:val="000000"/>
                <w:sz w:val="20"/>
              </w:rPr>
              <w:t>
қалалық</w:t>
            </w:r>
            <w:r>
              <w:br/>
            </w:r>
            <w:r>
              <w:rPr>
                <w:rFonts w:ascii="Times New Roman"/>
                <w:b w:val="false"/>
                <w:i w:val="false"/>
                <w:color w:val="000000"/>
                <w:sz w:val="20"/>
              </w:rPr>
              <w:t>
филиалы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Әлеуметтік-дәрігерлік сараптама өту</w:t>
            </w:r>
            <w:r>
              <w:br/>
            </w:r>
            <w:r>
              <w:rPr>
                <w:rFonts w:ascii="Times New Roman"/>
                <w:b w:val="false"/>
                <w:i w:val="false"/>
                <w:color w:val="000000"/>
                <w:sz w:val="20"/>
              </w:rPr>
              <w:t>
мақсатында</w:t>
            </w:r>
            <w:r>
              <w:br/>
            </w:r>
            <w:r>
              <w:rPr>
                <w:rFonts w:ascii="Times New Roman"/>
                <w:b w:val="false"/>
                <w:i w:val="false"/>
                <w:color w:val="000000"/>
                <w:sz w:val="20"/>
              </w:rPr>
              <w:t>
құжаттарды</w:t>
            </w:r>
            <w:r>
              <w:br/>
            </w:r>
            <w:r>
              <w:rPr>
                <w:rFonts w:ascii="Times New Roman"/>
                <w:b w:val="false"/>
                <w:i w:val="false"/>
                <w:color w:val="000000"/>
                <w:sz w:val="20"/>
              </w:rPr>
              <w:t>
рәсімдеу, мүгедек</w:t>
            </w:r>
            <w:r>
              <w:br/>
            </w:r>
            <w:r>
              <w:rPr>
                <w:rFonts w:ascii="Times New Roman"/>
                <w:b w:val="false"/>
                <w:i w:val="false"/>
                <w:color w:val="000000"/>
                <w:sz w:val="20"/>
              </w:rPr>
              <w:t>
адамдарға</w:t>
            </w:r>
            <w:r>
              <w:br/>
            </w:r>
            <w:r>
              <w:rPr>
                <w:rFonts w:ascii="Times New Roman"/>
                <w:b w:val="false"/>
                <w:i w:val="false"/>
                <w:color w:val="000000"/>
                <w:sz w:val="20"/>
              </w:rPr>
              <w:t>
көмектесу, емдеу</w:t>
            </w:r>
            <w:r>
              <w:br/>
            </w:r>
            <w:r>
              <w:rPr>
                <w:rFonts w:ascii="Times New Roman"/>
                <w:b w:val="false"/>
                <w:i w:val="false"/>
                <w:color w:val="000000"/>
                <w:sz w:val="20"/>
              </w:rPr>
              <w:t>
мекемесіне апару.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рет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"ВИДЕРГЕБУРТ"</w:t>
            </w:r>
            <w:r>
              <w:br/>
            </w:r>
            <w:r>
              <w:rPr>
                <w:rFonts w:ascii="Times New Roman"/>
                <w:b w:val="false"/>
                <w:i w:val="false"/>
                <w:color w:val="000000"/>
                <w:sz w:val="20"/>
              </w:rPr>
              <w:t>
Талдықорған</w:t>
            </w:r>
            <w:r>
              <w:br/>
            </w:r>
            <w:r>
              <w:rPr>
                <w:rFonts w:ascii="Times New Roman"/>
                <w:b w:val="false"/>
                <w:i w:val="false"/>
                <w:color w:val="000000"/>
                <w:sz w:val="20"/>
              </w:rPr>
              <w:t>
немістер</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көпшілік</w:t>
            </w:r>
            <w:r>
              <w:br/>
            </w:r>
            <w:r>
              <w:rPr>
                <w:rFonts w:ascii="Times New Roman"/>
                <w:b w:val="false"/>
                <w:i w:val="false"/>
                <w:color w:val="000000"/>
                <w:sz w:val="20"/>
              </w:rPr>
              <w:t>
шараларды өткізуге</w:t>
            </w:r>
            <w:r>
              <w:br/>
            </w:r>
            <w:r>
              <w:rPr>
                <w:rFonts w:ascii="Times New Roman"/>
                <w:b w:val="false"/>
                <w:i w:val="false"/>
                <w:color w:val="000000"/>
                <w:sz w:val="20"/>
              </w:rPr>
              <w:t>
көмектесу.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рет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"Единство"</w:t>
            </w:r>
            <w:r>
              <w:br/>
            </w:r>
            <w:r>
              <w:rPr>
                <w:rFonts w:ascii="Times New Roman"/>
                <w:b w:val="false"/>
                <w:i w:val="false"/>
                <w:color w:val="000000"/>
                <w:sz w:val="20"/>
              </w:rPr>
              <w:t>
Талдықорған</w:t>
            </w:r>
            <w:r>
              <w:br/>
            </w:r>
            <w:r>
              <w:rPr>
                <w:rFonts w:ascii="Times New Roman"/>
                <w:b w:val="false"/>
                <w:i w:val="false"/>
                <w:color w:val="000000"/>
                <w:sz w:val="20"/>
              </w:rPr>
              <w:t>
қалалық</w:t>
            </w:r>
            <w:r>
              <w:br/>
            </w:r>
            <w:r>
              <w:rPr>
                <w:rFonts w:ascii="Times New Roman"/>
                <w:b w:val="false"/>
                <w:i w:val="false"/>
                <w:color w:val="000000"/>
                <w:sz w:val="20"/>
              </w:rPr>
              <w:t>
мүгедектер</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құжаттарды</w:t>
            </w:r>
            <w:r>
              <w:br/>
            </w:r>
            <w:r>
              <w:rPr>
                <w:rFonts w:ascii="Times New Roman"/>
                <w:b w:val="false"/>
                <w:i w:val="false"/>
                <w:color w:val="000000"/>
                <w:sz w:val="20"/>
              </w:rPr>
              <w:t>
өңдеу бойынша</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жүргізуге көмек</w:t>
            </w:r>
            <w:r>
              <w:br/>
            </w:r>
            <w:r>
              <w:rPr>
                <w:rFonts w:ascii="Times New Roman"/>
                <w:b w:val="false"/>
                <w:i w:val="false"/>
                <w:color w:val="000000"/>
                <w:sz w:val="20"/>
              </w:rPr>
              <w:t>
көрсету. Ұйымның</w:t>
            </w:r>
            <w:r>
              <w:br/>
            </w:r>
            <w:r>
              <w:rPr>
                <w:rFonts w:ascii="Times New Roman"/>
                <w:b w:val="false"/>
                <w:i w:val="false"/>
                <w:color w:val="000000"/>
                <w:sz w:val="20"/>
              </w:rPr>
              <w:t>
аймағын тазалауға</w:t>
            </w:r>
            <w:r>
              <w:br/>
            </w:r>
            <w:r>
              <w:rPr>
                <w:rFonts w:ascii="Times New Roman"/>
                <w:b w:val="false"/>
                <w:i w:val="false"/>
                <w:color w:val="000000"/>
                <w:sz w:val="20"/>
              </w:rPr>
              <w:t>
қатысу.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дана</w:t>
            </w:r>
          </w:p>
          <w:p>
            <w:pPr>
              <w:spacing w:after="20"/>
              <w:ind w:left="20"/>
              <w:jc w:val="both"/>
            </w:pPr>
            <w:r>
              <w:rPr>
                <w:rFonts w:ascii="Times New Roman"/>
                <w:b w:val="false"/>
                <w:i w:val="false"/>
                <w:color w:val="000000"/>
                <w:sz w:val="20"/>
              </w:rPr>
              <w:t>50 шаршы метр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1293120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1293120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w:t>
            </w:r>
            <w:r>
              <w:br/>
            </w:r>
            <w:r>
              <w:rPr>
                <w:rFonts w:ascii="Times New Roman"/>
                <w:b w:val="false"/>
                <w:i w:val="false"/>
                <w:color w:val="000000"/>
                <w:sz w:val="20"/>
              </w:rPr>
              <w:t>
селолық</w:t>
            </w:r>
            <w:r>
              <w:br/>
            </w:r>
            <w:r>
              <w:rPr>
                <w:rFonts w:ascii="Times New Roman"/>
                <w:b w:val="false"/>
                <w:i w:val="false"/>
                <w:color w:val="000000"/>
                <w:sz w:val="20"/>
              </w:rPr>
              <w:t>
округінің</w:t>
            </w:r>
            <w:r>
              <w:br/>
            </w:r>
            <w:r>
              <w:rPr>
                <w:rFonts w:ascii="Times New Roman"/>
                <w:b w:val="false"/>
                <w:i w:val="false"/>
                <w:color w:val="000000"/>
                <w:sz w:val="20"/>
              </w:rPr>
              <w:t>
әкім</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Мелиоративтік</w:t>
            </w:r>
            <w:r>
              <w:br/>
            </w:r>
            <w:r>
              <w:rPr>
                <w:rFonts w:ascii="Times New Roman"/>
                <w:b w:val="false"/>
                <w:i w:val="false"/>
                <w:color w:val="000000"/>
                <w:sz w:val="20"/>
              </w:rPr>
              <w:t>
жұмыстар жүргізу</w:t>
            </w:r>
            <w:r>
              <w:br/>
            </w:r>
            <w:r>
              <w:rPr>
                <w:rFonts w:ascii="Times New Roman"/>
                <w:b w:val="false"/>
                <w:i w:val="false"/>
                <w:color w:val="000000"/>
                <w:sz w:val="20"/>
              </w:rPr>
              <w:t>
(арық жүйелерін</w:t>
            </w:r>
            <w:r>
              <w:br/>
            </w:r>
            <w:r>
              <w:rPr>
                <w:rFonts w:ascii="Times New Roman"/>
                <w:b w:val="false"/>
                <w:i w:val="false"/>
                <w:color w:val="000000"/>
                <w:sz w:val="20"/>
              </w:rPr>
              <w:t>
тереңдету,</w:t>
            </w:r>
            <w:r>
              <w:br/>
            </w:r>
            <w:r>
              <w:rPr>
                <w:rFonts w:ascii="Times New Roman"/>
                <w:b w:val="false"/>
                <w:i w:val="false"/>
                <w:color w:val="000000"/>
                <w:sz w:val="20"/>
              </w:rPr>
              <w:t>
тазалау). Ауылды</w:t>
            </w:r>
            <w:r>
              <w:br/>
            </w:r>
            <w:r>
              <w:rPr>
                <w:rFonts w:ascii="Times New Roman"/>
                <w:b w:val="false"/>
                <w:i w:val="false"/>
                <w:color w:val="000000"/>
                <w:sz w:val="20"/>
              </w:rPr>
              <w:t>
санитарлық тазалау</w:t>
            </w:r>
            <w:r>
              <w:br/>
            </w:r>
            <w:r>
              <w:rPr>
                <w:rFonts w:ascii="Times New Roman"/>
                <w:b w:val="false"/>
                <w:i w:val="false"/>
                <w:color w:val="000000"/>
                <w:sz w:val="20"/>
              </w:rPr>
              <w:t>
(күл-қоқыстан</w:t>
            </w:r>
            <w:r>
              <w:br/>
            </w:r>
            <w:r>
              <w:rPr>
                <w:rFonts w:ascii="Times New Roman"/>
                <w:b w:val="false"/>
                <w:i w:val="false"/>
                <w:color w:val="000000"/>
                <w:sz w:val="20"/>
              </w:rPr>
              <w:t>
тазарту, шөптерді</w:t>
            </w:r>
            <w:r>
              <w:br/>
            </w:r>
            <w:r>
              <w:rPr>
                <w:rFonts w:ascii="Times New Roman"/>
                <w:b w:val="false"/>
                <w:i w:val="false"/>
                <w:color w:val="000000"/>
                <w:sz w:val="20"/>
              </w:rPr>
              <w:t>
шабу, қоршауларды</w:t>
            </w:r>
            <w:r>
              <w:br/>
            </w:r>
            <w:r>
              <w:rPr>
                <w:rFonts w:ascii="Times New Roman"/>
                <w:b w:val="false"/>
                <w:i w:val="false"/>
                <w:color w:val="000000"/>
                <w:sz w:val="20"/>
              </w:rPr>
              <w:t>
сырлау).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шаршы метр</w:t>
            </w:r>
          </w:p>
          <w:p>
            <w:pPr>
              <w:spacing w:after="20"/>
              <w:ind w:left="20"/>
              <w:jc w:val="both"/>
            </w:pPr>
            <w:r>
              <w:rPr>
                <w:rFonts w:ascii="Times New Roman"/>
                <w:b w:val="false"/>
                <w:i w:val="false"/>
                <w:color w:val="000000"/>
                <w:sz w:val="20"/>
              </w:rPr>
              <w:t>150 шаршы метр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404100</w:t>
            </w:r>
          </w:p>
          <w:p>
            <w:pPr>
              <w:spacing w:after="20"/>
              <w:ind w:left="20"/>
              <w:jc w:val="both"/>
            </w:pPr>
            <w:r>
              <w:rPr>
                <w:rFonts w:ascii="Times New Roman"/>
                <w:b w:val="false"/>
                <w:i w:val="false"/>
                <w:color w:val="000000"/>
                <w:sz w:val="20"/>
              </w:rPr>
              <w:t>4445100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4849200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w:t>
            </w:r>
            <w:r>
              <w:br/>
            </w:r>
            <w:r>
              <w:rPr>
                <w:rFonts w:ascii="Times New Roman"/>
                <w:b w:val="false"/>
                <w:i w:val="false"/>
                <w:color w:val="000000"/>
                <w:sz w:val="20"/>
              </w:rPr>
              <w:t>
дағдарыс</w:t>
            </w:r>
            <w:r>
              <w:br/>
            </w:r>
            <w:r>
              <w:rPr>
                <w:rFonts w:ascii="Times New Roman"/>
                <w:b w:val="false"/>
                <w:i w:val="false"/>
                <w:color w:val="000000"/>
                <w:sz w:val="20"/>
              </w:rPr>
              <w:t>
орталығы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компания</w:t>
            </w:r>
            <w:r>
              <w:br/>
            </w:r>
            <w:r>
              <w:rPr>
                <w:rFonts w:ascii="Times New Roman"/>
                <w:b w:val="false"/>
                <w:i w:val="false"/>
                <w:color w:val="000000"/>
                <w:sz w:val="20"/>
              </w:rPr>
              <w:t>
ұйымдастыруға және</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рет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Ұрпақ"</w:t>
            </w:r>
            <w:r>
              <w:br/>
            </w:r>
            <w:r>
              <w:rPr>
                <w:rFonts w:ascii="Times New Roman"/>
                <w:b w:val="false"/>
                <w:i w:val="false"/>
                <w:color w:val="000000"/>
                <w:sz w:val="20"/>
              </w:rPr>
              <w:t>
жастар</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w:t>
            </w:r>
            <w:r>
              <w:br/>
            </w:r>
            <w:r>
              <w:rPr>
                <w:rFonts w:ascii="Times New Roman"/>
                <w:b w:val="false"/>
                <w:i w:val="false"/>
                <w:color w:val="000000"/>
                <w:sz w:val="20"/>
              </w:rPr>
              <w:t>
жасөспірімдердің</w:t>
            </w:r>
            <w:r>
              <w:br/>
            </w:r>
            <w:r>
              <w:rPr>
                <w:rFonts w:ascii="Times New Roman"/>
                <w:b w:val="false"/>
                <w:i w:val="false"/>
                <w:color w:val="000000"/>
                <w:sz w:val="20"/>
              </w:rPr>
              <w:t>
бос уақыттарын</w:t>
            </w:r>
            <w:r>
              <w:br/>
            </w:r>
            <w:r>
              <w:rPr>
                <w:rFonts w:ascii="Times New Roman"/>
                <w:b w:val="false"/>
                <w:i w:val="false"/>
                <w:color w:val="000000"/>
                <w:sz w:val="20"/>
              </w:rPr>
              <w:t>
ұйымдастыру үшін</w:t>
            </w:r>
            <w:r>
              <w:br/>
            </w:r>
            <w:r>
              <w:rPr>
                <w:rFonts w:ascii="Times New Roman"/>
                <w:b w:val="false"/>
                <w:i w:val="false"/>
                <w:color w:val="000000"/>
                <w:sz w:val="20"/>
              </w:rPr>
              <w:t>
қоғамдық компания</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рет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r>
              <w:br/>
            </w:r>
            <w:r>
              <w:rPr>
                <w:rFonts w:ascii="Times New Roman"/>
                <w:b w:val="false"/>
                <w:i w:val="false"/>
                <w:color w:val="000000"/>
                <w:sz w:val="20"/>
              </w:rPr>
              <w:t>
қалалық</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санитарлық</w:t>
            </w:r>
            <w:r>
              <w:br/>
            </w:r>
            <w:r>
              <w:rPr>
                <w:rFonts w:ascii="Times New Roman"/>
                <w:b w:val="false"/>
                <w:i w:val="false"/>
                <w:color w:val="000000"/>
                <w:sz w:val="20"/>
              </w:rPr>
              <w:t>
тазалау (күл-</w:t>
            </w:r>
            <w:r>
              <w:br/>
            </w:r>
            <w:r>
              <w:rPr>
                <w:rFonts w:ascii="Times New Roman"/>
                <w:b w:val="false"/>
                <w:i w:val="false"/>
                <w:color w:val="000000"/>
                <w:sz w:val="20"/>
              </w:rPr>
              <w:t>
қоқыстан тазарту,</w:t>
            </w:r>
            <w:r>
              <w:br/>
            </w:r>
            <w:r>
              <w:rPr>
                <w:rFonts w:ascii="Times New Roman"/>
                <w:b w:val="false"/>
                <w:i w:val="false"/>
                <w:color w:val="000000"/>
                <w:sz w:val="20"/>
              </w:rPr>
              <w:t>
шөптерді шабу,</w:t>
            </w:r>
            <w:r>
              <w:br/>
            </w:r>
            <w:r>
              <w:rPr>
                <w:rFonts w:ascii="Times New Roman"/>
                <w:b w:val="false"/>
                <w:i w:val="false"/>
                <w:color w:val="000000"/>
                <w:sz w:val="20"/>
              </w:rPr>
              <w:t>
қоршауларды</w:t>
            </w:r>
            <w:r>
              <w:br/>
            </w:r>
            <w:r>
              <w:rPr>
                <w:rFonts w:ascii="Times New Roman"/>
                <w:b w:val="false"/>
                <w:i w:val="false"/>
                <w:color w:val="000000"/>
                <w:sz w:val="20"/>
              </w:rPr>
              <w:t>
сырлау).</w:t>
            </w:r>
            <w:r>
              <w:br/>
            </w:r>
            <w:r>
              <w:rPr>
                <w:rFonts w:ascii="Times New Roman"/>
                <w:b w:val="false"/>
                <w:i w:val="false"/>
                <w:color w:val="000000"/>
                <w:sz w:val="20"/>
              </w:rPr>
              <w:t>
Мелиоративтік</w:t>
            </w:r>
            <w:r>
              <w:br/>
            </w:r>
            <w:r>
              <w:rPr>
                <w:rFonts w:ascii="Times New Roman"/>
                <w:b w:val="false"/>
                <w:i w:val="false"/>
                <w:color w:val="000000"/>
                <w:sz w:val="20"/>
              </w:rPr>
              <w:t>
жұмыстар жүргізу</w:t>
            </w:r>
            <w:r>
              <w:br/>
            </w:r>
            <w:r>
              <w:rPr>
                <w:rFonts w:ascii="Times New Roman"/>
                <w:b w:val="false"/>
                <w:i w:val="false"/>
                <w:color w:val="000000"/>
                <w:sz w:val="20"/>
              </w:rPr>
              <w:t>
(арық жүйелерін</w:t>
            </w:r>
            <w:r>
              <w:br/>
            </w:r>
            <w:r>
              <w:rPr>
                <w:rFonts w:ascii="Times New Roman"/>
                <w:b w:val="false"/>
                <w:i w:val="false"/>
                <w:color w:val="000000"/>
                <w:sz w:val="20"/>
              </w:rPr>
              <w:t>
тереңдету,</w:t>
            </w:r>
            <w:r>
              <w:br/>
            </w:r>
            <w:r>
              <w:rPr>
                <w:rFonts w:ascii="Times New Roman"/>
                <w:b w:val="false"/>
                <w:i w:val="false"/>
                <w:color w:val="000000"/>
                <w:sz w:val="20"/>
              </w:rPr>
              <w:t>
тазалау).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шаршы</w:t>
            </w:r>
            <w:r>
              <w:br/>
            </w:r>
            <w:r>
              <w:rPr>
                <w:rFonts w:ascii="Times New Roman"/>
                <w:b w:val="false"/>
                <w:i w:val="false"/>
                <w:color w:val="000000"/>
                <w:sz w:val="20"/>
              </w:rPr>
              <w:t>
метр</w:t>
            </w:r>
            <w:r>
              <w:br/>
            </w:r>
            <w:r>
              <w:rPr>
                <w:rFonts w:ascii="Times New Roman"/>
                <w:b w:val="false"/>
                <w:i w:val="false"/>
                <w:color w:val="000000"/>
                <w:sz w:val="20"/>
              </w:rPr>
              <w:t>
айына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17295480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17295480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Қызыл Ай</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бірлестігінің</w:t>
            </w:r>
            <w:r>
              <w:br/>
            </w:r>
            <w:r>
              <w:rPr>
                <w:rFonts w:ascii="Times New Roman"/>
                <w:b w:val="false"/>
                <w:i w:val="false"/>
                <w:color w:val="000000"/>
                <w:sz w:val="20"/>
              </w:rPr>
              <w:t>
Алматы</w:t>
            </w:r>
            <w:r>
              <w:br/>
            </w:r>
            <w:r>
              <w:rPr>
                <w:rFonts w:ascii="Times New Roman"/>
                <w:b w:val="false"/>
                <w:i w:val="false"/>
                <w:color w:val="000000"/>
                <w:sz w:val="20"/>
              </w:rPr>
              <w:t>
облыстық</w:t>
            </w:r>
            <w:r>
              <w:br/>
            </w:r>
            <w:r>
              <w:rPr>
                <w:rFonts w:ascii="Times New Roman"/>
                <w:b w:val="false"/>
                <w:i w:val="false"/>
                <w:color w:val="000000"/>
                <w:sz w:val="20"/>
              </w:rPr>
              <w:t>
комитеті</w:t>
            </w:r>
            <w:r>
              <w:br/>
            </w:r>
            <w:r>
              <w:rPr>
                <w:rFonts w:ascii="Times New Roman"/>
                <w:b w:val="false"/>
                <w:i w:val="false"/>
                <w:color w:val="000000"/>
                <w:sz w:val="20"/>
              </w:rPr>
              <w:t>
филиалы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балаларға</w:t>
            </w:r>
            <w:r>
              <w:br/>
            </w:r>
            <w:r>
              <w:rPr>
                <w:rFonts w:ascii="Times New Roman"/>
                <w:b w:val="false"/>
                <w:i w:val="false"/>
                <w:color w:val="000000"/>
                <w:sz w:val="20"/>
              </w:rPr>
              <w:t>
қайырымдылық</w:t>
            </w:r>
            <w:r>
              <w:br/>
            </w:r>
            <w:r>
              <w:rPr>
                <w:rFonts w:ascii="Times New Roman"/>
                <w:b w:val="false"/>
                <w:i w:val="false"/>
                <w:color w:val="000000"/>
                <w:sz w:val="20"/>
              </w:rPr>
              <w:t>
көмекті тарату.</w:t>
            </w:r>
            <w:r>
              <w:br/>
            </w:r>
            <w:r>
              <w:rPr>
                <w:rFonts w:ascii="Times New Roman"/>
                <w:b w:val="false"/>
                <w:i w:val="false"/>
                <w:color w:val="000000"/>
                <w:sz w:val="20"/>
              </w:rPr>
              <w:t>
"Қызыл Ай" қоғамы-</w:t>
            </w:r>
            <w:r>
              <w:br/>
            </w:r>
            <w:r>
              <w:rPr>
                <w:rFonts w:ascii="Times New Roman"/>
                <w:b w:val="false"/>
                <w:i w:val="false"/>
                <w:color w:val="000000"/>
                <w:sz w:val="20"/>
              </w:rPr>
              <w:t>
ның асханасында</w:t>
            </w:r>
            <w:r>
              <w:br/>
            </w:r>
            <w:r>
              <w:rPr>
                <w:rFonts w:ascii="Times New Roman"/>
                <w:b w:val="false"/>
                <w:i w:val="false"/>
                <w:color w:val="000000"/>
                <w:sz w:val="20"/>
              </w:rPr>
              <w:t>
тегін тамақ беруді</w:t>
            </w:r>
            <w:r>
              <w:br/>
            </w:r>
            <w:r>
              <w:rPr>
                <w:rFonts w:ascii="Times New Roman"/>
                <w:b w:val="false"/>
                <w:i w:val="false"/>
                <w:color w:val="000000"/>
                <w:sz w:val="20"/>
              </w:rPr>
              <w:t>
ұйымдастыру</w:t>
            </w:r>
            <w:r>
              <w:br/>
            </w:r>
            <w:r>
              <w:rPr>
                <w:rFonts w:ascii="Times New Roman"/>
                <w:b w:val="false"/>
                <w:i w:val="false"/>
                <w:color w:val="000000"/>
                <w:sz w:val="20"/>
              </w:rPr>
              <w:t>
жұмыстарына көмек</w:t>
            </w:r>
            <w:r>
              <w:br/>
            </w:r>
            <w:r>
              <w:rPr>
                <w:rFonts w:ascii="Times New Roman"/>
                <w:b w:val="false"/>
                <w:i w:val="false"/>
                <w:color w:val="000000"/>
                <w:sz w:val="20"/>
              </w:rPr>
              <w:t>
көрсету. Ұйымның</w:t>
            </w:r>
            <w:r>
              <w:br/>
            </w:r>
            <w:r>
              <w:rPr>
                <w:rFonts w:ascii="Times New Roman"/>
                <w:b w:val="false"/>
                <w:i w:val="false"/>
                <w:color w:val="000000"/>
                <w:sz w:val="20"/>
              </w:rPr>
              <w:t>
аймағын жинауға</w:t>
            </w:r>
            <w:r>
              <w:br/>
            </w:r>
            <w:r>
              <w:rPr>
                <w:rFonts w:ascii="Times New Roman"/>
                <w:b w:val="false"/>
                <w:i w:val="false"/>
                <w:color w:val="000000"/>
                <w:sz w:val="20"/>
              </w:rPr>
              <w:t>
қатысу.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рет</w:t>
            </w:r>
          </w:p>
          <w:p>
            <w:pPr>
              <w:spacing w:after="20"/>
              <w:ind w:left="20"/>
              <w:jc w:val="both"/>
            </w:pPr>
            <w:r>
              <w:rPr>
                <w:rFonts w:ascii="Times New Roman"/>
                <w:b w:val="false"/>
                <w:i w:val="false"/>
                <w:color w:val="000000"/>
                <w:sz w:val="20"/>
              </w:rPr>
              <w:t>12 рет</w:t>
            </w:r>
          </w:p>
          <w:p>
            <w:pPr>
              <w:spacing w:after="20"/>
              <w:ind w:left="20"/>
              <w:jc w:val="both"/>
            </w:pPr>
            <w:r>
              <w:rPr>
                <w:rFonts w:ascii="Times New Roman"/>
                <w:b w:val="false"/>
                <w:i w:val="false"/>
                <w:color w:val="000000"/>
                <w:sz w:val="20"/>
              </w:rPr>
              <w:t>60 шаршы</w:t>
            </w:r>
            <w:r>
              <w:br/>
            </w:r>
            <w:r>
              <w:rPr>
                <w:rFonts w:ascii="Times New Roman"/>
                <w:b w:val="false"/>
                <w:i w:val="false"/>
                <w:color w:val="000000"/>
                <w:sz w:val="20"/>
              </w:rPr>
              <w:t>
метр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2262960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2262960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зейнетақы</w:t>
            </w:r>
            <w:r>
              <w:br/>
            </w:r>
            <w:r>
              <w:rPr>
                <w:rFonts w:ascii="Times New Roman"/>
                <w:b w:val="false"/>
                <w:i w:val="false"/>
                <w:color w:val="000000"/>
                <w:sz w:val="20"/>
              </w:rPr>
              <w:t>
төлеу</w:t>
            </w:r>
            <w:r>
              <w:br/>
            </w:r>
            <w:r>
              <w:rPr>
                <w:rFonts w:ascii="Times New Roman"/>
                <w:b w:val="false"/>
                <w:i w:val="false"/>
                <w:color w:val="000000"/>
                <w:sz w:val="20"/>
              </w:rPr>
              <w:t>
жөніндегі</w:t>
            </w:r>
            <w:r>
              <w:br/>
            </w:r>
            <w:r>
              <w:rPr>
                <w:rFonts w:ascii="Times New Roman"/>
                <w:b w:val="false"/>
                <w:i w:val="false"/>
                <w:color w:val="000000"/>
                <w:sz w:val="20"/>
              </w:rPr>
              <w:t>
орталығының</w:t>
            </w:r>
            <w:r>
              <w:br/>
            </w:r>
            <w:r>
              <w:rPr>
                <w:rFonts w:ascii="Times New Roman"/>
                <w:b w:val="false"/>
                <w:i w:val="false"/>
                <w:color w:val="000000"/>
                <w:sz w:val="20"/>
              </w:rPr>
              <w:t>
Алматы</w:t>
            </w:r>
            <w:r>
              <w:br/>
            </w:r>
            <w:r>
              <w:rPr>
                <w:rFonts w:ascii="Times New Roman"/>
                <w:b w:val="false"/>
                <w:i w:val="false"/>
                <w:color w:val="000000"/>
                <w:sz w:val="20"/>
              </w:rPr>
              <w:t>
облыстық</w:t>
            </w:r>
            <w:r>
              <w:br/>
            </w:r>
            <w:r>
              <w:rPr>
                <w:rFonts w:ascii="Times New Roman"/>
                <w:b w:val="false"/>
                <w:i w:val="false"/>
                <w:color w:val="000000"/>
                <w:sz w:val="20"/>
              </w:rPr>
              <w:t>
филиалының</w:t>
            </w:r>
            <w:r>
              <w:br/>
            </w:r>
            <w:r>
              <w:rPr>
                <w:rFonts w:ascii="Times New Roman"/>
                <w:b w:val="false"/>
                <w:i w:val="false"/>
                <w:color w:val="000000"/>
                <w:sz w:val="20"/>
              </w:rPr>
              <w:t>
Талдықорған</w:t>
            </w:r>
            <w:r>
              <w:br/>
            </w:r>
            <w:r>
              <w:rPr>
                <w:rFonts w:ascii="Times New Roman"/>
                <w:b w:val="false"/>
                <w:i w:val="false"/>
                <w:color w:val="000000"/>
                <w:sz w:val="20"/>
              </w:rPr>
              <w:t>
қалалық</w:t>
            </w:r>
            <w:r>
              <w:br/>
            </w:r>
            <w:r>
              <w:rPr>
                <w:rFonts w:ascii="Times New Roman"/>
                <w:b w:val="false"/>
                <w:i w:val="false"/>
                <w:color w:val="000000"/>
                <w:sz w:val="20"/>
              </w:rPr>
              <w:t>
бөлімшесі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рәсімдеуге</w:t>
            </w:r>
            <w:r>
              <w:br/>
            </w:r>
            <w:r>
              <w:rPr>
                <w:rFonts w:ascii="Times New Roman"/>
                <w:b w:val="false"/>
                <w:i w:val="false"/>
                <w:color w:val="000000"/>
                <w:sz w:val="20"/>
              </w:rPr>
              <w:t>
көмектесу</w:t>
            </w:r>
            <w:r>
              <w:br/>
            </w:r>
            <w:r>
              <w:rPr>
                <w:rFonts w:ascii="Times New Roman"/>
                <w:b w:val="false"/>
                <w:i w:val="false"/>
                <w:color w:val="000000"/>
                <w:sz w:val="20"/>
              </w:rPr>
              <w:t>
(көшірмесін</w:t>
            </w:r>
            <w:r>
              <w:br/>
            </w:r>
            <w:r>
              <w:rPr>
                <w:rFonts w:ascii="Times New Roman"/>
                <w:b w:val="false"/>
                <w:i w:val="false"/>
                <w:color w:val="000000"/>
                <w:sz w:val="20"/>
              </w:rPr>
              <w:t>
түсіру, жеке іс</w:t>
            </w:r>
            <w:r>
              <w:br/>
            </w:r>
            <w:r>
              <w:rPr>
                <w:rFonts w:ascii="Times New Roman"/>
                <w:b w:val="false"/>
                <w:i w:val="false"/>
                <w:color w:val="000000"/>
                <w:sz w:val="20"/>
              </w:rPr>
              <w:t>
қағаздарын тігу).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іс</w:t>
            </w:r>
            <w:r>
              <w:br/>
            </w:r>
            <w:r>
              <w:rPr>
                <w:rFonts w:ascii="Times New Roman"/>
                <w:b w:val="false"/>
                <w:i w:val="false"/>
                <w:color w:val="000000"/>
                <w:sz w:val="20"/>
              </w:rPr>
              <w:t>
-шара</w:t>
            </w:r>
          </w:p>
          <w:p>
            <w:pPr>
              <w:spacing w:after="20"/>
              <w:ind w:left="20"/>
              <w:jc w:val="both"/>
            </w:pPr>
            <w:r>
              <w:rPr>
                <w:rFonts w:ascii="Times New Roman"/>
                <w:b w:val="false"/>
                <w:i w:val="false"/>
                <w:color w:val="000000"/>
                <w:sz w:val="20"/>
              </w:rPr>
              <w:t>4500</w:t>
            </w:r>
            <w:r>
              <w:br/>
            </w:r>
            <w:r>
              <w:rPr>
                <w:rFonts w:ascii="Times New Roman"/>
                <w:b w:val="false"/>
                <w:i w:val="false"/>
                <w:color w:val="000000"/>
                <w:sz w:val="20"/>
              </w:rPr>
              <w:t>
бет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646560</w:t>
            </w:r>
          </w:p>
        </w:tc>
      </w:tr>
      <w:tr>
        <w:trPr>
          <w:trHeight w:val="15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және</w:t>
            </w:r>
            <w:r>
              <w:br/>
            </w:r>
            <w:r>
              <w:rPr>
                <w:rFonts w:ascii="Times New Roman"/>
                <w:b w:val="false"/>
                <w:i w:val="false"/>
                <w:color w:val="000000"/>
                <w:sz w:val="20"/>
              </w:rPr>
              <w:t>
ақыл-есі, дене</w:t>
            </w:r>
            <w:r>
              <w:br/>
            </w:r>
            <w:r>
              <w:rPr>
                <w:rFonts w:ascii="Times New Roman"/>
                <w:b w:val="false"/>
                <w:i w:val="false"/>
                <w:color w:val="000000"/>
                <w:sz w:val="20"/>
              </w:rPr>
              <w:t>
бітімінің</w:t>
            </w:r>
            <w:r>
              <w:br/>
            </w:r>
            <w:r>
              <w:rPr>
                <w:rFonts w:ascii="Times New Roman"/>
                <w:b w:val="false"/>
                <w:i w:val="false"/>
                <w:color w:val="000000"/>
                <w:sz w:val="20"/>
              </w:rPr>
              <w:t>
кемістігі бар</w:t>
            </w:r>
            <w:r>
              <w:br/>
            </w:r>
            <w:r>
              <w:rPr>
                <w:rFonts w:ascii="Times New Roman"/>
                <w:b w:val="false"/>
                <w:i w:val="false"/>
                <w:color w:val="000000"/>
                <w:sz w:val="20"/>
              </w:rPr>
              <w:t>
балаларға</w:t>
            </w:r>
            <w:r>
              <w:br/>
            </w:r>
            <w:r>
              <w:rPr>
                <w:rFonts w:ascii="Times New Roman"/>
                <w:b w:val="false"/>
                <w:i w:val="false"/>
                <w:color w:val="000000"/>
                <w:sz w:val="20"/>
              </w:rPr>
              <w:t>
қамқорлық</w:t>
            </w:r>
            <w:r>
              <w:br/>
            </w:r>
            <w:r>
              <w:rPr>
                <w:rFonts w:ascii="Times New Roman"/>
                <w:b w:val="false"/>
                <w:i w:val="false"/>
                <w:color w:val="000000"/>
                <w:sz w:val="20"/>
              </w:rPr>
              <w:t>
көрсетуші</w:t>
            </w:r>
            <w:r>
              <w:br/>
            </w:r>
            <w:r>
              <w:rPr>
                <w:rFonts w:ascii="Times New Roman"/>
                <w:b w:val="false"/>
                <w:i w:val="false"/>
                <w:color w:val="000000"/>
                <w:sz w:val="20"/>
              </w:rPr>
              <w:t>
ата-аналардың</w:t>
            </w:r>
            <w:r>
              <w:br/>
            </w:r>
            <w:r>
              <w:rPr>
                <w:rFonts w:ascii="Times New Roman"/>
                <w:b w:val="false"/>
                <w:i w:val="false"/>
                <w:color w:val="000000"/>
                <w:sz w:val="20"/>
              </w:rPr>
              <w:t>
"АЛПАМЫС"</w:t>
            </w:r>
            <w:r>
              <w:br/>
            </w:r>
            <w:r>
              <w:rPr>
                <w:rFonts w:ascii="Times New Roman"/>
                <w:b w:val="false"/>
                <w:i w:val="false"/>
                <w:color w:val="000000"/>
                <w:sz w:val="20"/>
              </w:rPr>
              <w:t>
ассоциациясы"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-дәрігерлік</w:t>
            </w:r>
            <w:r>
              <w:br/>
            </w:r>
            <w:r>
              <w:rPr>
                <w:rFonts w:ascii="Times New Roman"/>
                <w:b w:val="false"/>
                <w:i w:val="false"/>
                <w:color w:val="000000"/>
                <w:sz w:val="20"/>
              </w:rPr>
              <w:t>
сараптама өту</w:t>
            </w:r>
            <w:r>
              <w:br/>
            </w:r>
            <w:r>
              <w:rPr>
                <w:rFonts w:ascii="Times New Roman"/>
                <w:b w:val="false"/>
                <w:i w:val="false"/>
                <w:color w:val="000000"/>
                <w:sz w:val="20"/>
              </w:rPr>
              <w:t>
мақсатында мүгедек</w:t>
            </w:r>
            <w:r>
              <w:br/>
            </w:r>
            <w:r>
              <w:rPr>
                <w:rFonts w:ascii="Times New Roman"/>
                <w:b w:val="false"/>
                <w:i w:val="false"/>
                <w:color w:val="000000"/>
                <w:sz w:val="20"/>
              </w:rPr>
              <w:t>
адамдарға</w:t>
            </w:r>
            <w:r>
              <w:br/>
            </w:r>
            <w:r>
              <w:rPr>
                <w:rFonts w:ascii="Times New Roman"/>
                <w:b w:val="false"/>
                <w:i w:val="false"/>
                <w:color w:val="000000"/>
                <w:sz w:val="20"/>
              </w:rPr>
              <w:t>
құжаттарды</w:t>
            </w:r>
            <w:r>
              <w:br/>
            </w:r>
            <w:r>
              <w:rPr>
                <w:rFonts w:ascii="Times New Roman"/>
                <w:b w:val="false"/>
                <w:i w:val="false"/>
                <w:color w:val="000000"/>
                <w:sz w:val="20"/>
              </w:rPr>
              <w:t>
рәсімдеуге көмек</w:t>
            </w:r>
            <w:r>
              <w:br/>
            </w:r>
            <w:r>
              <w:rPr>
                <w:rFonts w:ascii="Times New Roman"/>
                <w:b w:val="false"/>
                <w:i w:val="false"/>
                <w:color w:val="000000"/>
                <w:sz w:val="20"/>
              </w:rPr>
              <w:t>
көрсету, емдеу</w:t>
            </w:r>
            <w:r>
              <w:br/>
            </w:r>
            <w:r>
              <w:rPr>
                <w:rFonts w:ascii="Times New Roman"/>
                <w:b w:val="false"/>
                <w:i w:val="false"/>
                <w:color w:val="000000"/>
                <w:sz w:val="20"/>
              </w:rPr>
              <w:t>
мекемесіне апару.</w:t>
            </w:r>
            <w:r>
              <w:br/>
            </w:r>
            <w:r>
              <w:rPr>
                <w:rFonts w:ascii="Times New Roman"/>
                <w:b w:val="false"/>
                <w:i w:val="false"/>
                <w:color w:val="000000"/>
                <w:sz w:val="20"/>
              </w:rPr>
              <w:t>
Ұйымның аймағын</w:t>
            </w:r>
            <w:r>
              <w:br/>
            </w:r>
            <w:r>
              <w:rPr>
                <w:rFonts w:ascii="Times New Roman"/>
                <w:b w:val="false"/>
                <w:i w:val="false"/>
                <w:color w:val="000000"/>
                <w:sz w:val="20"/>
              </w:rPr>
              <w:t>
жинауға қатысу.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рет</w:t>
            </w:r>
          </w:p>
          <w:p>
            <w:pPr>
              <w:spacing w:after="20"/>
              <w:ind w:left="20"/>
              <w:jc w:val="both"/>
            </w:pPr>
            <w:r>
              <w:rPr>
                <w:rFonts w:ascii="Times New Roman"/>
                <w:b w:val="false"/>
                <w:i w:val="false"/>
                <w:color w:val="000000"/>
                <w:sz w:val="20"/>
              </w:rPr>
              <w:t>1260 бет</w:t>
            </w:r>
          </w:p>
          <w:p>
            <w:pPr>
              <w:spacing w:after="20"/>
              <w:ind w:left="20"/>
              <w:jc w:val="both"/>
            </w:pPr>
            <w:r>
              <w:rPr>
                <w:rFonts w:ascii="Times New Roman"/>
                <w:b w:val="false"/>
                <w:i w:val="false"/>
                <w:color w:val="000000"/>
                <w:sz w:val="20"/>
              </w:rPr>
              <w:t>60 шаршы метр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"Мүшелтой"</w:t>
            </w:r>
            <w:r>
              <w:br/>
            </w:r>
            <w:r>
              <w:rPr>
                <w:rFonts w:ascii="Times New Roman"/>
                <w:b w:val="false"/>
                <w:i w:val="false"/>
                <w:color w:val="000000"/>
                <w:sz w:val="20"/>
              </w:rPr>
              <w:t>
балалар мен</w:t>
            </w:r>
            <w:r>
              <w:br/>
            </w:r>
            <w:r>
              <w:rPr>
                <w:rFonts w:ascii="Times New Roman"/>
                <w:b w:val="false"/>
                <w:i w:val="false"/>
                <w:color w:val="000000"/>
                <w:sz w:val="20"/>
              </w:rPr>
              <w:t>
жасөспірімдер</w:t>
            </w:r>
            <w:r>
              <w:br/>
            </w:r>
            <w:r>
              <w:rPr>
                <w:rFonts w:ascii="Times New Roman"/>
                <w:b w:val="false"/>
                <w:i w:val="false"/>
                <w:color w:val="000000"/>
                <w:sz w:val="20"/>
              </w:rPr>
              <w:t>
клубы"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w:t>
            </w:r>
            <w:r>
              <w:br/>
            </w:r>
            <w:r>
              <w:rPr>
                <w:rFonts w:ascii="Times New Roman"/>
                <w:b w:val="false"/>
                <w:i w:val="false"/>
                <w:color w:val="000000"/>
                <w:sz w:val="20"/>
              </w:rPr>
              <w:t>
жасөспірімдердің</w:t>
            </w:r>
            <w:r>
              <w:br/>
            </w:r>
            <w:r>
              <w:rPr>
                <w:rFonts w:ascii="Times New Roman"/>
                <w:b w:val="false"/>
                <w:i w:val="false"/>
                <w:color w:val="000000"/>
                <w:sz w:val="20"/>
              </w:rPr>
              <w:t>
бос уақыттарын</w:t>
            </w:r>
            <w:r>
              <w:br/>
            </w:r>
            <w:r>
              <w:rPr>
                <w:rFonts w:ascii="Times New Roman"/>
                <w:b w:val="false"/>
                <w:i w:val="false"/>
                <w:color w:val="000000"/>
                <w:sz w:val="20"/>
              </w:rPr>
              <w:t>
ұйымдастыру және</w:t>
            </w:r>
            <w:r>
              <w:br/>
            </w:r>
            <w:r>
              <w:rPr>
                <w:rFonts w:ascii="Times New Roman"/>
                <w:b w:val="false"/>
                <w:i w:val="false"/>
                <w:color w:val="000000"/>
                <w:sz w:val="20"/>
              </w:rPr>
              <w:t>
үйірме жұмыстарын</w:t>
            </w:r>
            <w:r>
              <w:br/>
            </w:r>
            <w:r>
              <w:rPr>
                <w:rFonts w:ascii="Times New Roman"/>
                <w:b w:val="false"/>
                <w:i w:val="false"/>
                <w:color w:val="000000"/>
                <w:sz w:val="20"/>
              </w:rPr>
              <w:t>
жүргізуге</w:t>
            </w:r>
            <w:r>
              <w:br/>
            </w:r>
            <w:r>
              <w:rPr>
                <w:rFonts w:ascii="Times New Roman"/>
                <w:b w:val="false"/>
                <w:i w:val="false"/>
                <w:color w:val="000000"/>
                <w:sz w:val="20"/>
              </w:rPr>
              <w:t>
көмектесу.</w:t>
            </w:r>
            <w:r>
              <w:br/>
            </w:r>
            <w:r>
              <w:rPr>
                <w:rFonts w:ascii="Times New Roman"/>
                <w:b w:val="false"/>
                <w:i w:val="false"/>
                <w:color w:val="000000"/>
                <w:sz w:val="20"/>
              </w:rPr>
              <w:t>
Ұйымның аймағын</w:t>
            </w:r>
            <w:r>
              <w:br/>
            </w:r>
            <w:r>
              <w:rPr>
                <w:rFonts w:ascii="Times New Roman"/>
                <w:b w:val="false"/>
                <w:i w:val="false"/>
                <w:color w:val="000000"/>
                <w:sz w:val="20"/>
              </w:rPr>
              <w:t>
жинауға қатысу.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секция</w:t>
            </w:r>
          </w:p>
          <w:p>
            <w:pPr>
              <w:spacing w:after="20"/>
              <w:ind w:left="20"/>
              <w:jc w:val="both"/>
            </w:pPr>
            <w:r>
              <w:rPr>
                <w:rFonts w:ascii="Times New Roman"/>
                <w:b w:val="false"/>
                <w:i w:val="false"/>
                <w:color w:val="000000"/>
                <w:sz w:val="20"/>
              </w:rPr>
              <w:t>30 шаршы метр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w:t>
            </w:r>
            <w:r>
              <w:br/>
            </w:r>
            <w:r>
              <w:rPr>
                <w:rFonts w:ascii="Times New Roman"/>
                <w:b w:val="false"/>
                <w:i w:val="false"/>
                <w:color w:val="000000"/>
                <w:sz w:val="20"/>
              </w:rPr>
              <w:t>
ардагерлер</w:t>
            </w:r>
            <w:r>
              <w:br/>
            </w:r>
            <w:r>
              <w:rPr>
                <w:rFonts w:ascii="Times New Roman"/>
                <w:b w:val="false"/>
                <w:i w:val="false"/>
                <w:color w:val="000000"/>
                <w:sz w:val="20"/>
              </w:rPr>
              <w:t>
мен жастардың</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мен</w:t>
            </w:r>
            <w:r>
              <w:br/>
            </w:r>
            <w:r>
              <w:rPr>
                <w:rFonts w:ascii="Times New Roman"/>
                <w:b w:val="false"/>
                <w:i w:val="false"/>
                <w:color w:val="000000"/>
                <w:sz w:val="20"/>
              </w:rPr>
              <w:t>
мүгедектердің</w:t>
            </w:r>
            <w:r>
              <w:br/>
            </w:r>
            <w:r>
              <w:rPr>
                <w:rFonts w:ascii="Times New Roman"/>
                <w:b w:val="false"/>
                <w:i w:val="false"/>
                <w:color w:val="000000"/>
                <w:sz w:val="20"/>
              </w:rPr>
              <w:t>
мекен-жайын</w:t>
            </w:r>
            <w:r>
              <w:br/>
            </w:r>
            <w:r>
              <w:rPr>
                <w:rFonts w:ascii="Times New Roman"/>
                <w:b w:val="false"/>
                <w:i w:val="false"/>
                <w:color w:val="000000"/>
                <w:sz w:val="20"/>
              </w:rPr>
              <w:t>
анықтап, тізімін</w:t>
            </w:r>
            <w:r>
              <w:br/>
            </w:r>
            <w:r>
              <w:rPr>
                <w:rFonts w:ascii="Times New Roman"/>
                <w:b w:val="false"/>
                <w:i w:val="false"/>
                <w:color w:val="000000"/>
                <w:sz w:val="20"/>
              </w:rPr>
              <w:t>
құруға көмектесу,</w:t>
            </w:r>
            <w:r>
              <w:br/>
            </w:r>
            <w:r>
              <w:rPr>
                <w:rFonts w:ascii="Times New Roman"/>
                <w:b w:val="false"/>
                <w:i w:val="false"/>
                <w:color w:val="000000"/>
                <w:sz w:val="20"/>
              </w:rPr>
              <w:t>
хат тарату,</w:t>
            </w:r>
            <w:r>
              <w:br/>
            </w:r>
            <w:r>
              <w:rPr>
                <w:rFonts w:ascii="Times New Roman"/>
                <w:b w:val="false"/>
                <w:i w:val="false"/>
                <w:color w:val="000000"/>
                <w:sz w:val="20"/>
              </w:rPr>
              <w:t>
істерді тігу.</w:t>
            </w:r>
            <w:r>
              <w:br/>
            </w:r>
            <w:r>
              <w:rPr>
                <w:rFonts w:ascii="Times New Roman"/>
                <w:b w:val="false"/>
                <w:i w:val="false"/>
                <w:color w:val="000000"/>
                <w:sz w:val="20"/>
              </w:rPr>
              <w:t>
Ұйымның аймағын</w:t>
            </w:r>
            <w:r>
              <w:br/>
            </w:r>
            <w:r>
              <w:rPr>
                <w:rFonts w:ascii="Times New Roman"/>
                <w:b w:val="false"/>
                <w:i w:val="false"/>
                <w:color w:val="000000"/>
                <w:sz w:val="20"/>
              </w:rPr>
              <w:t>
жинауға қатысу.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дана</w:t>
            </w:r>
          </w:p>
          <w:p>
            <w:pPr>
              <w:spacing w:after="20"/>
              <w:ind w:left="20"/>
              <w:jc w:val="both"/>
            </w:pPr>
            <w:r>
              <w:rPr>
                <w:rFonts w:ascii="Times New Roman"/>
                <w:b w:val="false"/>
                <w:i w:val="false"/>
                <w:color w:val="000000"/>
                <w:sz w:val="20"/>
              </w:rPr>
              <w:t>30 шаршы метр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484920</w:t>
            </w:r>
          </w:p>
        </w:tc>
      </w:tr>
      <w:tr>
        <w:trPr>
          <w:trHeight w:val="2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484920</w:t>
            </w:r>
          </w:p>
        </w:tc>
      </w:tr>
      <w:tr>
        <w:trPr>
          <w:trHeight w:val="12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"Өтенай</w:t>
            </w:r>
            <w:r>
              <w:br/>
            </w:r>
            <w:r>
              <w:rPr>
                <w:rFonts w:ascii="Times New Roman"/>
                <w:b w:val="false"/>
                <w:i w:val="false"/>
                <w:color w:val="000000"/>
                <w:sz w:val="20"/>
              </w:rPr>
              <w:t>
селолық</w:t>
            </w:r>
            <w:r>
              <w:br/>
            </w:r>
            <w:r>
              <w:rPr>
                <w:rFonts w:ascii="Times New Roman"/>
                <w:b w:val="false"/>
                <w:i w:val="false"/>
                <w:color w:val="000000"/>
                <w:sz w:val="20"/>
              </w:rPr>
              <w:t>
округінің</w:t>
            </w:r>
            <w:r>
              <w:br/>
            </w:r>
            <w:r>
              <w:rPr>
                <w:rFonts w:ascii="Times New Roman"/>
                <w:b w:val="false"/>
                <w:i w:val="false"/>
                <w:color w:val="000000"/>
                <w:sz w:val="20"/>
              </w:rPr>
              <w:t>
әкім</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Мелиоративтік</w:t>
            </w:r>
            <w:r>
              <w:br/>
            </w:r>
            <w:r>
              <w:rPr>
                <w:rFonts w:ascii="Times New Roman"/>
                <w:b w:val="false"/>
                <w:i w:val="false"/>
                <w:color w:val="000000"/>
                <w:sz w:val="20"/>
              </w:rPr>
              <w:t>
жұмыстар жүргізу</w:t>
            </w:r>
            <w:r>
              <w:br/>
            </w:r>
            <w:r>
              <w:rPr>
                <w:rFonts w:ascii="Times New Roman"/>
                <w:b w:val="false"/>
                <w:i w:val="false"/>
                <w:color w:val="000000"/>
                <w:sz w:val="20"/>
              </w:rPr>
              <w:t>
(арық жүйелерін</w:t>
            </w:r>
            <w:r>
              <w:br/>
            </w:r>
            <w:r>
              <w:rPr>
                <w:rFonts w:ascii="Times New Roman"/>
                <w:b w:val="false"/>
                <w:i w:val="false"/>
                <w:color w:val="000000"/>
                <w:sz w:val="20"/>
              </w:rPr>
              <w:t>
тереңдету,</w:t>
            </w:r>
            <w:r>
              <w:br/>
            </w:r>
            <w:r>
              <w:rPr>
                <w:rFonts w:ascii="Times New Roman"/>
                <w:b w:val="false"/>
                <w:i w:val="false"/>
                <w:color w:val="000000"/>
                <w:sz w:val="20"/>
              </w:rPr>
              <w:t>
тазалау).</w:t>
            </w:r>
            <w:r>
              <w:br/>
            </w:r>
            <w:r>
              <w:rPr>
                <w:rFonts w:ascii="Times New Roman"/>
                <w:b w:val="false"/>
                <w:i w:val="false"/>
                <w:color w:val="000000"/>
                <w:sz w:val="20"/>
              </w:rPr>
              <w:t>
Ауылды санитарлық</w:t>
            </w:r>
            <w:r>
              <w:br/>
            </w:r>
            <w:r>
              <w:rPr>
                <w:rFonts w:ascii="Times New Roman"/>
                <w:b w:val="false"/>
                <w:i w:val="false"/>
                <w:color w:val="000000"/>
                <w:sz w:val="20"/>
              </w:rPr>
              <w:t>
тазалау (күл-</w:t>
            </w:r>
            <w:r>
              <w:br/>
            </w:r>
            <w:r>
              <w:rPr>
                <w:rFonts w:ascii="Times New Roman"/>
                <w:b w:val="false"/>
                <w:i w:val="false"/>
                <w:color w:val="000000"/>
                <w:sz w:val="20"/>
              </w:rPr>
              <w:t>
қоқыстан тазарту,</w:t>
            </w:r>
            <w:r>
              <w:br/>
            </w:r>
            <w:r>
              <w:rPr>
                <w:rFonts w:ascii="Times New Roman"/>
                <w:b w:val="false"/>
                <w:i w:val="false"/>
                <w:color w:val="000000"/>
                <w:sz w:val="20"/>
              </w:rPr>
              <w:t>
шөптерді шабу,</w:t>
            </w:r>
            <w:r>
              <w:br/>
            </w:r>
            <w:r>
              <w:rPr>
                <w:rFonts w:ascii="Times New Roman"/>
                <w:b w:val="false"/>
                <w:i w:val="false"/>
                <w:color w:val="000000"/>
                <w:sz w:val="20"/>
              </w:rPr>
              <w:t>
қоршауларды</w:t>
            </w:r>
            <w:r>
              <w:br/>
            </w:r>
            <w:r>
              <w:rPr>
                <w:rFonts w:ascii="Times New Roman"/>
                <w:b w:val="false"/>
                <w:i w:val="false"/>
                <w:color w:val="000000"/>
                <w:sz w:val="20"/>
              </w:rPr>
              <w:t>
сырлау).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шаршы метр</w:t>
            </w:r>
          </w:p>
          <w:p>
            <w:pPr>
              <w:spacing w:after="20"/>
              <w:ind w:left="20"/>
              <w:jc w:val="both"/>
            </w:pPr>
            <w:r>
              <w:rPr>
                <w:rFonts w:ascii="Times New Roman"/>
                <w:b w:val="false"/>
                <w:i w:val="false"/>
                <w:color w:val="000000"/>
                <w:sz w:val="20"/>
              </w:rPr>
              <w:t>180 шаршы метр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404100</w:t>
            </w:r>
          </w:p>
          <w:p>
            <w:pPr>
              <w:spacing w:after="20"/>
              <w:ind w:left="20"/>
              <w:jc w:val="both"/>
            </w:pPr>
            <w:r>
              <w:rPr>
                <w:rFonts w:ascii="Times New Roman"/>
                <w:b w:val="false"/>
                <w:i w:val="false"/>
                <w:color w:val="000000"/>
                <w:sz w:val="20"/>
              </w:rPr>
              <w:t>4445100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4849200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"Полония"</w:t>
            </w:r>
            <w:r>
              <w:br/>
            </w:r>
            <w:r>
              <w:rPr>
                <w:rFonts w:ascii="Times New Roman"/>
                <w:b w:val="false"/>
                <w:i w:val="false"/>
                <w:color w:val="000000"/>
                <w:sz w:val="20"/>
              </w:rPr>
              <w:t>
Талдықорған</w:t>
            </w:r>
            <w:r>
              <w:br/>
            </w:r>
            <w:r>
              <w:rPr>
                <w:rFonts w:ascii="Times New Roman"/>
                <w:b w:val="false"/>
                <w:i w:val="false"/>
                <w:color w:val="000000"/>
                <w:sz w:val="20"/>
              </w:rPr>
              <w:t>
аймақтық</w:t>
            </w:r>
            <w:r>
              <w:br/>
            </w:r>
            <w:r>
              <w:rPr>
                <w:rFonts w:ascii="Times New Roman"/>
                <w:b w:val="false"/>
                <w:i w:val="false"/>
                <w:color w:val="000000"/>
                <w:sz w:val="20"/>
              </w:rPr>
              <w:t>
поляк мәдени-</w:t>
            </w:r>
            <w:r>
              <w:br/>
            </w:r>
            <w:r>
              <w:rPr>
                <w:rFonts w:ascii="Times New Roman"/>
                <w:b w:val="false"/>
                <w:i w:val="false"/>
                <w:color w:val="000000"/>
                <w:sz w:val="20"/>
              </w:rPr>
              <w:t>
ағарту</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 жұмыстарын</w:t>
            </w:r>
            <w:r>
              <w:br/>
            </w:r>
            <w:r>
              <w:rPr>
                <w:rFonts w:ascii="Times New Roman"/>
                <w:b w:val="false"/>
                <w:i w:val="false"/>
                <w:color w:val="000000"/>
                <w:sz w:val="20"/>
              </w:rPr>
              <w:t>
ұйымдастыру</w:t>
            </w:r>
            <w:r>
              <w:br/>
            </w:r>
            <w:r>
              <w:rPr>
                <w:rFonts w:ascii="Times New Roman"/>
                <w:b w:val="false"/>
                <w:i w:val="false"/>
                <w:color w:val="000000"/>
                <w:sz w:val="20"/>
              </w:rPr>
              <w:t>
мақсатында</w:t>
            </w:r>
            <w:r>
              <w:br/>
            </w:r>
            <w:r>
              <w:rPr>
                <w:rFonts w:ascii="Times New Roman"/>
                <w:b w:val="false"/>
                <w:i w:val="false"/>
                <w:color w:val="000000"/>
                <w:sz w:val="20"/>
              </w:rPr>
              <w:t>
жасөспірімдерді</w:t>
            </w:r>
            <w:r>
              <w:br/>
            </w:r>
            <w:r>
              <w:rPr>
                <w:rFonts w:ascii="Times New Roman"/>
                <w:b w:val="false"/>
                <w:i w:val="false"/>
                <w:color w:val="000000"/>
                <w:sz w:val="20"/>
              </w:rPr>
              <w:t>
шыбық тоқуға</w:t>
            </w:r>
            <w:r>
              <w:br/>
            </w:r>
            <w:r>
              <w:rPr>
                <w:rFonts w:ascii="Times New Roman"/>
                <w:b w:val="false"/>
                <w:i w:val="false"/>
                <w:color w:val="000000"/>
                <w:sz w:val="20"/>
              </w:rPr>
              <w:t>
үйрету.</w:t>
            </w:r>
            <w:r>
              <w:br/>
            </w:r>
            <w:r>
              <w:rPr>
                <w:rFonts w:ascii="Times New Roman"/>
                <w:b w:val="false"/>
                <w:i w:val="false"/>
                <w:color w:val="000000"/>
                <w:sz w:val="20"/>
              </w:rPr>
              <w:t>
Мәдени-көпшілік</w:t>
            </w:r>
            <w:r>
              <w:br/>
            </w:r>
            <w:r>
              <w:rPr>
                <w:rFonts w:ascii="Times New Roman"/>
                <w:b w:val="false"/>
                <w:i w:val="false"/>
                <w:color w:val="000000"/>
                <w:sz w:val="20"/>
              </w:rPr>
              <w:t>
шараларды өткізуге</w:t>
            </w:r>
            <w:r>
              <w:br/>
            </w:r>
            <w:r>
              <w:rPr>
                <w:rFonts w:ascii="Times New Roman"/>
                <w:b w:val="false"/>
                <w:i w:val="false"/>
                <w:color w:val="000000"/>
                <w:sz w:val="20"/>
              </w:rPr>
              <w:t>
көмектесу.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үйірме</w:t>
            </w:r>
          </w:p>
          <w:p>
            <w:pPr>
              <w:spacing w:after="20"/>
              <w:ind w:left="20"/>
              <w:jc w:val="both"/>
            </w:pPr>
            <w:r>
              <w:rPr>
                <w:rFonts w:ascii="Times New Roman"/>
                <w:b w:val="false"/>
                <w:i w:val="false"/>
                <w:color w:val="000000"/>
                <w:sz w:val="20"/>
              </w:rPr>
              <w:t>20 рет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969840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969840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аймақтық</w:t>
            </w:r>
            <w:r>
              <w:br/>
            </w:r>
            <w:r>
              <w:rPr>
                <w:rFonts w:ascii="Times New Roman"/>
                <w:b w:val="false"/>
                <w:i w:val="false"/>
                <w:color w:val="000000"/>
                <w:sz w:val="20"/>
              </w:rPr>
              <w:t>
әйелдерді</w:t>
            </w:r>
            <w:r>
              <w:br/>
            </w:r>
            <w:r>
              <w:rPr>
                <w:rFonts w:ascii="Times New Roman"/>
                <w:b w:val="false"/>
                <w:i w:val="false"/>
                <w:color w:val="000000"/>
                <w:sz w:val="20"/>
              </w:rPr>
              <w:t>
қолдау</w:t>
            </w:r>
            <w:r>
              <w:br/>
            </w:r>
            <w:r>
              <w:rPr>
                <w:rFonts w:ascii="Times New Roman"/>
                <w:b w:val="false"/>
                <w:i w:val="false"/>
                <w:color w:val="000000"/>
                <w:sz w:val="20"/>
              </w:rPr>
              <w:t>
орталығы"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басып</w:t>
            </w:r>
            <w:r>
              <w:br/>
            </w:r>
            <w:r>
              <w:rPr>
                <w:rFonts w:ascii="Times New Roman"/>
                <w:b w:val="false"/>
                <w:i w:val="false"/>
                <w:color w:val="000000"/>
                <w:sz w:val="20"/>
              </w:rPr>
              <w:t>
шығаруға,</w:t>
            </w:r>
            <w:r>
              <w:br/>
            </w:r>
            <w:r>
              <w:rPr>
                <w:rFonts w:ascii="Times New Roman"/>
                <w:b w:val="false"/>
                <w:i w:val="false"/>
                <w:color w:val="000000"/>
                <w:sz w:val="20"/>
              </w:rPr>
              <w:t>
көшірмесін</w:t>
            </w:r>
            <w:r>
              <w:br/>
            </w:r>
            <w:r>
              <w:rPr>
                <w:rFonts w:ascii="Times New Roman"/>
                <w:b w:val="false"/>
                <w:i w:val="false"/>
                <w:color w:val="000000"/>
                <w:sz w:val="20"/>
              </w:rPr>
              <w:t>
түсіруге</w:t>
            </w:r>
            <w:r>
              <w:br/>
            </w:r>
            <w:r>
              <w:rPr>
                <w:rFonts w:ascii="Times New Roman"/>
                <w:b w:val="false"/>
                <w:i w:val="false"/>
                <w:color w:val="000000"/>
                <w:sz w:val="20"/>
              </w:rPr>
              <w:t>
көмектесу.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бет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аймақтық</w:t>
            </w:r>
            <w:r>
              <w:br/>
            </w:r>
            <w:r>
              <w:rPr>
                <w:rFonts w:ascii="Times New Roman"/>
                <w:b w:val="false"/>
                <w:i w:val="false"/>
                <w:color w:val="000000"/>
                <w:sz w:val="20"/>
              </w:rPr>
              <w:t>
еңбекке</w:t>
            </w:r>
            <w:r>
              <w:br/>
            </w:r>
            <w:r>
              <w:rPr>
                <w:rFonts w:ascii="Times New Roman"/>
                <w:b w:val="false"/>
                <w:i w:val="false"/>
                <w:color w:val="000000"/>
                <w:sz w:val="20"/>
              </w:rPr>
              <w:t>
орналастыруға</w:t>
            </w:r>
            <w:r>
              <w:br/>
            </w:r>
            <w:r>
              <w:rPr>
                <w:rFonts w:ascii="Times New Roman"/>
                <w:b w:val="false"/>
                <w:i w:val="false"/>
                <w:color w:val="000000"/>
                <w:sz w:val="20"/>
              </w:rPr>
              <w:t>
жәрдем</w:t>
            </w:r>
            <w:r>
              <w:br/>
            </w:r>
            <w:r>
              <w:rPr>
                <w:rFonts w:ascii="Times New Roman"/>
                <w:b w:val="false"/>
                <w:i w:val="false"/>
                <w:color w:val="000000"/>
                <w:sz w:val="20"/>
              </w:rPr>
              <w:t>
көрсету қоры"</w:t>
            </w:r>
            <w:r>
              <w:br/>
            </w:r>
            <w:r>
              <w:rPr>
                <w:rFonts w:ascii="Times New Roman"/>
                <w:b w:val="false"/>
                <w:i w:val="false"/>
                <w:color w:val="000000"/>
                <w:sz w:val="20"/>
              </w:rPr>
              <w:t>
қоғамдық қоры</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іздеу</w:t>
            </w:r>
            <w:r>
              <w:br/>
            </w:r>
            <w:r>
              <w:rPr>
                <w:rFonts w:ascii="Times New Roman"/>
                <w:b w:val="false"/>
                <w:i w:val="false"/>
                <w:color w:val="000000"/>
                <w:sz w:val="20"/>
              </w:rPr>
              <w:t>
клубы.</w:t>
            </w:r>
            <w:r>
              <w:br/>
            </w:r>
            <w:r>
              <w:rPr>
                <w:rFonts w:ascii="Times New Roman"/>
                <w:b w:val="false"/>
                <w:i w:val="false"/>
                <w:color w:val="000000"/>
                <w:sz w:val="20"/>
              </w:rPr>
              <w:t>
Мекен-жайы бойынша</w:t>
            </w:r>
            <w:r>
              <w:br/>
            </w:r>
            <w:r>
              <w:rPr>
                <w:rFonts w:ascii="Times New Roman"/>
                <w:b w:val="false"/>
                <w:i w:val="false"/>
                <w:color w:val="000000"/>
                <w:sz w:val="20"/>
              </w:rPr>
              <w:t>
оқырмандарды</w:t>
            </w:r>
            <w:r>
              <w:br/>
            </w:r>
            <w:r>
              <w:rPr>
                <w:rFonts w:ascii="Times New Roman"/>
                <w:b w:val="false"/>
                <w:i w:val="false"/>
                <w:color w:val="000000"/>
                <w:sz w:val="20"/>
              </w:rPr>
              <w:t>
ескертуге көмек</w:t>
            </w:r>
            <w:r>
              <w:br/>
            </w:r>
            <w:r>
              <w:rPr>
                <w:rFonts w:ascii="Times New Roman"/>
                <w:b w:val="false"/>
                <w:i w:val="false"/>
                <w:color w:val="000000"/>
                <w:sz w:val="20"/>
              </w:rPr>
              <w:t>
көрсету.</w:t>
            </w:r>
            <w:r>
              <w:br/>
            </w:r>
            <w:r>
              <w:rPr>
                <w:rFonts w:ascii="Times New Roman"/>
                <w:b w:val="false"/>
                <w:i w:val="false"/>
                <w:color w:val="000000"/>
                <w:sz w:val="20"/>
              </w:rPr>
              <w:t>
Оралмандар</w:t>
            </w:r>
            <w:r>
              <w:br/>
            </w:r>
            <w:r>
              <w:rPr>
                <w:rFonts w:ascii="Times New Roman"/>
                <w:b w:val="false"/>
                <w:i w:val="false"/>
                <w:color w:val="000000"/>
                <w:sz w:val="20"/>
              </w:rPr>
              <w:t>
отбасына әр-түрлі</w:t>
            </w:r>
            <w:r>
              <w:br/>
            </w:r>
            <w:r>
              <w:rPr>
                <w:rFonts w:ascii="Times New Roman"/>
                <w:b w:val="false"/>
                <w:i w:val="false"/>
                <w:color w:val="000000"/>
                <w:sz w:val="20"/>
              </w:rPr>
              <w:t>
құжаттарды өңдеу</w:t>
            </w:r>
            <w:r>
              <w:br/>
            </w:r>
            <w:r>
              <w:rPr>
                <w:rFonts w:ascii="Times New Roman"/>
                <w:b w:val="false"/>
                <w:i w:val="false"/>
                <w:color w:val="000000"/>
                <w:sz w:val="20"/>
              </w:rPr>
              <w:t>
бойынша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жүргізуге көмек</w:t>
            </w:r>
            <w:r>
              <w:br/>
            </w:r>
            <w:r>
              <w:rPr>
                <w:rFonts w:ascii="Times New Roman"/>
                <w:b w:val="false"/>
                <w:i w:val="false"/>
                <w:color w:val="000000"/>
                <w:sz w:val="20"/>
              </w:rPr>
              <w:t>
көрсету.</w:t>
            </w:r>
            <w:r>
              <w:br/>
            </w:r>
            <w:r>
              <w:rPr>
                <w:rFonts w:ascii="Times New Roman"/>
                <w:b w:val="false"/>
                <w:i w:val="false"/>
                <w:color w:val="000000"/>
                <w:sz w:val="20"/>
              </w:rPr>
              <w:t>
Ағымдағы жөндеу</w:t>
            </w:r>
            <w:r>
              <w:br/>
            </w:r>
            <w:r>
              <w:rPr>
                <w:rFonts w:ascii="Times New Roman"/>
                <w:b w:val="false"/>
                <w:i w:val="false"/>
                <w:color w:val="000000"/>
                <w:sz w:val="20"/>
              </w:rPr>
              <w:t>
жұмыстарына</w:t>
            </w:r>
            <w:r>
              <w:br/>
            </w:r>
            <w:r>
              <w:rPr>
                <w:rFonts w:ascii="Times New Roman"/>
                <w:b w:val="false"/>
                <w:i w:val="false"/>
                <w:color w:val="000000"/>
                <w:sz w:val="20"/>
              </w:rPr>
              <w:t>
көмектесу (әктеу,</w:t>
            </w:r>
            <w:r>
              <w:br/>
            </w:r>
            <w:r>
              <w:rPr>
                <w:rFonts w:ascii="Times New Roman"/>
                <w:b w:val="false"/>
                <w:i w:val="false"/>
                <w:color w:val="000000"/>
                <w:sz w:val="20"/>
              </w:rPr>
              <w:t>
сырлау).</w:t>
            </w:r>
            <w:r>
              <w:br/>
            </w:r>
            <w:r>
              <w:rPr>
                <w:rFonts w:ascii="Times New Roman"/>
                <w:b w:val="false"/>
                <w:i w:val="false"/>
                <w:color w:val="000000"/>
                <w:sz w:val="20"/>
              </w:rPr>
              <w:t>
Белгілі мекен-жайы</w:t>
            </w:r>
            <w:r>
              <w:br/>
            </w:r>
            <w:r>
              <w:rPr>
                <w:rFonts w:ascii="Times New Roman"/>
                <w:b w:val="false"/>
                <w:i w:val="false"/>
                <w:color w:val="000000"/>
                <w:sz w:val="20"/>
              </w:rPr>
              <w:t>
жоқ адамдардың</w:t>
            </w:r>
            <w:r>
              <w:br/>
            </w:r>
            <w:r>
              <w:rPr>
                <w:rFonts w:ascii="Times New Roman"/>
                <w:b w:val="false"/>
                <w:i w:val="false"/>
                <w:color w:val="000000"/>
                <w:sz w:val="20"/>
              </w:rPr>
              <w:t>
құжаттарын басып</w:t>
            </w:r>
            <w:r>
              <w:br/>
            </w:r>
            <w:r>
              <w:rPr>
                <w:rFonts w:ascii="Times New Roman"/>
                <w:b w:val="false"/>
                <w:i w:val="false"/>
                <w:color w:val="000000"/>
                <w:sz w:val="20"/>
              </w:rPr>
              <w:t>
шығару, көшірмесін</w:t>
            </w:r>
            <w:r>
              <w:br/>
            </w:r>
            <w:r>
              <w:rPr>
                <w:rFonts w:ascii="Times New Roman"/>
                <w:b w:val="false"/>
                <w:i w:val="false"/>
                <w:color w:val="000000"/>
                <w:sz w:val="20"/>
              </w:rPr>
              <w:t>
түсіруге көмек</w:t>
            </w:r>
            <w:r>
              <w:br/>
            </w:r>
            <w:r>
              <w:rPr>
                <w:rFonts w:ascii="Times New Roman"/>
                <w:b w:val="false"/>
                <w:i w:val="false"/>
                <w:color w:val="000000"/>
                <w:sz w:val="20"/>
              </w:rPr>
              <w:t>
көрсету.</w:t>
            </w:r>
            <w:r>
              <w:br/>
            </w:r>
            <w:r>
              <w:rPr>
                <w:rFonts w:ascii="Times New Roman"/>
                <w:b w:val="false"/>
                <w:i w:val="false"/>
                <w:color w:val="000000"/>
                <w:sz w:val="20"/>
              </w:rPr>
              <w:t>
Арнайы алдын-алу</w:t>
            </w:r>
            <w:r>
              <w:br/>
            </w:r>
            <w:r>
              <w:rPr>
                <w:rFonts w:ascii="Times New Roman"/>
                <w:b w:val="false"/>
                <w:i w:val="false"/>
                <w:color w:val="000000"/>
                <w:sz w:val="20"/>
              </w:rPr>
              <w:t>
ақпараттық-</w:t>
            </w:r>
            <w:r>
              <w:br/>
            </w:r>
            <w:r>
              <w:rPr>
                <w:rFonts w:ascii="Times New Roman"/>
                <w:b w:val="false"/>
                <w:i w:val="false"/>
                <w:color w:val="000000"/>
                <w:sz w:val="20"/>
              </w:rPr>
              <w:t>
білімдік әдебиетті</w:t>
            </w:r>
            <w:r>
              <w:br/>
            </w:r>
            <w:r>
              <w:rPr>
                <w:rFonts w:ascii="Times New Roman"/>
                <w:b w:val="false"/>
                <w:i w:val="false"/>
                <w:color w:val="000000"/>
                <w:sz w:val="20"/>
              </w:rPr>
              <w:t>
таратуға көмектесу</w:t>
            </w:r>
            <w:r>
              <w:br/>
            </w:r>
            <w:r>
              <w:rPr>
                <w:rFonts w:ascii="Times New Roman"/>
                <w:b w:val="false"/>
                <w:i w:val="false"/>
                <w:color w:val="000000"/>
                <w:sz w:val="20"/>
              </w:rPr>
              <w:t>
және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w:t>
            </w:r>
            <w:r>
              <w:br/>
            </w:r>
            <w:r>
              <w:rPr>
                <w:rFonts w:ascii="Times New Roman"/>
                <w:b w:val="false"/>
                <w:i w:val="false"/>
                <w:color w:val="000000"/>
                <w:sz w:val="20"/>
              </w:rPr>
              <w:t>
Шұғыл ақпаратпен</w:t>
            </w:r>
            <w:r>
              <w:br/>
            </w:r>
            <w:r>
              <w:rPr>
                <w:rFonts w:ascii="Times New Roman"/>
                <w:b w:val="false"/>
                <w:i w:val="false"/>
                <w:color w:val="000000"/>
                <w:sz w:val="20"/>
              </w:rPr>
              <w:t>
басылған</w:t>
            </w:r>
            <w:r>
              <w:br/>
            </w:r>
            <w:r>
              <w:rPr>
                <w:rFonts w:ascii="Times New Roman"/>
                <w:b w:val="false"/>
                <w:i w:val="false"/>
                <w:color w:val="000000"/>
                <w:sz w:val="20"/>
              </w:rPr>
              <w:t>
қағаздарды</w:t>
            </w:r>
            <w:r>
              <w:br/>
            </w:r>
            <w:r>
              <w:rPr>
                <w:rFonts w:ascii="Times New Roman"/>
                <w:b w:val="false"/>
                <w:i w:val="false"/>
                <w:color w:val="000000"/>
                <w:sz w:val="20"/>
              </w:rPr>
              <w:t>
жеткізу.</w:t>
            </w:r>
            <w:r>
              <w:br/>
            </w:r>
            <w:r>
              <w:rPr>
                <w:rFonts w:ascii="Times New Roman"/>
                <w:b w:val="false"/>
                <w:i w:val="false"/>
                <w:color w:val="000000"/>
                <w:sz w:val="20"/>
              </w:rPr>
              <w:t>
Ұйымның аймағын</w:t>
            </w:r>
            <w:r>
              <w:br/>
            </w:r>
            <w:r>
              <w:rPr>
                <w:rFonts w:ascii="Times New Roman"/>
                <w:b w:val="false"/>
                <w:i w:val="false"/>
                <w:color w:val="000000"/>
                <w:sz w:val="20"/>
              </w:rPr>
              <w:t>
тазалау.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дана</w:t>
            </w:r>
          </w:p>
          <w:p>
            <w:pPr>
              <w:spacing w:after="20"/>
              <w:ind w:left="20"/>
              <w:jc w:val="both"/>
            </w:pPr>
            <w:r>
              <w:rPr>
                <w:rFonts w:ascii="Times New Roman"/>
                <w:b w:val="false"/>
                <w:i w:val="false"/>
                <w:color w:val="000000"/>
                <w:sz w:val="20"/>
              </w:rPr>
              <w:t>350 рет</w:t>
            </w:r>
          </w:p>
          <w:p>
            <w:pPr>
              <w:spacing w:after="20"/>
              <w:ind w:left="20"/>
              <w:jc w:val="both"/>
            </w:pPr>
            <w:r>
              <w:rPr>
                <w:rFonts w:ascii="Times New Roman"/>
                <w:b w:val="false"/>
                <w:i w:val="false"/>
                <w:color w:val="000000"/>
                <w:sz w:val="20"/>
              </w:rPr>
              <w:t>2000 бет</w:t>
            </w:r>
          </w:p>
          <w:p>
            <w:pPr>
              <w:spacing w:after="20"/>
              <w:ind w:left="20"/>
              <w:jc w:val="both"/>
            </w:pPr>
            <w:r>
              <w:rPr>
                <w:rFonts w:ascii="Times New Roman"/>
                <w:b w:val="false"/>
                <w:i w:val="false"/>
                <w:color w:val="000000"/>
                <w:sz w:val="20"/>
              </w:rPr>
              <w:t>80 дана</w:t>
            </w:r>
          </w:p>
          <w:p>
            <w:pPr>
              <w:spacing w:after="20"/>
              <w:ind w:left="20"/>
              <w:jc w:val="both"/>
            </w:pPr>
            <w:r>
              <w:rPr>
                <w:rFonts w:ascii="Times New Roman"/>
                <w:b w:val="false"/>
                <w:i w:val="false"/>
                <w:color w:val="000000"/>
                <w:sz w:val="20"/>
              </w:rPr>
              <w:t>2800 шаршы метр</w:t>
            </w:r>
          </w:p>
          <w:p>
            <w:pPr>
              <w:spacing w:after="20"/>
              <w:ind w:left="20"/>
              <w:jc w:val="both"/>
            </w:pPr>
            <w:r>
              <w:rPr>
                <w:rFonts w:ascii="Times New Roman"/>
                <w:b w:val="false"/>
                <w:i w:val="false"/>
                <w:color w:val="000000"/>
                <w:sz w:val="20"/>
              </w:rPr>
              <w:t>30 рет</w:t>
            </w:r>
          </w:p>
          <w:p>
            <w:pPr>
              <w:spacing w:after="20"/>
              <w:ind w:left="20"/>
              <w:jc w:val="both"/>
            </w:pPr>
            <w:r>
              <w:rPr>
                <w:rFonts w:ascii="Times New Roman"/>
                <w:b w:val="false"/>
                <w:i w:val="false"/>
                <w:color w:val="000000"/>
                <w:sz w:val="20"/>
              </w:rPr>
              <w:t>2500 дана</w:t>
            </w:r>
          </w:p>
          <w:p>
            <w:pPr>
              <w:spacing w:after="20"/>
              <w:ind w:left="20"/>
              <w:jc w:val="both"/>
            </w:pPr>
            <w:r>
              <w:rPr>
                <w:rFonts w:ascii="Times New Roman"/>
                <w:b w:val="false"/>
                <w:i w:val="false"/>
                <w:color w:val="000000"/>
                <w:sz w:val="20"/>
              </w:rPr>
              <w:t>100 іс</w:t>
            </w:r>
          </w:p>
          <w:p>
            <w:pPr>
              <w:spacing w:after="20"/>
              <w:ind w:left="20"/>
              <w:jc w:val="both"/>
            </w:pPr>
            <w:r>
              <w:rPr>
                <w:rFonts w:ascii="Times New Roman"/>
                <w:b w:val="false"/>
                <w:i w:val="false"/>
                <w:color w:val="000000"/>
                <w:sz w:val="20"/>
              </w:rPr>
              <w:t>60 шаршы метр</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p>
            <w:pPr>
              <w:spacing w:after="20"/>
              <w:ind w:left="20"/>
              <w:jc w:val="both"/>
            </w:pPr>
            <w:r>
              <w:rPr>
                <w:rFonts w:ascii="Times New Roman"/>
                <w:b w:val="false"/>
                <w:i w:val="false"/>
                <w:color w:val="000000"/>
                <w:sz w:val="20"/>
              </w:rPr>
              <w:t>13470</w:t>
            </w:r>
          </w:p>
          <w:p>
            <w:pPr>
              <w:spacing w:after="20"/>
              <w:ind w:left="20"/>
              <w:jc w:val="both"/>
            </w:pPr>
            <w:r>
              <w:rPr>
                <w:rFonts w:ascii="Times New Roman"/>
                <w:b w:val="false"/>
                <w:i w:val="false"/>
                <w:color w:val="000000"/>
                <w:sz w:val="20"/>
              </w:rPr>
              <w:t>13470</w:t>
            </w:r>
          </w:p>
          <w:p>
            <w:pPr>
              <w:spacing w:after="20"/>
              <w:ind w:left="20"/>
              <w:jc w:val="both"/>
            </w:pPr>
            <w:r>
              <w:rPr>
                <w:rFonts w:ascii="Times New Roman"/>
                <w:b w:val="false"/>
                <w:i w:val="false"/>
                <w:color w:val="000000"/>
                <w:sz w:val="20"/>
              </w:rPr>
              <w:t>13470</w:t>
            </w:r>
          </w:p>
          <w:p>
            <w:pPr>
              <w:spacing w:after="20"/>
              <w:ind w:left="20"/>
              <w:jc w:val="both"/>
            </w:pPr>
            <w:r>
              <w:rPr>
                <w:rFonts w:ascii="Times New Roman"/>
                <w:b w:val="false"/>
                <w:i w:val="false"/>
                <w:color w:val="000000"/>
                <w:sz w:val="20"/>
              </w:rPr>
              <w:t>13470</w:t>
            </w:r>
          </w:p>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484920</w:t>
            </w:r>
          </w:p>
          <w:p>
            <w:pPr>
              <w:spacing w:after="20"/>
              <w:ind w:left="20"/>
              <w:jc w:val="both"/>
            </w:pPr>
            <w:r>
              <w:rPr>
                <w:rFonts w:ascii="Times New Roman"/>
                <w:b w:val="false"/>
                <w:i w:val="false"/>
                <w:color w:val="000000"/>
                <w:sz w:val="20"/>
              </w:rPr>
              <w:t>646560</w:t>
            </w:r>
          </w:p>
          <w:p>
            <w:pPr>
              <w:spacing w:after="20"/>
              <w:ind w:left="20"/>
              <w:jc w:val="both"/>
            </w:pPr>
            <w:r>
              <w:rPr>
                <w:rFonts w:ascii="Times New Roman"/>
                <w:b w:val="false"/>
                <w:i w:val="false"/>
                <w:color w:val="000000"/>
                <w:sz w:val="20"/>
              </w:rPr>
              <w:t>808200</w:t>
            </w:r>
          </w:p>
          <w:p>
            <w:pPr>
              <w:spacing w:after="20"/>
              <w:ind w:left="20"/>
              <w:jc w:val="both"/>
            </w:pPr>
            <w:r>
              <w:rPr>
                <w:rFonts w:ascii="Times New Roman"/>
                <w:b w:val="false"/>
                <w:i w:val="false"/>
                <w:color w:val="000000"/>
                <w:sz w:val="20"/>
              </w:rPr>
              <w:t>323280</w:t>
            </w:r>
          </w:p>
          <w:p>
            <w:pPr>
              <w:spacing w:after="20"/>
              <w:ind w:left="20"/>
              <w:jc w:val="both"/>
            </w:pPr>
            <w:r>
              <w:rPr>
                <w:rFonts w:ascii="Times New Roman"/>
                <w:b w:val="false"/>
                <w:i w:val="false"/>
                <w:color w:val="000000"/>
                <w:sz w:val="20"/>
              </w:rPr>
              <w:t>646560</w:t>
            </w:r>
          </w:p>
          <w:p>
            <w:pPr>
              <w:spacing w:after="20"/>
              <w:ind w:left="20"/>
              <w:jc w:val="both"/>
            </w:pPr>
            <w:r>
              <w:rPr>
                <w:rFonts w:ascii="Times New Roman"/>
                <w:b w:val="false"/>
                <w:i w:val="false"/>
                <w:color w:val="000000"/>
                <w:sz w:val="20"/>
              </w:rPr>
              <w:t>10829880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13901040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қалалық</w:t>
            </w:r>
            <w:r>
              <w:br/>
            </w: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 қатарына</w:t>
            </w:r>
            <w:r>
              <w:br/>
            </w:r>
            <w:r>
              <w:rPr>
                <w:rFonts w:ascii="Times New Roman"/>
                <w:b w:val="false"/>
                <w:i w:val="false"/>
                <w:color w:val="000000"/>
                <w:sz w:val="20"/>
              </w:rPr>
              <w:t>
шақырылып келмеген</w:t>
            </w:r>
            <w:r>
              <w:br/>
            </w:r>
            <w:r>
              <w:rPr>
                <w:rFonts w:ascii="Times New Roman"/>
                <w:b w:val="false"/>
                <w:i w:val="false"/>
                <w:color w:val="000000"/>
                <w:sz w:val="20"/>
              </w:rPr>
              <w:t>
азаматтарды</w:t>
            </w:r>
            <w:r>
              <w:br/>
            </w:r>
            <w:r>
              <w:rPr>
                <w:rFonts w:ascii="Times New Roman"/>
                <w:b w:val="false"/>
                <w:i w:val="false"/>
                <w:color w:val="000000"/>
                <w:sz w:val="20"/>
              </w:rPr>
              <w:t>
ескерту. Әскер</w:t>
            </w:r>
            <w:r>
              <w:br/>
            </w:r>
            <w:r>
              <w:rPr>
                <w:rFonts w:ascii="Times New Roman"/>
                <w:b w:val="false"/>
                <w:i w:val="false"/>
                <w:color w:val="000000"/>
                <w:sz w:val="20"/>
              </w:rPr>
              <w:t>
қатарына</w:t>
            </w:r>
            <w:r>
              <w:br/>
            </w:r>
            <w:r>
              <w:rPr>
                <w:rFonts w:ascii="Times New Roman"/>
                <w:b w:val="false"/>
                <w:i w:val="false"/>
                <w:color w:val="000000"/>
                <w:sz w:val="20"/>
              </w:rPr>
              <w:t>
шақырылғандарға</w:t>
            </w:r>
            <w:r>
              <w:br/>
            </w:r>
            <w:r>
              <w:rPr>
                <w:rFonts w:ascii="Times New Roman"/>
                <w:b w:val="false"/>
                <w:i w:val="false"/>
                <w:color w:val="000000"/>
                <w:sz w:val="20"/>
              </w:rPr>
              <w:t>
шақыру қағазын</w:t>
            </w:r>
            <w:r>
              <w:br/>
            </w:r>
            <w:r>
              <w:rPr>
                <w:rFonts w:ascii="Times New Roman"/>
                <w:b w:val="false"/>
                <w:i w:val="false"/>
                <w:color w:val="000000"/>
                <w:sz w:val="20"/>
              </w:rPr>
              <w:t>
тарату.</w:t>
            </w:r>
            <w:r>
              <w:br/>
            </w:r>
            <w:r>
              <w:rPr>
                <w:rFonts w:ascii="Times New Roman"/>
                <w:b w:val="false"/>
                <w:i w:val="false"/>
                <w:color w:val="000000"/>
                <w:sz w:val="20"/>
              </w:rPr>
              <w:t>
Әскерге</w:t>
            </w:r>
            <w:r>
              <w:br/>
            </w:r>
            <w:r>
              <w:rPr>
                <w:rFonts w:ascii="Times New Roman"/>
                <w:b w:val="false"/>
                <w:i w:val="false"/>
                <w:color w:val="000000"/>
                <w:sz w:val="20"/>
              </w:rPr>
              <w:t>
шақырылғандардың</w:t>
            </w:r>
            <w:r>
              <w:br/>
            </w:r>
            <w:r>
              <w:rPr>
                <w:rFonts w:ascii="Times New Roman"/>
                <w:b w:val="false"/>
                <w:i w:val="false"/>
                <w:color w:val="000000"/>
                <w:sz w:val="20"/>
              </w:rPr>
              <w:t>
жеке іс-қағаздарын</w:t>
            </w:r>
            <w:r>
              <w:br/>
            </w:r>
            <w:r>
              <w:rPr>
                <w:rFonts w:ascii="Times New Roman"/>
                <w:b w:val="false"/>
                <w:i w:val="false"/>
                <w:color w:val="000000"/>
                <w:sz w:val="20"/>
              </w:rPr>
              <w:t>
өңдеуге көмектесу.</w:t>
            </w:r>
            <w:r>
              <w:br/>
            </w:r>
            <w:r>
              <w:rPr>
                <w:rFonts w:ascii="Times New Roman"/>
                <w:b w:val="false"/>
                <w:i w:val="false"/>
                <w:color w:val="000000"/>
                <w:sz w:val="20"/>
              </w:rPr>
              <w:t>
(көшірмесін</w:t>
            </w:r>
            <w:r>
              <w:br/>
            </w:r>
            <w:r>
              <w:rPr>
                <w:rFonts w:ascii="Times New Roman"/>
                <w:b w:val="false"/>
                <w:i w:val="false"/>
                <w:color w:val="000000"/>
                <w:sz w:val="20"/>
              </w:rPr>
              <w:t>
түсіру, жазып</w:t>
            </w:r>
            <w:r>
              <w:br/>
            </w:r>
            <w:r>
              <w:rPr>
                <w:rFonts w:ascii="Times New Roman"/>
                <w:b w:val="false"/>
                <w:i w:val="false"/>
                <w:color w:val="000000"/>
                <w:sz w:val="20"/>
              </w:rPr>
              <w:t>
шығару).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дана</w:t>
            </w:r>
          </w:p>
          <w:p>
            <w:pPr>
              <w:spacing w:after="20"/>
              <w:ind w:left="20"/>
              <w:jc w:val="both"/>
            </w:pPr>
            <w:r>
              <w:rPr>
                <w:rFonts w:ascii="Times New Roman"/>
                <w:b w:val="false"/>
                <w:i w:val="false"/>
                <w:color w:val="000000"/>
                <w:sz w:val="20"/>
              </w:rPr>
              <w:t>1500 дана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1939680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"Чернобыль"</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"Чернобыль" апатын</w:t>
            </w:r>
            <w:r>
              <w:br/>
            </w:r>
            <w:r>
              <w:rPr>
                <w:rFonts w:ascii="Times New Roman"/>
                <w:b w:val="false"/>
                <w:i w:val="false"/>
                <w:color w:val="000000"/>
                <w:sz w:val="20"/>
              </w:rPr>
              <w:t>
жою жұмыстарына</w:t>
            </w:r>
            <w:r>
              <w:br/>
            </w:r>
            <w:r>
              <w:rPr>
                <w:rFonts w:ascii="Times New Roman"/>
                <w:b w:val="false"/>
                <w:i w:val="false"/>
                <w:color w:val="000000"/>
                <w:sz w:val="20"/>
              </w:rPr>
              <w:t>
қатысушылардың</w:t>
            </w:r>
            <w:r>
              <w:br/>
            </w:r>
            <w:r>
              <w:rPr>
                <w:rFonts w:ascii="Times New Roman"/>
                <w:b w:val="false"/>
                <w:i w:val="false"/>
                <w:color w:val="000000"/>
                <w:sz w:val="20"/>
              </w:rPr>
              <w:t>
құжаттарының</w:t>
            </w:r>
            <w:r>
              <w:br/>
            </w:r>
            <w:r>
              <w:rPr>
                <w:rFonts w:ascii="Times New Roman"/>
                <w:b w:val="false"/>
                <w:i w:val="false"/>
                <w:color w:val="000000"/>
                <w:sz w:val="20"/>
              </w:rPr>
              <w:t>
көшірмесін</w:t>
            </w:r>
            <w:r>
              <w:br/>
            </w:r>
            <w:r>
              <w:rPr>
                <w:rFonts w:ascii="Times New Roman"/>
                <w:b w:val="false"/>
                <w:i w:val="false"/>
                <w:color w:val="000000"/>
                <w:sz w:val="20"/>
              </w:rPr>
              <w:t>
түсіруге, басып</w:t>
            </w:r>
            <w:r>
              <w:br/>
            </w:r>
            <w:r>
              <w:rPr>
                <w:rFonts w:ascii="Times New Roman"/>
                <w:b w:val="false"/>
                <w:i w:val="false"/>
                <w:color w:val="000000"/>
                <w:sz w:val="20"/>
              </w:rPr>
              <w:t>
шығаруға көмек</w:t>
            </w:r>
            <w:r>
              <w:br/>
            </w:r>
            <w:r>
              <w:rPr>
                <w:rFonts w:ascii="Times New Roman"/>
                <w:b w:val="false"/>
                <w:i w:val="false"/>
                <w:color w:val="000000"/>
                <w:sz w:val="20"/>
              </w:rPr>
              <w:t>
көрсету, емдеу</w:t>
            </w:r>
            <w:r>
              <w:br/>
            </w:r>
            <w:r>
              <w:rPr>
                <w:rFonts w:ascii="Times New Roman"/>
                <w:b w:val="false"/>
                <w:i w:val="false"/>
                <w:color w:val="000000"/>
                <w:sz w:val="20"/>
              </w:rPr>
              <w:t>
мекемелеріне</w:t>
            </w:r>
            <w:r>
              <w:br/>
            </w:r>
            <w:r>
              <w:rPr>
                <w:rFonts w:ascii="Times New Roman"/>
                <w:b w:val="false"/>
                <w:i w:val="false"/>
                <w:color w:val="000000"/>
                <w:sz w:val="20"/>
              </w:rPr>
              <w:t>
апару.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рет</w:t>
            </w:r>
          </w:p>
          <w:p>
            <w:pPr>
              <w:spacing w:after="20"/>
              <w:ind w:left="20"/>
              <w:jc w:val="both"/>
            </w:pPr>
            <w:r>
              <w:rPr>
                <w:rFonts w:ascii="Times New Roman"/>
                <w:b w:val="false"/>
                <w:i w:val="false"/>
                <w:color w:val="000000"/>
                <w:sz w:val="20"/>
              </w:rPr>
              <w:t>700 бет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сағат</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55765800</w:t>
            </w:r>
          </w:p>
        </w:tc>
      </w:tr>
    </w:tbl>
    <w:p>
      <w:pPr>
        <w:spacing w:after="0"/>
        <w:ind w:left="0"/>
        <w:jc w:val="both"/>
      </w:pPr>
      <w:r>
        <w:rPr>
          <w:rFonts w:ascii="Times New Roman"/>
          <w:b w:val="false"/>
          <w:i/>
          <w:color w:val="000000"/>
          <w:sz w:val="28"/>
        </w:rPr>
        <w:t>      "Талдықорған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Ш. Мұхаметжан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