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2da2" w14:textId="2842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2009 жылғы 23 қарашадағы N 25-159 шешімі. Алматы облысының әділет департаментінде 2009 жылы 30 қарашада N 2040 тіркелді. Күші жойылды - Алматы облыстық мәслихатының 2010 жылғы 27 желтоқсандағы N 40-231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2010.12.27 N 40-231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Республикасының 2009 жылғы 11 қарашадағы "Қазақстан Республикасының "2009-2011 жылдарға арналған республикалық бюджет туралы" Заңына өзгерістер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Алматы облыстық мәслихаттың 2008 жылғы 10 желтоқсандағы "Алматы облысының 2009 жылға арналған облыстық бюджет туралы" </w:t>
      </w:r>
      <w:r>
        <w:rPr>
          <w:rFonts w:ascii="Times New Roman"/>
          <w:b w:val="false"/>
          <w:i w:val="false"/>
          <w:color w:val="000000"/>
          <w:sz w:val="28"/>
        </w:rPr>
        <w:t>N 15-92</w:t>
      </w:r>
      <w:r>
        <w:rPr>
          <w:rFonts w:ascii="Times New Roman"/>
          <w:b w:val="false"/>
          <w:i w:val="false"/>
          <w:color w:val="000000"/>
          <w:sz w:val="28"/>
        </w:rPr>
        <w:t xml:space="preserve"> шешіміне (2009 жылғы 5 қаңтардағы нормативтік құқықтық актілерді мемлекеттік тіркеу тізілімінде 2025 нөмірімен тіркелген, 2009 жылғы 15 қаңтардағы N 5 "Жетісу" газетінде жарияланған, Алматы облыстық мәслихаттың 2009 жылғы 11 ақпандағы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17-107</w:t>
      </w:r>
      <w:r>
        <w:rPr>
          <w:rFonts w:ascii="Times New Roman"/>
          <w:b w:val="false"/>
          <w:i w:val="false"/>
          <w:color w:val="000000"/>
          <w:sz w:val="28"/>
        </w:rPr>
        <w:t xml:space="preserve">, 2009 жылғы 2 наурыздағы нормативтік құқықтық актілерді мемлекеттік тіркеу тізілімінде 2028 нөмірімен тіркелген, 2009 жылғы 21 сәуірдегі "Алматы облыстық мәслихатының 2008 жылғы 10 желтоқсандағы "Алматы облысының 2009 жылға арналған облыстық бюджеті туралы" N 15-92 шешіміне өзгерістер мен толықтырулар енгізу туралы" </w:t>
      </w:r>
      <w:r>
        <w:rPr>
          <w:rFonts w:ascii="Times New Roman"/>
          <w:b w:val="false"/>
          <w:i w:val="false"/>
          <w:color w:val="000000"/>
          <w:sz w:val="28"/>
        </w:rPr>
        <w:t>N 18-116</w:t>
      </w:r>
      <w:r>
        <w:rPr>
          <w:rFonts w:ascii="Times New Roman"/>
          <w:b w:val="false"/>
          <w:i w:val="false"/>
          <w:color w:val="000000"/>
          <w:sz w:val="28"/>
        </w:rPr>
        <w:t xml:space="preserve">, 2009 жылғы 22 сәуірдегі нормативтік құқықтық актілерді мемлекеттік тіркеу тізілімінде 2029 нөмірімен тіркелген, 2009 жылғы 20 мамырдағы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19-126</w:t>
      </w:r>
      <w:r>
        <w:rPr>
          <w:rFonts w:ascii="Times New Roman"/>
          <w:b w:val="false"/>
          <w:i w:val="false"/>
          <w:color w:val="000000"/>
          <w:sz w:val="28"/>
        </w:rPr>
        <w:t xml:space="preserve">, 2009 жылғы 28 мамырдағы нормативтік құқықтық актілерді мемлекеттік тіркеу тізілімінде 2030 нөмірімен тіркелген 2009 жылғы 23 маусымдағы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20-128</w:t>
      </w:r>
      <w:r>
        <w:rPr>
          <w:rFonts w:ascii="Times New Roman"/>
          <w:b w:val="false"/>
          <w:i w:val="false"/>
          <w:color w:val="000000"/>
          <w:sz w:val="28"/>
        </w:rPr>
        <w:t xml:space="preserve">, 2009 жылғы 26 маусымдағы нормативтік құқықтық актілерді мемлекеттік тіркеу тізілімінде 2034 нөмірімен тіркелген 2009 жылғы 30 шілдедегі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21-130</w:t>
      </w:r>
      <w:r>
        <w:rPr>
          <w:rFonts w:ascii="Times New Roman"/>
          <w:b w:val="false"/>
          <w:i w:val="false"/>
          <w:color w:val="000000"/>
          <w:sz w:val="28"/>
        </w:rPr>
        <w:t xml:space="preserve">, 2009 жылғы 10 тамыздағы нормативтік құқықтық актілерді мемлекеттік тіркеу тізілімінде 2036 нөмірімен тіркелген, 2009 жылғы 9 қыркүйектегі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22-144</w:t>
      </w:r>
      <w:r>
        <w:rPr>
          <w:rFonts w:ascii="Times New Roman"/>
          <w:b w:val="false"/>
          <w:i w:val="false"/>
          <w:color w:val="000000"/>
          <w:sz w:val="28"/>
        </w:rPr>
        <w:t xml:space="preserve">, 2009 жылғы 22 қыркүйектегі нормативтік құқықтық актілерді мемлекеттік тіркеу тізілімінде 2037 нөмірімен тіркелген және 2009 жылғы 8 қазандағы "Алматы облыстық мәслихатының 2008 жылғы 10 желтоқсандағы "Алматы облысының 2009 жылға арналған облыстық бюджеті туралы" N 15-92 шешіміне өзгерістер мен толықтырулар енгізу туралы" </w:t>
      </w:r>
      <w:r>
        <w:rPr>
          <w:rFonts w:ascii="Times New Roman"/>
          <w:b w:val="false"/>
          <w:i w:val="false"/>
          <w:color w:val="000000"/>
          <w:sz w:val="28"/>
        </w:rPr>
        <w:t>N 24-146</w:t>
      </w:r>
      <w:r>
        <w:rPr>
          <w:rFonts w:ascii="Times New Roman"/>
          <w:b w:val="false"/>
          <w:i w:val="false"/>
          <w:color w:val="000000"/>
          <w:sz w:val="28"/>
        </w:rPr>
        <w:t>, 2009 жылғы 20 қазандағы нормативтік құқықтық актілерді мемлекеттік тіркеу тізілімінде 2039 нөмірімен тіркелген шешімдерімен өзгерістер мен толықтырулар енгізілген),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"132666559" саны "131626039" санына ауыстырылсын, оның ішінде:</w:t>
      </w:r>
      <w:r>
        <w:br/>
      </w:r>
      <w:r>
        <w:rPr>
          <w:rFonts w:ascii="Times New Roman"/>
          <w:b w:val="false"/>
          <w:i w:val="false"/>
          <w:color w:val="000000"/>
          <w:sz w:val="28"/>
        </w:rPr>
        <w:t>
      "салықтық түсімдер бойынша" "15702599" саны "15929881" санына ауыстырылсын;</w:t>
      </w:r>
      <w:r>
        <w:br/>
      </w:r>
      <w:r>
        <w:rPr>
          <w:rFonts w:ascii="Times New Roman"/>
          <w:b w:val="false"/>
          <w:i w:val="false"/>
          <w:color w:val="000000"/>
          <w:sz w:val="28"/>
        </w:rPr>
        <w:t>
      "трансферттердің түсімдері бойынша" "116904242" саны "115636440" санына ауыстырылсын, оның ішінде:</w:t>
      </w:r>
      <w:r>
        <w:br/>
      </w:r>
      <w:r>
        <w:rPr>
          <w:rFonts w:ascii="Times New Roman"/>
          <w:b w:val="false"/>
          <w:i w:val="false"/>
          <w:color w:val="000000"/>
          <w:sz w:val="28"/>
        </w:rPr>
        <w:t>
      "республикалық бюджеттен түсетін трансферттер – барлығы" "105882078" саны "104601820" санына ауыстырылсын, оның ішінде:</w:t>
      </w:r>
      <w:r>
        <w:br/>
      </w:r>
      <w:r>
        <w:rPr>
          <w:rFonts w:ascii="Times New Roman"/>
          <w:b w:val="false"/>
          <w:i w:val="false"/>
          <w:color w:val="000000"/>
          <w:sz w:val="28"/>
        </w:rPr>
        <w:t>
      "ағымдағы мақсатты трансферттер" "24953100" саны "24738095" санына ауыстырылсын, оның ішінде:</w:t>
      </w:r>
      <w:r>
        <w:br/>
      </w:r>
      <w:r>
        <w:rPr>
          <w:rFonts w:ascii="Times New Roman"/>
          <w:b w:val="false"/>
          <w:i w:val="false"/>
          <w:color w:val="000000"/>
          <w:sz w:val="28"/>
        </w:rPr>
        <w:t>
      "білім беруге" "1624686" саны "1611223" санына ауыстырылсын;</w:t>
      </w:r>
      <w:r>
        <w:br/>
      </w:r>
      <w:r>
        <w:rPr>
          <w:rFonts w:ascii="Times New Roman"/>
          <w:b w:val="false"/>
          <w:i w:val="false"/>
          <w:color w:val="000000"/>
          <w:sz w:val="28"/>
        </w:rPr>
        <w:t>
      "денсаулық сақтауға" "6040344" саны "6048792" санына ауыстырылсын;</w:t>
      </w:r>
      <w:r>
        <w:br/>
      </w:r>
      <w:r>
        <w:rPr>
          <w:rFonts w:ascii="Times New Roman"/>
          <w:b w:val="false"/>
          <w:i w:val="false"/>
          <w:color w:val="000000"/>
          <w:sz w:val="28"/>
        </w:rPr>
        <w:t>
      "елді мекендер саласының мамандарын әлеуметтік қолдау шараларын іске асыру үшін" "75745" саны "61464" санына ауыстырылсын;</w:t>
      </w:r>
      <w:r>
        <w:br/>
      </w:r>
      <w:r>
        <w:rPr>
          <w:rFonts w:ascii="Times New Roman"/>
          <w:b w:val="false"/>
          <w:i w:val="false"/>
          <w:color w:val="000000"/>
          <w:sz w:val="28"/>
        </w:rPr>
        <w:t>
      "ауыл шаруашылығын дамытуға бағытталған субсидиялар" "6480540" саны "6695719" санына ауыстырылсын;</w:t>
      </w:r>
      <w:r>
        <w:br/>
      </w:r>
      <w:r>
        <w:rPr>
          <w:rFonts w:ascii="Times New Roman"/>
          <w:b w:val="false"/>
          <w:i w:val="false"/>
          <w:color w:val="000000"/>
          <w:sz w:val="28"/>
        </w:rPr>
        <w:t>
      "өңірлік жұмыспен қамту және кадрларды қайта даярлау стратегиясын жүзеге асыру аясында – барлығы" "8647065" саны "8509218" санына ауыстырылсын;</w:t>
      </w:r>
      <w:r>
        <w:br/>
      </w:r>
      <w:r>
        <w:rPr>
          <w:rFonts w:ascii="Times New Roman"/>
          <w:b w:val="false"/>
          <w:i w:val="false"/>
          <w:color w:val="000000"/>
          <w:sz w:val="28"/>
        </w:rPr>
        <w:t>
      "білім беру кадрларын даярлау және қайта даярлауға" "1033214" саны "1082083" санына ауыстырылсын;</w:t>
      </w:r>
      <w:r>
        <w:br/>
      </w:r>
      <w:r>
        <w:rPr>
          <w:rFonts w:ascii="Times New Roman"/>
          <w:b w:val="false"/>
          <w:i w:val="false"/>
          <w:color w:val="000000"/>
          <w:sz w:val="28"/>
        </w:rPr>
        <w:t>
      "денсаулық сақтау кадрларын даярлау және қайта даярлауға" "206716" саны "20000" санына ауыстырылсын;</w:t>
      </w:r>
      <w:r>
        <w:br/>
      </w:r>
      <w:r>
        <w:rPr>
          <w:rFonts w:ascii="Times New Roman"/>
          <w:b w:val="false"/>
          <w:i w:val="false"/>
          <w:color w:val="000000"/>
          <w:sz w:val="28"/>
        </w:rPr>
        <w:t>
      "жол полициясының саптық бөлімшелері сыртқы қызмет қызметкерлерінің ақшалай үлесін ұлғайтуға – 273041 мың теңге" деген жол алынып тасталсын;</w:t>
      </w:r>
      <w:r>
        <w:br/>
      </w:r>
      <w:r>
        <w:rPr>
          <w:rFonts w:ascii="Times New Roman"/>
          <w:b w:val="false"/>
          <w:i w:val="false"/>
          <w:color w:val="000000"/>
          <w:sz w:val="28"/>
        </w:rPr>
        <w:t>
      "дамытуға арналған мақсатты трансферттер" "20894409" саны "19829156" санына ауыстырылсын, оның ішінде:</w:t>
      </w:r>
      <w:r>
        <w:br/>
      </w:r>
      <w:r>
        <w:rPr>
          <w:rFonts w:ascii="Times New Roman"/>
          <w:b w:val="false"/>
          <w:i w:val="false"/>
          <w:color w:val="000000"/>
          <w:sz w:val="28"/>
        </w:rPr>
        <w:t>
      "білім беру объектілерін сейсмикасын күшейтуге" "29477" саны "14223" санына ауыстырылсын;</w:t>
      </w:r>
      <w:r>
        <w:br/>
      </w:r>
      <w:r>
        <w:rPr>
          <w:rFonts w:ascii="Times New Roman"/>
          <w:b w:val="false"/>
          <w:i w:val="false"/>
          <w:color w:val="000000"/>
          <w:sz w:val="28"/>
        </w:rPr>
        <w:t>
      "денсаулық сақтау объектілерін салу және жаңғыртуға" "3195000" саны "3192236" санына ауыстырылсын;</w:t>
      </w:r>
      <w:r>
        <w:br/>
      </w:r>
      <w:r>
        <w:rPr>
          <w:rFonts w:ascii="Times New Roman"/>
          <w:b w:val="false"/>
          <w:i w:val="false"/>
          <w:color w:val="000000"/>
          <w:sz w:val="28"/>
        </w:rPr>
        <w:t>
      "денсаулық сақтау объектілерін сейсмикасын күшейтуге" "242197" саны "224464" санына ауыстырылсын;</w:t>
      </w:r>
      <w:r>
        <w:br/>
      </w:r>
      <w:r>
        <w:rPr>
          <w:rFonts w:ascii="Times New Roman"/>
          <w:b w:val="false"/>
          <w:i w:val="false"/>
          <w:color w:val="000000"/>
          <w:sz w:val="28"/>
        </w:rPr>
        <w:t>
      "индустриялық аймақтың инженерлік - коммуникациялық инфрақұрылымын дамытуға және жайғастыруға" "4624000" саны "2311000" санына ауыстырылсын;</w:t>
      </w:r>
      <w:r>
        <w:br/>
      </w:r>
      <w:r>
        <w:rPr>
          <w:rFonts w:ascii="Times New Roman"/>
          <w:b w:val="false"/>
          <w:i w:val="false"/>
          <w:color w:val="000000"/>
          <w:sz w:val="28"/>
        </w:rPr>
        <w:t>
      "спорт объектілерінің құрылысына" "901170" саны "901168"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"127202700" саны "124620094"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несиелендіру" "-31800" саны "218200" санына ауыстырылсын, оның ішінде:</w:t>
      </w:r>
      <w:r>
        <w:br/>
      </w:r>
      <w:r>
        <w:rPr>
          <w:rFonts w:ascii="Times New Roman"/>
          <w:b w:val="false"/>
          <w:i w:val="false"/>
          <w:color w:val="000000"/>
          <w:sz w:val="28"/>
        </w:rPr>
        <w:t>
      "бюджеттік несиелер" "1144500" саны "1394500" санына ауыстырылсын;</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"5369140" саны "6652240" санына ауыстырылсын, оның ішінде:</w:t>
      </w:r>
      <w:r>
        <w:br/>
      </w:r>
      <w:r>
        <w:rPr>
          <w:rFonts w:ascii="Times New Roman"/>
          <w:b w:val="false"/>
          <w:i w:val="false"/>
          <w:color w:val="000000"/>
          <w:sz w:val="28"/>
        </w:rPr>
        <w:t>
      "қаржылық активтерді сатып алу" "5369140" саны "6652240" санына ауыстырылсын.</w:t>
      </w:r>
      <w:r>
        <w:br/>
      </w:r>
      <w:r>
        <w:rPr>
          <w:rFonts w:ascii="Times New Roman"/>
          <w:b w:val="false"/>
          <w:i w:val="false"/>
          <w:color w:val="000000"/>
          <w:sz w:val="28"/>
        </w:rPr>
        <w:t>
</w:t>
      </w:r>
      <w:r>
        <w:rPr>
          <w:rFonts w:ascii="Times New Roman"/>
          <w:b w:val="false"/>
          <w:i w:val="false"/>
          <w:color w:val="000000"/>
          <w:sz w:val="28"/>
        </w:rPr>
        <w:t>
      5) "тапшылық" "126519" саны "135505"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"-126519" саны "-135505"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"1612206" саны "1598743" санына ауыстырылсын, оның ішінде:</w:t>
      </w:r>
      <w:r>
        <w:br/>
      </w:r>
      <w:r>
        <w:rPr>
          <w:rFonts w:ascii="Times New Roman"/>
          <w:b w:val="false"/>
          <w:i w:val="false"/>
          <w:color w:val="000000"/>
          <w:sz w:val="28"/>
        </w:rPr>
        <w:t xml:space="preserve">
      "мемлекеттік бастауыш, негізгі орта және жалпы орта білім беру мекемелерінде лингофон және мультимедия кабинеттерін құруға" "221640" саны "214991" санына ауыстырылсын; </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"225328" саны "218514"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"6040344" саны "6048792" санына ауыстырылсын, оның ішінде:</w:t>
      </w:r>
      <w:r>
        <w:br/>
      </w:r>
      <w:r>
        <w:rPr>
          <w:rFonts w:ascii="Times New Roman"/>
          <w:b w:val="false"/>
          <w:i w:val="false"/>
          <w:color w:val="000000"/>
          <w:sz w:val="28"/>
        </w:rPr>
        <w:t>
      "туберкулезге қарсы препараттарды сатып алуға" "102524" саны "101821" санына ауыстырылсын;</w:t>
      </w:r>
      <w:r>
        <w:br/>
      </w:r>
      <w:r>
        <w:rPr>
          <w:rFonts w:ascii="Times New Roman"/>
          <w:b w:val="false"/>
          <w:i w:val="false"/>
          <w:color w:val="000000"/>
          <w:sz w:val="28"/>
        </w:rPr>
        <w:t>
      "дәрі-дәрмек құралдарын, вакциналар мен басқа да иммунобиологиялық препараттарды сатып алуға" "356556" саны "365834" санына ауыстырылсын;</w:t>
      </w:r>
      <w:r>
        <w:br/>
      </w:r>
      <w:r>
        <w:rPr>
          <w:rFonts w:ascii="Times New Roman"/>
          <w:b w:val="false"/>
          <w:i w:val="false"/>
          <w:color w:val="000000"/>
          <w:sz w:val="28"/>
        </w:rPr>
        <w:t>
      "жергілікті деңгейде денсаулық сақтау ұйымдарын материалдық-техникалық жабдықтауға" "571641" саны "571514"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 тармақтағы</w:t>
      </w:r>
      <w:r>
        <w:rPr>
          <w:rFonts w:ascii="Times New Roman"/>
          <w:b w:val="false"/>
          <w:i w:val="false"/>
          <w:color w:val="000000"/>
          <w:sz w:val="28"/>
        </w:rPr>
        <w:t>:</w:t>
      </w:r>
      <w:r>
        <w:br/>
      </w:r>
      <w:r>
        <w:rPr>
          <w:rFonts w:ascii="Times New Roman"/>
          <w:b w:val="false"/>
          <w:i w:val="false"/>
          <w:color w:val="000000"/>
          <w:sz w:val="28"/>
        </w:rPr>
        <w:t>
      "7999138" саны "7991447"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 тармақтағы</w:t>
      </w:r>
      <w:r>
        <w:rPr>
          <w:rFonts w:ascii="Times New Roman"/>
          <w:b w:val="false"/>
          <w:i w:val="false"/>
          <w:color w:val="000000"/>
          <w:sz w:val="28"/>
        </w:rPr>
        <w:t>:</w:t>
      </w:r>
      <w:r>
        <w:br/>
      </w:r>
      <w:r>
        <w:rPr>
          <w:rFonts w:ascii="Times New Roman"/>
          <w:b w:val="false"/>
          <w:i w:val="false"/>
          <w:color w:val="000000"/>
          <w:sz w:val="28"/>
        </w:rPr>
        <w:t>
      "1784506" саны "1781730"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"499800" саны "494800"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"75745" саны "61464"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"6871217" саны "6695719" санына ауыстырылсын, оның ішінде:</w:t>
      </w:r>
      <w:r>
        <w:br/>
      </w:r>
      <w:r>
        <w:rPr>
          <w:rFonts w:ascii="Times New Roman"/>
          <w:b w:val="false"/>
          <w:i w:val="false"/>
          <w:color w:val="000000"/>
          <w:sz w:val="28"/>
        </w:rPr>
        <w:t>
      "асыл тұқымды мал шаруашылығын қолдауға" "282283" саны "292283" санына ауыстырылсын;</w:t>
      </w:r>
      <w:r>
        <w:br/>
      </w:r>
      <w:r>
        <w:rPr>
          <w:rFonts w:ascii="Times New Roman"/>
          <w:b w:val="false"/>
          <w:i w:val="false"/>
          <w:color w:val="000000"/>
          <w:sz w:val="28"/>
        </w:rPr>
        <w:t>
      "көктемгі егіс және егін жинау жұмыстарын жүргізуге қажетті жанар-жағар май материалдары мен басқа да тауарлық-материалдық құндылықтардың бағасын арзандатуға" "1409000" саны "1304283" санына ауыстырылсын;</w:t>
      </w:r>
      <w:r>
        <w:br/>
      </w:r>
      <w:r>
        <w:rPr>
          <w:rFonts w:ascii="Times New Roman"/>
          <w:b w:val="false"/>
          <w:i w:val="false"/>
          <w:color w:val="000000"/>
          <w:sz w:val="28"/>
        </w:rPr>
        <w:t>
      "ауылшаруашылық тауар өндірушілерге су жеткізу бойынша көрсетілетін қызметтердің құнын субсидиялауға" "424978" саны "554874" санына ауыстырылсын;</w:t>
      </w:r>
      <w:r>
        <w:br/>
      </w:r>
      <w:r>
        <w:rPr>
          <w:rFonts w:ascii="Times New Roman"/>
          <w:b w:val="false"/>
          <w:i w:val="false"/>
          <w:color w:val="000000"/>
          <w:sz w:val="28"/>
        </w:rPr>
        <w:t>
      "жеміс-жидек дақылдарының және жүзімнің көп жылдық екпелерін отырғызу мен өсіруді қамтамасыз етуге" "343939" саны "523939"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 тармақтағы</w:t>
      </w:r>
      <w:r>
        <w:rPr>
          <w:rFonts w:ascii="Times New Roman"/>
          <w:b w:val="false"/>
          <w:i w:val="false"/>
          <w:color w:val="000000"/>
          <w:sz w:val="28"/>
        </w:rPr>
        <w:t>:</w:t>
      </w:r>
      <w:r>
        <w:br/>
      </w:r>
      <w:r>
        <w:rPr>
          <w:rFonts w:ascii="Times New Roman"/>
          <w:b w:val="false"/>
          <w:i w:val="false"/>
          <w:color w:val="000000"/>
          <w:sz w:val="28"/>
        </w:rPr>
        <w:t>
      "38660" саны "36989"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"7161385" саны "4833081"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"3454468" саны "3488987"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"2522996" саны "2520009"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тармақтағы</w:t>
      </w:r>
      <w:r>
        <w:rPr>
          <w:rFonts w:ascii="Times New Roman"/>
          <w:b w:val="false"/>
          <w:i w:val="false"/>
          <w:color w:val="000000"/>
          <w:sz w:val="28"/>
        </w:rPr>
        <w:t>:</w:t>
      </w:r>
      <w:r>
        <w:br/>
      </w:r>
      <w:r>
        <w:rPr>
          <w:rFonts w:ascii="Times New Roman"/>
          <w:b w:val="false"/>
          <w:i w:val="false"/>
          <w:color w:val="000000"/>
          <w:sz w:val="28"/>
        </w:rPr>
        <w:t>
      "479466" саны "479339"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4. Көрсетілген шешімнің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5.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6.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7. Көрсетілген шешімнің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8. Көрсетілген шешімнің </w:t>
      </w:r>
      <w:r>
        <w:rPr>
          <w:rFonts w:ascii="Times New Roman"/>
          <w:b w:val="false"/>
          <w:i w:val="false"/>
          <w:color w:val="000000"/>
          <w:sz w:val="28"/>
        </w:rPr>
        <w:t>8 қосымшасы</w:t>
      </w:r>
      <w:r>
        <w:rPr>
          <w:rFonts w:ascii="Times New Roman"/>
          <w:b w:val="false"/>
          <w:i w:val="false"/>
          <w:color w:val="000000"/>
          <w:sz w:val="28"/>
        </w:rPr>
        <w:t xml:space="preserve">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9.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10. Көрсетілген шешімнің </w:t>
      </w:r>
      <w:r>
        <w:rPr>
          <w:rFonts w:ascii="Times New Roman"/>
          <w:b w:val="false"/>
          <w:i w:val="false"/>
          <w:color w:val="000000"/>
          <w:sz w:val="28"/>
        </w:rPr>
        <w:t>17 қосымшасы</w:t>
      </w:r>
      <w:r>
        <w:rPr>
          <w:rFonts w:ascii="Times New Roman"/>
          <w:b w:val="false"/>
          <w:i w:val="false"/>
          <w:color w:val="000000"/>
          <w:sz w:val="28"/>
        </w:rPr>
        <w:t xml:space="preserve">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11. Көрсетілген шешімнің </w:t>
      </w:r>
      <w:r>
        <w:rPr>
          <w:rFonts w:ascii="Times New Roman"/>
          <w:b w:val="false"/>
          <w:i w:val="false"/>
          <w:color w:val="000000"/>
          <w:sz w:val="28"/>
        </w:rPr>
        <w:t>18 қосымшасы</w:t>
      </w:r>
      <w:r>
        <w:rPr>
          <w:rFonts w:ascii="Times New Roman"/>
          <w:b w:val="false"/>
          <w:i w:val="false"/>
          <w:color w:val="000000"/>
          <w:sz w:val="28"/>
        </w:rPr>
        <w:t xml:space="preserve">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12. Көрсетілген шешімнің </w:t>
      </w:r>
      <w:r>
        <w:rPr>
          <w:rFonts w:ascii="Times New Roman"/>
          <w:b w:val="false"/>
          <w:i w:val="false"/>
          <w:color w:val="000000"/>
          <w:sz w:val="28"/>
        </w:rPr>
        <w:t>19 қосымшасы</w:t>
      </w:r>
      <w:r>
        <w:rPr>
          <w:rFonts w:ascii="Times New Roman"/>
          <w:b w:val="false"/>
          <w:i w:val="false"/>
          <w:color w:val="000000"/>
          <w:sz w:val="28"/>
        </w:rPr>
        <w:t xml:space="preserve"> осы шешімнің </w:t>
      </w:r>
      <w:r>
        <w:rPr>
          <w:rFonts w:ascii="Times New Roman"/>
          <w:b w:val="false"/>
          <w:i w:val="false"/>
          <w:color w:val="000000"/>
          <w:sz w:val="28"/>
        </w:rPr>
        <w:t>11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13. Осы шешім 2009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А. Сейітов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Қыдыр Қасымбекұлы Тәжібаев</w:t>
      </w:r>
    </w:p>
    <w:bookmarkStart w:name="z27" w:id="1"/>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23 қарашадағы "Алматы облыстық мәслихатының</w:t>
      </w:r>
      <w:r>
        <w:br/>
      </w:r>
      <w:r>
        <w:rPr>
          <w:rFonts w:ascii="Times New Roman"/>
          <w:b w:val="false"/>
          <w:i w:val="false"/>
          <w:color w:val="000000"/>
          <w:sz w:val="28"/>
        </w:rPr>
        <w:t>
2008 жылғы 10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енгізу туралы"</w:t>
      </w:r>
      <w:r>
        <w:br/>
      </w:r>
      <w:r>
        <w:rPr>
          <w:rFonts w:ascii="Times New Roman"/>
          <w:b w:val="false"/>
          <w:i w:val="false"/>
          <w:color w:val="000000"/>
          <w:sz w:val="28"/>
        </w:rPr>
        <w:t>
N 25-159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10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 қосымша</w:t>
      </w:r>
    </w:p>
    <w:bookmarkStart w:name="z45" w:id="2"/>
    <w:p>
      <w:pPr>
        <w:spacing w:after="0"/>
        <w:ind w:left="0"/>
        <w:jc w:val="left"/>
      </w:pPr>
      <w:r>
        <w:rPr>
          <w:rFonts w:ascii="Times New Roman"/>
          <w:b/>
          <w:i w:val="false"/>
          <w:color w:val="000000"/>
        </w:rPr>
        <w:t xml:space="preserve"> 
Алматы облысының 2009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53"/>
        <w:gridCol w:w="512"/>
        <w:gridCol w:w="9514"/>
        <w:gridCol w:w="207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131626039</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15929881</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8233774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8233774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7033538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7033538</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662569</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662569</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6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19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115636440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11034620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11034620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104601820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104601820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31"/>
        <w:gridCol w:w="712"/>
        <w:gridCol w:w="712"/>
        <w:gridCol w:w="8465"/>
        <w:gridCol w:w="206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124620094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1191740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906274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867803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80766</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 толық жиналуын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735199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131326</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603873</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516873</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w:t>
            </w:r>
            <w:r>
              <w:br/>
            </w:r>
            <w:r>
              <w:rPr>
                <w:rFonts w:ascii="Times New Roman"/>
                <w:b w:val="false"/>
                <w:i w:val="false"/>
                <w:color w:val="000000"/>
                <w:sz w:val="20"/>
              </w:rPr>
              <w:t>
авариялар мен табиғи апаттардың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басқармасының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аумағындағы жағдайлардың алдын</w:t>
            </w:r>
            <w:r>
              <w:br/>
            </w:r>
            <w:r>
              <w:rPr>
                <w:rFonts w:ascii="Times New Roman"/>
                <w:b w:val="false"/>
                <w:i w:val="false"/>
                <w:color w:val="000000"/>
                <w:sz w:val="20"/>
              </w:rPr>
              <w:t>
алу және оларды жою</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394495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w:t>
            </w:r>
            <w:r>
              <w:br/>
            </w:r>
            <w:r>
              <w:rPr>
                <w:rFonts w:ascii="Times New Roman"/>
                <w:b w:val="false"/>
                <w:i w:val="false"/>
                <w:color w:val="000000"/>
                <w:sz w:val="20"/>
              </w:rPr>
              <w:t>
табиғи және дүлей зілзалалардан инженерлік</w:t>
            </w:r>
            <w:r>
              <w:br/>
            </w:r>
            <w:r>
              <w:rPr>
                <w:rFonts w:ascii="Times New Roman"/>
                <w:b w:val="false"/>
                <w:i w:val="false"/>
                <w:color w:val="000000"/>
                <w:sz w:val="20"/>
              </w:rPr>
              <w:t>
қорғау жөнінде жұмыстар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қылмыстық-атқару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3484124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3484124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3428599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3339758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w:t>
            </w:r>
            <w:r>
              <w:br/>
            </w:r>
            <w:r>
              <w:rPr>
                <w:rFonts w:ascii="Times New Roman"/>
                <w:b w:val="false"/>
                <w:i w:val="false"/>
                <w:color w:val="000000"/>
                <w:sz w:val="20"/>
              </w:rPr>
              <w:t>
және қоғамдық қауiпсiздiктi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16943126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3645576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1038536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869344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2607040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560507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дарынды балаларға жалпы 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447790</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745652</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білім беру саласында</w:t>
            </w:r>
            <w:r>
              <w:br/>
            </w:r>
            <w:r>
              <w:rPr>
                <w:rFonts w:ascii="Times New Roman"/>
                <w:b w:val="false"/>
                <w:i w:val="false"/>
                <w:color w:val="000000"/>
                <w:sz w:val="20"/>
              </w:rPr>
              <w:t>
мемлекеттік жүйенің жаңа технологияларын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419586</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мекемелердегі</w:t>
            </w:r>
            <w:r>
              <w:br/>
            </w:r>
            <w:r>
              <w:rPr>
                <w:rFonts w:ascii="Times New Roman"/>
                <w:b w:val="false"/>
                <w:i w:val="false"/>
                <w:color w:val="000000"/>
                <w:sz w:val="20"/>
              </w:rPr>
              <w:t>
физика, химия, биология кабинеттерін</w:t>
            </w:r>
            <w:r>
              <w:br/>
            </w:r>
            <w:r>
              <w:rPr>
                <w:rFonts w:ascii="Times New Roman"/>
                <w:b w:val="false"/>
                <w:i w:val="false"/>
                <w:color w:val="000000"/>
                <w:sz w:val="20"/>
              </w:rPr>
              <w:t>
оқу жабдығымен жарақтандыруға берілетін</w:t>
            </w:r>
            <w:r>
              <w:br/>
            </w:r>
            <w:r>
              <w:rPr>
                <w:rFonts w:ascii="Times New Roman"/>
                <w:b w:val="false"/>
                <w:i w:val="false"/>
                <w:color w:val="000000"/>
                <w:sz w:val="20"/>
              </w:rPr>
              <w:t>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218514</w:t>
            </w:r>
          </w:p>
        </w:tc>
      </w:tr>
      <w:tr>
        <w:trPr>
          <w:trHeight w:val="15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214991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2875211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2710611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2710611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1305119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1268947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1082083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5584259</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79215</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392458</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жөндеуге берілетін</w:t>
            </w:r>
            <w:r>
              <w:br/>
            </w:r>
            <w:r>
              <w:rPr>
                <w:rFonts w:ascii="Times New Roman"/>
                <w:b w:val="false"/>
                <w:i w:val="false"/>
                <w:color w:val="000000"/>
                <w:sz w:val="20"/>
              </w:rPr>
              <w:t>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3077372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3532961</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қайта жаңартуға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3488987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 объектілерін</w:t>
            </w:r>
            <w:r>
              <w:br/>
            </w:r>
            <w:r>
              <w:rPr>
                <w:rFonts w:ascii="Times New Roman"/>
                <w:b w:val="false"/>
                <w:i w:val="false"/>
                <w:color w:val="000000"/>
                <w:sz w:val="20"/>
              </w:rPr>
              <w:t>
сейсмикалық күшейту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23993</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жаңғырту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29433531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9764976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9764976</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 санитарлық көмек</w:t>
            </w:r>
            <w:r>
              <w:br/>
            </w:r>
            <w:r>
              <w:rPr>
                <w:rFonts w:ascii="Times New Roman"/>
                <w:b w:val="false"/>
                <w:i w:val="false"/>
                <w:color w:val="000000"/>
                <w:sz w:val="20"/>
              </w:rPr>
              <w:t>
және денсаулық сақтау ұйымдары</w:t>
            </w:r>
            <w:r>
              <w:br/>
            </w:r>
            <w:r>
              <w:rPr>
                <w:rFonts w:ascii="Times New Roman"/>
                <w:b w:val="false"/>
                <w:i w:val="false"/>
                <w:color w:val="000000"/>
                <w:sz w:val="20"/>
              </w:rPr>
              <w:t>
мамандарының жолдамасы бойынша</w:t>
            </w:r>
            <w:r>
              <w:br/>
            </w:r>
            <w:r>
              <w:rPr>
                <w:rFonts w:ascii="Times New Roman"/>
                <w:b w:val="false"/>
                <w:i w:val="false"/>
                <w:color w:val="000000"/>
                <w:sz w:val="20"/>
              </w:rPr>
              <w:t>
стационарлық медициналық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9764976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510854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510854</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w:t>
            </w:r>
            <w:r>
              <w:br/>
            </w:r>
            <w:r>
              <w:rPr>
                <w:rFonts w:ascii="Times New Roman"/>
                <w:b w:val="false"/>
                <w:i w:val="false"/>
                <w:color w:val="000000"/>
                <w:sz w:val="20"/>
              </w:rPr>
              <w:t>
үшiн қан, оның құрамдас бөліктері мен</w:t>
            </w:r>
            <w:r>
              <w:br/>
            </w:r>
            <w:r>
              <w:rPr>
                <w:rFonts w:ascii="Times New Roman"/>
                <w:b w:val="false"/>
                <w:i w:val="false"/>
                <w:color w:val="000000"/>
                <w:sz w:val="20"/>
              </w:rPr>
              <w:t>
препараттарын өндiру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236767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4806211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4806211</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w:t>
            </w:r>
            <w:r>
              <w:br/>
            </w:r>
            <w:r>
              <w:rPr>
                <w:rFonts w:ascii="Times New Roman"/>
                <w:b w:val="false"/>
                <w:i w:val="false"/>
                <w:color w:val="000000"/>
                <w:sz w:val="20"/>
              </w:rPr>
              <w:t>
үшін қауіп төндіретін аурулармен</w:t>
            </w:r>
            <w:r>
              <w:br/>
            </w:r>
            <w:r>
              <w:rPr>
                <w:rFonts w:ascii="Times New Roman"/>
                <w:b w:val="false"/>
                <w:i w:val="false"/>
                <w:color w:val="000000"/>
                <w:sz w:val="20"/>
              </w:rPr>
              <w:t>
ауыратын адамдарға медициналық көмек</w:t>
            </w:r>
            <w:r>
              <w:br/>
            </w:r>
            <w:r>
              <w:rPr>
                <w:rFonts w:ascii="Times New Roman"/>
                <w:b w:val="false"/>
                <w:i w:val="false"/>
                <w:color w:val="000000"/>
                <w:sz w:val="20"/>
              </w:rPr>
              <w:t>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3511219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217330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127388</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 - 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 - дәрмек</w:t>
            </w:r>
            <w:r>
              <w:br/>
            </w:r>
            <w:r>
              <w:rPr>
                <w:rFonts w:ascii="Times New Roman"/>
                <w:b w:val="false"/>
                <w:i w:val="false"/>
                <w:color w:val="000000"/>
                <w:sz w:val="20"/>
              </w:rPr>
              <w:t>
құралдарымен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403669</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 - биологиялық препараттарды</w:t>
            </w:r>
            <w:r>
              <w:br/>
            </w:r>
            <w:r>
              <w:rPr>
                <w:rFonts w:ascii="Times New Roman"/>
                <w:b w:val="false"/>
                <w:i w:val="false"/>
                <w:color w:val="000000"/>
                <w:sz w:val="20"/>
              </w:rPr>
              <w:t>
орталықтандырылған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365834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9418446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9418446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w:t>
            </w:r>
            <w:r>
              <w:br/>
            </w:r>
            <w:r>
              <w:rPr>
                <w:rFonts w:ascii="Times New Roman"/>
                <w:b w:val="false"/>
                <w:i w:val="false"/>
                <w:color w:val="000000"/>
                <w:sz w:val="20"/>
              </w:rPr>
              <w:t>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8463371</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 балалар</w:t>
            </w:r>
            <w:r>
              <w:br/>
            </w:r>
            <w:r>
              <w:rPr>
                <w:rFonts w:ascii="Times New Roman"/>
                <w:b w:val="false"/>
                <w:i w:val="false"/>
                <w:color w:val="000000"/>
                <w:sz w:val="20"/>
              </w:rPr>
              <w:t>
және емдік тамақ өнімдерімен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955075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w:t>
            </w:r>
            <w:r>
              <w:br/>
            </w:r>
            <w:r>
              <w:rPr>
                <w:rFonts w:ascii="Times New Roman"/>
                <w:b w:val="false"/>
                <w:i w:val="false"/>
                <w:color w:val="000000"/>
                <w:sz w:val="20"/>
              </w:rPr>
              <w:t>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4768723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854568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денсаулық сақтау объектілерін</w:t>
            </w:r>
            <w:r>
              <w:br/>
            </w:r>
            <w:r>
              <w:rPr>
                <w:rFonts w:ascii="Times New Roman"/>
                <w:b w:val="false"/>
                <w:i w:val="false"/>
                <w:color w:val="000000"/>
                <w:sz w:val="20"/>
              </w:rPr>
              <w:t>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3914155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w:t>
            </w:r>
            <w:r>
              <w:br/>
            </w:r>
            <w:r>
              <w:rPr>
                <w:rFonts w:ascii="Times New Roman"/>
                <w:b w:val="false"/>
                <w:i w:val="false"/>
                <w:color w:val="000000"/>
                <w:sz w:val="20"/>
              </w:rPr>
              <w:t>
объектілерін сейсмикалық күшейту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233251</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3680904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3586965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1726801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w:t>
            </w:r>
            <w:r>
              <w:br/>
            </w:r>
            <w:r>
              <w:rPr>
                <w:rFonts w:ascii="Times New Roman"/>
                <w:b w:val="false"/>
                <w:i w:val="false"/>
                <w:color w:val="000000"/>
                <w:sz w:val="20"/>
              </w:rPr>
              <w:t>
әлеуметтік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1374557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351544</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 - 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351544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1065873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1065873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126197</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w:t>
            </w:r>
            <w:r>
              <w:br/>
            </w:r>
            <w:r>
              <w:rPr>
                <w:rFonts w:ascii="Times New Roman"/>
                <w:b w:val="false"/>
                <w:i w:val="false"/>
                <w:color w:val="000000"/>
                <w:sz w:val="20"/>
              </w:rPr>
              <w:t>
мөлшері өскеніне байланысты мемлекеттік</w:t>
            </w:r>
            <w:r>
              <w:br/>
            </w:r>
            <w:r>
              <w:rPr>
                <w:rFonts w:ascii="Times New Roman"/>
                <w:b w:val="false"/>
                <w:i w:val="false"/>
                <w:color w:val="000000"/>
                <w:sz w:val="20"/>
              </w:rPr>
              <w:t>
атаулы әлеуметтік көмегін және 18 жасқа</w:t>
            </w:r>
            <w:r>
              <w:br/>
            </w:r>
            <w:r>
              <w:rPr>
                <w:rFonts w:ascii="Times New Roman"/>
                <w:b w:val="false"/>
                <w:i w:val="false"/>
                <w:color w:val="000000"/>
                <w:sz w:val="20"/>
              </w:rPr>
              <w:t>
дейінгі балаларға ай сайынғы мемлекеттік</w:t>
            </w:r>
            <w:r>
              <w:br/>
            </w:r>
            <w:r>
              <w:rPr>
                <w:rFonts w:ascii="Times New Roman"/>
                <w:b w:val="false"/>
                <w:i w:val="false"/>
                <w:color w:val="000000"/>
                <w:sz w:val="20"/>
              </w:rPr>
              <w:t>
жәрдемақыға берілетін ағымдағы нысаналы</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211661</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әлеуметтік жұмыс орындары</w:t>
            </w:r>
            <w:r>
              <w:br/>
            </w:r>
            <w:r>
              <w:rPr>
                <w:rFonts w:ascii="Times New Roman"/>
                <w:b w:val="false"/>
                <w:i w:val="false"/>
                <w:color w:val="000000"/>
                <w:sz w:val="20"/>
              </w:rPr>
              <w:t>
және жастар тәжірибесі бағдарламасын</w:t>
            </w:r>
            <w:r>
              <w:br/>
            </w:r>
            <w:r>
              <w:rPr>
                <w:rFonts w:ascii="Times New Roman"/>
                <w:b w:val="false"/>
                <w:i w:val="false"/>
                <w:color w:val="000000"/>
                <w:sz w:val="20"/>
              </w:rPr>
              <w:t>
кеңейтуге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728015</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794291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794291</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w:t>
            </w:r>
            <w:r>
              <w:br/>
            </w:r>
            <w:r>
              <w:rPr>
                <w:rFonts w:ascii="Times New Roman"/>
                <w:b w:val="false"/>
                <w:i w:val="false"/>
                <w:color w:val="000000"/>
                <w:sz w:val="20"/>
              </w:rPr>
              <w:t>
бағдарламаларды үйлестіру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57370</w:t>
            </w:r>
          </w:p>
        </w:tc>
      </w:tr>
      <w:tr>
        <w:trPr>
          <w:trHeight w:val="7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әлеуметтiк қамсыздандыру</w:t>
            </w:r>
            <w:r>
              <w:br/>
            </w:r>
            <w:r>
              <w:rPr>
                <w:rFonts w:ascii="Times New Roman"/>
                <w:b w:val="false"/>
                <w:i w:val="false"/>
                <w:color w:val="000000"/>
                <w:sz w:val="20"/>
              </w:rPr>
              <w:t>
объектілерін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575421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15516218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5987566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5987566</w:t>
            </w:r>
          </w:p>
        </w:tc>
      </w:tr>
      <w:tr>
        <w:trPr>
          <w:trHeight w:val="12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үйін салуға және (немесе) сатып алуға</w:t>
            </w:r>
            <w:r>
              <w:br/>
            </w:r>
            <w:r>
              <w:rPr>
                <w:rFonts w:ascii="Times New Roman"/>
                <w:b w:val="false"/>
                <w:i w:val="false"/>
                <w:color w:val="000000"/>
                <w:sz w:val="20"/>
              </w:rPr>
              <w:t>
берілетін нысаналы даму трансферттері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1154485</w:t>
            </w:r>
          </w:p>
        </w:tc>
      </w:tr>
      <w:tr>
        <w:trPr>
          <w:trHeight w:val="15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жайластыруға</w:t>
            </w:r>
            <w:r>
              <w:br/>
            </w:r>
            <w:r>
              <w:rPr>
                <w:rFonts w:ascii="Times New Roman"/>
                <w:b w:val="false"/>
                <w:i w:val="false"/>
                <w:color w:val="000000"/>
                <w:sz w:val="20"/>
              </w:rPr>
              <w:t>
және (немесе) сатып алуға берілетін</w:t>
            </w:r>
            <w:r>
              <w:br/>
            </w:r>
            <w:r>
              <w:rPr>
                <w:rFonts w:ascii="Times New Roman"/>
                <w:b w:val="false"/>
                <w:i w:val="false"/>
                <w:color w:val="000000"/>
                <w:sz w:val="20"/>
              </w:rPr>
              <w:t>
нысаналы даму трансферттері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4833081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9528652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9418275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w:t>
            </w:r>
            <w:r>
              <w:br/>
            </w:r>
            <w:r>
              <w:rPr>
                <w:rFonts w:ascii="Times New Roman"/>
                <w:b w:val="false"/>
                <w:i w:val="false"/>
                <w:color w:val="000000"/>
                <w:sz w:val="20"/>
              </w:rPr>
              <w:t>
басқармасының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124043</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2520009</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жөндеуге және</w:t>
            </w:r>
            <w:r>
              <w:br/>
            </w:r>
            <w:r>
              <w:rPr>
                <w:rFonts w:ascii="Times New Roman"/>
                <w:b w:val="false"/>
                <w:i w:val="false"/>
                <w:color w:val="000000"/>
                <w:sz w:val="20"/>
              </w:rPr>
              <w:t>
елді-мекендерді көркейтуге берілетін</w:t>
            </w:r>
            <w:r>
              <w:br/>
            </w:r>
            <w:r>
              <w:rPr>
                <w:rFonts w:ascii="Times New Roman"/>
                <w:b w:val="false"/>
                <w:i w:val="false"/>
                <w:color w:val="000000"/>
                <w:sz w:val="20"/>
              </w:rPr>
              <w:t>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2995925</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дамытуға берілетін</w:t>
            </w:r>
            <w:r>
              <w:br/>
            </w:r>
            <w:r>
              <w:rPr>
                <w:rFonts w:ascii="Times New Roman"/>
                <w:b w:val="false"/>
                <w:i w:val="false"/>
                <w:color w:val="000000"/>
                <w:sz w:val="20"/>
              </w:rPr>
              <w:t>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1781730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1887842</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4476003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1054183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264529</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w:t>
            </w:r>
            <w:r>
              <w:br/>
            </w:r>
            <w:r>
              <w:rPr>
                <w:rFonts w:ascii="Times New Roman"/>
                <w:b w:val="false"/>
                <w:i w:val="false"/>
                <w:color w:val="000000"/>
                <w:sz w:val="20"/>
              </w:rPr>
              <w:t>
мұралардың сақталуын және оған қол</w:t>
            </w:r>
            <w:r>
              <w:br/>
            </w:r>
            <w:r>
              <w:rPr>
                <w:rFonts w:ascii="Times New Roman"/>
                <w:b w:val="false"/>
                <w:i w:val="false"/>
                <w:color w:val="000000"/>
                <w:sz w:val="20"/>
              </w:rPr>
              <w:t>
жетімді болуын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 музыка</w:t>
            </w:r>
            <w:r>
              <w:br/>
            </w:r>
            <w:r>
              <w:rPr>
                <w:rFonts w:ascii="Times New Roman"/>
                <w:b w:val="false"/>
                <w:i w:val="false"/>
                <w:color w:val="000000"/>
                <w:sz w:val="20"/>
              </w:rPr>
              <w:t>
өнерін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340633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340633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2473173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1295945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1188342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1177228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1177228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647713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380089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380089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тiлді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w:t>
            </w:r>
            <w:r>
              <w:br/>
            </w:r>
            <w:r>
              <w:rPr>
                <w:rFonts w:ascii="Times New Roman"/>
                <w:b w:val="false"/>
                <w:i w:val="false"/>
                <w:color w:val="000000"/>
                <w:sz w:val="20"/>
              </w:rPr>
              <w:t>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276910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спорт объектілерін күрделі,</w:t>
            </w:r>
            <w:r>
              <w:br/>
            </w:r>
            <w:r>
              <w:rPr>
                <w:rFonts w:ascii="Times New Roman"/>
                <w:b w:val="false"/>
                <w:i w:val="false"/>
                <w:color w:val="000000"/>
                <w:sz w:val="20"/>
              </w:rPr>
              <w:t>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10429221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3709186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3562633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514947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сақтау орындарының</w:t>
            </w:r>
            <w:r>
              <w:br/>
            </w:r>
            <w:r>
              <w:rPr>
                <w:rFonts w:ascii="Times New Roman"/>
                <w:b w:val="false"/>
                <w:i w:val="false"/>
                <w:color w:val="000000"/>
                <w:sz w:val="20"/>
              </w:rPr>
              <w:t>
(көмінділерінің) жұмыс істеуін</w:t>
            </w:r>
            <w:r>
              <w:br/>
            </w:r>
            <w:r>
              <w:rPr>
                <w:rFonts w:ascii="Times New Roman"/>
                <w:b w:val="false"/>
                <w:i w:val="false"/>
                <w:color w:val="000000"/>
                <w:sz w:val="20"/>
              </w:rPr>
              <w:t>
қамтамасыз ету, салу және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394512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шығымдылығын және сапасын</w:t>
            </w:r>
            <w:r>
              <w:br/>
            </w:r>
            <w:r>
              <w:rPr>
                <w:rFonts w:ascii="Times New Roman"/>
                <w:b w:val="false"/>
                <w:i w:val="false"/>
                <w:color w:val="000000"/>
                <w:sz w:val="20"/>
              </w:rPr>
              <w:t>
арттыруды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жөніндегі қызметтердің құнын</w:t>
            </w:r>
            <w:r>
              <w:br/>
            </w:r>
            <w:r>
              <w:rPr>
                <w:rFonts w:ascii="Times New Roman"/>
                <w:b w:val="false"/>
                <w:i w:val="false"/>
                <w:color w:val="000000"/>
                <w:sz w:val="20"/>
              </w:rPr>
              <w:t>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554874</w:t>
            </w:r>
          </w:p>
        </w:tc>
      </w:tr>
      <w:tr>
        <w:trPr>
          <w:trHeight w:val="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 отырғызу және</w:t>
            </w:r>
            <w:r>
              <w:br/>
            </w:r>
            <w:r>
              <w:rPr>
                <w:rFonts w:ascii="Times New Roman"/>
                <w:b w:val="false"/>
                <w:i w:val="false"/>
                <w:color w:val="000000"/>
                <w:sz w:val="20"/>
              </w:rPr>
              <w:t>
өсіруді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523939</w:t>
            </w:r>
          </w:p>
        </w:tc>
      </w:tr>
      <w:tr>
        <w:trPr>
          <w:trHeight w:val="15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w:t>
            </w:r>
            <w:r>
              <w:br/>
            </w:r>
            <w:r>
              <w:rPr>
                <w:rFonts w:ascii="Times New Roman"/>
                <w:b w:val="false"/>
                <w:i w:val="false"/>
                <w:color w:val="000000"/>
                <w:sz w:val="20"/>
              </w:rPr>
              <w:t>
шығымдылығын және сапасын арттыру,</w:t>
            </w:r>
            <w:r>
              <w:br/>
            </w:r>
            <w:r>
              <w:rPr>
                <w:rFonts w:ascii="Times New Roman"/>
                <w:b w:val="false"/>
                <w:i w:val="false"/>
                <w:color w:val="000000"/>
                <w:sz w:val="20"/>
              </w:rPr>
              <w:t>
көктемгі егіс және егін жинау жұмыстарын</w:t>
            </w:r>
            <w:r>
              <w:br/>
            </w:r>
            <w:r>
              <w:rPr>
                <w:rFonts w:ascii="Times New Roman"/>
                <w:b w:val="false"/>
                <w:i w:val="false"/>
                <w:color w:val="000000"/>
                <w:sz w:val="20"/>
              </w:rPr>
              <w:t>
жүргізу үшін қажетті жанар - жағар май</w:t>
            </w:r>
            <w:r>
              <w:br/>
            </w:r>
            <w:r>
              <w:rPr>
                <w:rFonts w:ascii="Times New Roman"/>
                <w:b w:val="false"/>
                <w:i w:val="false"/>
                <w:color w:val="000000"/>
                <w:sz w:val="20"/>
              </w:rPr>
              <w:t>
және басқа да тауар - материалдық</w:t>
            </w:r>
            <w:r>
              <w:br/>
            </w:r>
            <w:r>
              <w:rPr>
                <w:rFonts w:ascii="Times New Roman"/>
                <w:b w:val="false"/>
                <w:i w:val="false"/>
                <w:color w:val="000000"/>
                <w:sz w:val="20"/>
              </w:rPr>
              <w:t>
құндылықтарының құнын арзандату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1319983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61464</w:t>
            </w:r>
          </w:p>
        </w:tc>
      </w:tr>
      <w:tr>
        <w:trPr>
          <w:trHeight w:val="15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521399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521399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521399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522337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329335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w:t>
            </w:r>
            <w:r>
              <w:br/>
            </w:r>
            <w:r>
              <w:rPr>
                <w:rFonts w:ascii="Times New Roman"/>
                <w:b w:val="false"/>
                <w:i w:val="false"/>
                <w:color w:val="000000"/>
                <w:sz w:val="20"/>
              </w:rPr>
              <w:t>
пайдалануды реттеу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іс-шаралар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w:t>
            </w:r>
            <w:r>
              <w:br/>
            </w:r>
            <w:r>
              <w:rPr>
                <w:rFonts w:ascii="Times New Roman"/>
                <w:b w:val="false"/>
                <w:i w:val="false"/>
                <w:color w:val="000000"/>
                <w:sz w:val="20"/>
              </w:rPr>
              <w:t>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5525606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нысаналы</w:t>
            </w:r>
            <w:r>
              <w:br/>
            </w:r>
            <w:r>
              <w:rPr>
                <w:rFonts w:ascii="Times New Roman"/>
                <w:b w:val="false"/>
                <w:i w:val="false"/>
                <w:color w:val="000000"/>
                <w:sz w:val="20"/>
              </w:rPr>
              <w:t>
трансферттер есебінен мал шаруашылығы</w:t>
            </w:r>
            <w:r>
              <w:br/>
            </w:r>
            <w:r>
              <w:rPr>
                <w:rFonts w:ascii="Times New Roman"/>
                <w:b w:val="false"/>
                <w:i w:val="false"/>
                <w:color w:val="000000"/>
                <w:sz w:val="20"/>
              </w:rPr>
              <w:t>
өнімінің өнімділігін және сапасын</w:t>
            </w:r>
            <w:r>
              <w:br/>
            </w:r>
            <w:r>
              <w:rPr>
                <w:rFonts w:ascii="Times New Roman"/>
                <w:b w:val="false"/>
                <w:i w:val="false"/>
                <w:color w:val="000000"/>
                <w:sz w:val="20"/>
              </w:rPr>
              <w:t>
арттыру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21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қаржыландыруға ағымдағы</w:t>
            </w:r>
            <w:r>
              <w:br/>
            </w:r>
            <w:r>
              <w:rPr>
                <w:rFonts w:ascii="Times New Roman"/>
                <w:b w:val="false"/>
                <w:i w:val="false"/>
                <w:color w:val="000000"/>
                <w:sz w:val="20"/>
              </w:rPr>
              <w:t>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басқармасының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7142519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3755441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3755441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жолдары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965725</w:t>
            </w:r>
          </w:p>
        </w:tc>
      </w:tr>
      <w:tr>
        <w:trPr>
          <w:trHeight w:val="21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жөндеуге және</w:t>
            </w:r>
            <w:r>
              <w:br/>
            </w:r>
            <w:r>
              <w:rPr>
                <w:rFonts w:ascii="Times New Roman"/>
                <w:b w:val="false"/>
                <w:i w:val="false"/>
                <w:color w:val="000000"/>
                <w:sz w:val="20"/>
              </w:rPr>
              <w:t>
ұстауға берілетін ағымдағы нысаналы</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1202074</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1535195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430374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110266</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31165386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31165386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31165386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27380366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19491</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888897</w:t>
            </w:r>
          </w:p>
        </w:tc>
      </w:tr>
      <w:tr>
        <w:trPr>
          <w:trHeight w:val="9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w:t>
            </w:r>
            <w:r>
              <w:br/>
            </w:r>
            <w:r>
              <w:rPr>
                <w:rFonts w:ascii="Times New Roman"/>
                <w:b w:val="false"/>
                <w:i w:val="false"/>
                <w:color w:val="000000"/>
                <w:sz w:val="20"/>
              </w:rPr>
              <w:t>
тұрған бюджеттен төмен тұрған</w:t>
            </w:r>
            <w:r>
              <w:br/>
            </w:r>
            <w:r>
              <w:rPr>
                <w:rFonts w:ascii="Times New Roman"/>
                <w:b w:val="false"/>
                <w:i w:val="false"/>
                <w:color w:val="000000"/>
                <w:sz w:val="20"/>
              </w:rPr>
              <w:t>
бюджеттерге өтемақыға берілетін ағымдағы</w:t>
            </w:r>
            <w:r>
              <w:br/>
            </w:r>
            <w:r>
              <w:rPr>
                <w:rFonts w:ascii="Times New Roman"/>
                <w:b w:val="false"/>
                <w:i w:val="false"/>
                <w:color w:val="000000"/>
                <w:sz w:val="20"/>
              </w:rPr>
              <w:t>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2876632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салуға және (немесе) сатып алуға кредит</w:t>
            </w:r>
            <w:r>
              <w:br/>
            </w:r>
            <w:r>
              <w:rPr>
                <w:rFonts w:ascii="Times New Roman"/>
                <w:b w:val="false"/>
                <w:i w:val="false"/>
                <w:color w:val="000000"/>
                <w:sz w:val="20"/>
              </w:rPr>
              <w:t>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w:t>
            </w:r>
            <w:r>
              <w:br/>
            </w:r>
            <w:r>
              <w:rPr>
                <w:rFonts w:ascii="Times New Roman"/>
                <w:b w:val="false"/>
                <w:i w:val="false"/>
                <w:color w:val="000000"/>
                <w:sz w:val="20"/>
              </w:rPr>
              <w:t>
және ауыл халқына шағын кредит беру үшін</w:t>
            </w:r>
            <w:r>
              <w:br/>
            </w:r>
            <w:r>
              <w:rPr>
                <w:rFonts w:ascii="Times New Roman"/>
                <w:b w:val="false"/>
                <w:i w:val="false"/>
                <w:color w:val="000000"/>
                <w:sz w:val="20"/>
              </w:rPr>
              <w:t>
"ҚазАгро" ҰБХ" АҚ-ның еншілес ұйымдарына</w:t>
            </w:r>
            <w:r>
              <w:br/>
            </w:r>
            <w:r>
              <w:rPr>
                <w:rFonts w:ascii="Times New Roman"/>
                <w:b w:val="false"/>
                <w:i w:val="false"/>
                <w:color w:val="000000"/>
                <w:sz w:val="20"/>
              </w:rPr>
              <w:t>
кредит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93"/>
        <w:gridCol w:w="8893"/>
        <w:gridCol w:w="20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3"/>
        <w:gridCol w:w="733"/>
        <w:gridCol w:w="693"/>
        <w:gridCol w:w="8493"/>
        <w:gridCol w:w="19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6652240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6652240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6583100</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 - коммуникациялық инфрақұрылымын салу үшін уәкілетті ұйымның жарғылық капиталын</w:t>
            </w:r>
            <w:r>
              <w:br/>
            </w:r>
            <w:r>
              <w:rPr>
                <w:rFonts w:ascii="Times New Roman"/>
                <w:b w:val="false"/>
                <w:i w:val="false"/>
                <w:color w:val="000000"/>
                <w:sz w:val="20"/>
              </w:rPr>
              <w:t>
қалыптастыру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6583100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133"/>
        <w:gridCol w:w="19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w:t>
            </w:r>
            <w:r>
              <w:br/>
            </w:r>
            <w:r>
              <w:rPr>
                <w:rFonts w:ascii="Times New Roman"/>
                <w:b w:val="false"/>
                <w:i w:val="false"/>
                <w:color w:val="000000"/>
                <w:sz w:val="20"/>
              </w:rPr>
              <w:t>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493"/>
        <w:gridCol w:w="9253"/>
        <w:gridCol w:w="19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135505</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773"/>
        <w:gridCol w:w="673"/>
        <w:gridCol w:w="8333"/>
        <w:gridCol w:w="19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w:t>
            </w:r>
            <w:r>
              <w:br/>
            </w:r>
            <w:r>
              <w:rPr>
                <w:rFonts w:ascii="Times New Roman"/>
                <w:b w:val="false"/>
                <w:i w:val="false"/>
                <w:color w:val="000000"/>
                <w:sz w:val="20"/>
              </w:rPr>
              <w:t>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bl>
    <w:bookmarkStart w:name="z28" w:id="3"/>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23 қарашадағы "Алматы облыстық мәслихатының</w:t>
      </w:r>
      <w:r>
        <w:br/>
      </w:r>
      <w:r>
        <w:rPr>
          <w:rFonts w:ascii="Times New Roman"/>
          <w:b w:val="false"/>
          <w:i w:val="false"/>
          <w:color w:val="000000"/>
          <w:sz w:val="28"/>
        </w:rPr>
        <w:t>
2008 жылғы 10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енгізу туралы"</w:t>
      </w:r>
      <w:r>
        <w:br/>
      </w:r>
      <w:r>
        <w:rPr>
          <w:rFonts w:ascii="Times New Roman"/>
          <w:b w:val="false"/>
          <w:i w:val="false"/>
          <w:color w:val="000000"/>
          <w:sz w:val="28"/>
        </w:rPr>
        <w:t>
N 25-159 шешімімен бекітілген</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10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2 қосымша</w:t>
      </w:r>
    </w:p>
    <w:bookmarkStart w:name="z46" w:id="4"/>
    <w:p>
      <w:pPr>
        <w:spacing w:after="0"/>
        <w:ind w:left="0"/>
        <w:jc w:val="left"/>
      </w:pPr>
      <w:r>
        <w:rPr>
          <w:rFonts w:ascii="Times New Roman"/>
          <w:b/>
          <w:i w:val="false"/>
          <w:color w:val="000000"/>
        </w:rPr>
        <w:t xml:space="preserve"> 
Қазақстан Республикасында білім берудің дамытудың 2005-2010</w:t>
      </w:r>
      <w:r>
        <w:br/>
      </w:r>
      <w:r>
        <w:rPr>
          <w:rFonts w:ascii="Times New Roman"/>
          <w:b/>
          <w:i w:val="false"/>
          <w:color w:val="000000"/>
        </w:rPr>
        <w:t>
жылдарға мемлекеттік бағдарламасын іске асыруға аудандық және</w:t>
      </w:r>
      <w:r>
        <w:br/>
      </w:r>
      <w:r>
        <w:rPr>
          <w:rFonts w:ascii="Times New Roman"/>
          <w:b/>
          <w:i w:val="false"/>
          <w:color w:val="000000"/>
        </w:rPr>
        <w:t>
қалалық бюджеттерге берілетін нысаналы трансферттердің сомасын</w:t>
      </w:r>
      <w:r>
        <w:br/>
      </w:r>
      <w:r>
        <w:rPr>
          <w:rFonts w:ascii="Times New Roman"/>
          <w:b/>
          <w:i w:val="false"/>
          <w:color w:val="000000"/>
        </w:rPr>
        <w:t>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593"/>
        <w:gridCol w:w="1813"/>
        <w:gridCol w:w="1833"/>
        <w:gridCol w:w="1873"/>
        <w:gridCol w:w="2053"/>
        <w:gridCol w:w="2193"/>
      </w:tblGrid>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алынатын</w:t>
            </w:r>
            <w:r>
              <w:br/>
            </w:r>
            <w:r>
              <w:rPr>
                <w:rFonts w:ascii="Times New Roman"/>
                <w:b w:val="false"/>
                <w:i w:val="false"/>
                <w:color w:val="000000"/>
                <w:sz w:val="20"/>
              </w:rPr>
              <w:t>
трансферттер есебінен</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w:t>
            </w:r>
            <w:r>
              <w:br/>
            </w:r>
            <w:r>
              <w:rPr>
                <w:rFonts w:ascii="Times New Roman"/>
                <w:b w:val="false"/>
                <w:i w:val="false"/>
                <w:color w:val="000000"/>
                <w:sz w:val="20"/>
              </w:rPr>
              <w:t>
тивті</w:t>
            </w:r>
            <w:r>
              <w:br/>
            </w:r>
            <w:r>
              <w:rPr>
                <w:rFonts w:ascii="Times New Roman"/>
                <w:b w:val="false"/>
                <w:i w:val="false"/>
                <w:color w:val="000000"/>
                <w:sz w:val="20"/>
              </w:rPr>
              <w:t>
оқыту</w:t>
            </w:r>
            <w:r>
              <w:br/>
            </w:r>
            <w:r>
              <w:rPr>
                <w:rFonts w:ascii="Times New Roman"/>
                <w:b w:val="false"/>
                <w:i w:val="false"/>
                <w:color w:val="000000"/>
                <w:sz w:val="20"/>
              </w:rPr>
              <w:t>
жүйесін</w:t>
            </w:r>
            <w:r>
              <w:br/>
            </w:r>
            <w:r>
              <w:rPr>
                <w:rFonts w:ascii="Times New Roman"/>
                <w:b w:val="false"/>
                <w:i w:val="false"/>
                <w:color w:val="000000"/>
                <w:sz w:val="20"/>
              </w:rPr>
              <w:t>
енгізуге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w:t>
            </w:r>
            <w:r>
              <w:br/>
            </w:r>
            <w:r>
              <w:rPr>
                <w:rFonts w:ascii="Times New Roman"/>
                <w:b w:val="false"/>
                <w:i w:val="false"/>
                <w:color w:val="000000"/>
                <w:sz w:val="20"/>
              </w:rPr>
              <w:t>
іске</w:t>
            </w:r>
            <w:r>
              <w:br/>
            </w:r>
            <w:r>
              <w:rPr>
                <w:rFonts w:ascii="Times New Roman"/>
                <w:b w:val="false"/>
                <w:i w:val="false"/>
                <w:color w:val="000000"/>
                <w:sz w:val="20"/>
              </w:rPr>
              <w:t>
қосылатын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объекті-</w:t>
            </w:r>
            <w:r>
              <w:br/>
            </w:r>
            <w:r>
              <w:rPr>
                <w:rFonts w:ascii="Times New Roman"/>
                <w:b w:val="false"/>
                <w:i w:val="false"/>
                <w:color w:val="000000"/>
                <w:sz w:val="20"/>
              </w:rPr>
              <w:t>
лерін</w:t>
            </w:r>
            <w:r>
              <w:br/>
            </w:r>
            <w:r>
              <w:rPr>
                <w:rFonts w:ascii="Times New Roman"/>
                <w:b w:val="false"/>
                <w:i w:val="false"/>
                <w:color w:val="000000"/>
                <w:sz w:val="20"/>
              </w:rPr>
              <w:t>
ұстауға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мекетеп-</w:t>
            </w:r>
            <w:r>
              <w:br/>
            </w:r>
            <w:r>
              <w:rPr>
                <w:rFonts w:ascii="Times New Roman"/>
                <w:b w:val="false"/>
                <w:i w:val="false"/>
                <w:color w:val="000000"/>
                <w:sz w:val="20"/>
              </w:rPr>
              <w:t>
терге</w:t>
            </w:r>
            <w:r>
              <w:br/>
            </w:r>
            <w:r>
              <w:rPr>
                <w:rFonts w:ascii="Times New Roman"/>
                <w:b w:val="false"/>
                <w:i w:val="false"/>
                <w:color w:val="000000"/>
                <w:sz w:val="20"/>
              </w:rPr>
              <w:t>
лингофон-</w:t>
            </w:r>
            <w:r>
              <w:br/>
            </w:r>
            <w:r>
              <w:rPr>
                <w:rFonts w:ascii="Times New Roman"/>
                <w:b w:val="false"/>
                <w:i w:val="false"/>
                <w:color w:val="000000"/>
                <w:sz w:val="20"/>
              </w:rPr>
              <w:t>
дық және</w:t>
            </w:r>
            <w:r>
              <w:br/>
            </w:r>
            <w:r>
              <w:rPr>
                <w:rFonts w:ascii="Times New Roman"/>
                <w:b w:val="false"/>
                <w:i w:val="false"/>
                <w:color w:val="000000"/>
                <w:sz w:val="20"/>
              </w:rPr>
              <w:t>
мультиме-</w:t>
            </w:r>
            <w:r>
              <w:br/>
            </w:r>
            <w:r>
              <w:rPr>
                <w:rFonts w:ascii="Times New Roman"/>
                <w:b w:val="false"/>
                <w:i w:val="false"/>
                <w:color w:val="000000"/>
                <w:sz w:val="20"/>
              </w:rPr>
              <w:t>
диялық</w:t>
            </w:r>
            <w:r>
              <w:br/>
            </w:r>
            <w:r>
              <w:rPr>
                <w:rFonts w:ascii="Times New Roman"/>
                <w:b w:val="false"/>
                <w:i w:val="false"/>
                <w:color w:val="000000"/>
                <w:sz w:val="20"/>
              </w:rPr>
              <w:t>
кабинеттер</w:t>
            </w:r>
            <w:r>
              <w:br/>
            </w:r>
            <w:r>
              <w:rPr>
                <w:rFonts w:ascii="Times New Roman"/>
                <w:b w:val="false"/>
                <w:i w:val="false"/>
                <w:color w:val="000000"/>
                <w:sz w:val="20"/>
              </w:rPr>
              <w:t>
жасауға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химия,</w:t>
            </w:r>
            <w:r>
              <w:br/>
            </w:r>
            <w:r>
              <w:rPr>
                <w:rFonts w:ascii="Times New Roman"/>
                <w:b w:val="false"/>
                <w:i w:val="false"/>
                <w:color w:val="000000"/>
                <w:sz w:val="20"/>
              </w:rPr>
              <w:t>
биология</w:t>
            </w:r>
            <w:r>
              <w:br/>
            </w:r>
            <w:r>
              <w:rPr>
                <w:rFonts w:ascii="Times New Roman"/>
                <w:b w:val="false"/>
                <w:i w:val="false"/>
                <w:color w:val="000000"/>
                <w:sz w:val="20"/>
              </w:rPr>
              <w:t>
кабинет-</w:t>
            </w:r>
            <w:r>
              <w:br/>
            </w:r>
            <w:r>
              <w:rPr>
                <w:rFonts w:ascii="Times New Roman"/>
                <w:b w:val="false"/>
                <w:i w:val="false"/>
                <w:color w:val="000000"/>
                <w:sz w:val="20"/>
              </w:rPr>
              <w:t>
терін оқу</w:t>
            </w:r>
            <w:r>
              <w:br/>
            </w:r>
            <w:r>
              <w:rPr>
                <w:rFonts w:ascii="Times New Roman"/>
                <w:b w:val="false"/>
                <w:i w:val="false"/>
                <w:color w:val="000000"/>
                <w:sz w:val="20"/>
              </w:rPr>
              <w:t>
жабдығымен</w:t>
            </w:r>
            <w:r>
              <w:br/>
            </w:r>
            <w:r>
              <w:rPr>
                <w:rFonts w:ascii="Times New Roman"/>
                <w:b w:val="false"/>
                <w:i w:val="false"/>
                <w:color w:val="000000"/>
                <w:sz w:val="20"/>
              </w:rPr>
              <w:t>
жарақтан-</w:t>
            </w:r>
            <w:r>
              <w:br/>
            </w:r>
            <w:r>
              <w:rPr>
                <w:rFonts w:ascii="Times New Roman"/>
                <w:b w:val="false"/>
                <w:i w:val="false"/>
                <w:color w:val="000000"/>
                <w:sz w:val="20"/>
              </w:rPr>
              <w:t>
дыру</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және</w:t>
            </w:r>
            <w:r>
              <w:br/>
            </w:r>
            <w:r>
              <w:rPr>
                <w:rFonts w:ascii="Times New Roman"/>
                <w:b w:val="false"/>
                <w:i w:val="false"/>
                <w:color w:val="000000"/>
                <w:sz w:val="20"/>
              </w:rPr>
              <w:t>
қалалар</w:t>
            </w:r>
            <w:r>
              <w:br/>
            </w:r>
            <w:r>
              <w:rPr>
                <w:rFonts w:ascii="Times New Roman"/>
                <w:b w:val="false"/>
                <w:i w:val="false"/>
                <w:color w:val="000000"/>
                <w:sz w:val="20"/>
              </w:rPr>
              <w:t>
бойынша</w:t>
            </w:r>
            <w:r>
              <w:br/>
            </w:r>
            <w:r>
              <w:rPr>
                <w:rFonts w:ascii="Times New Roman"/>
                <w:b w:val="false"/>
                <w:i w:val="false"/>
                <w:color w:val="000000"/>
                <w:sz w:val="20"/>
              </w:rPr>
              <w:t>
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1598743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218514</w:t>
            </w:r>
          </w:p>
        </w:tc>
      </w:tr>
    </w:tbl>
    <w:bookmarkStart w:name="z38" w:id="5"/>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23 қарашадағы "Алматы облыстық мәслихатының</w:t>
      </w:r>
      <w:r>
        <w:br/>
      </w:r>
      <w:r>
        <w:rPr>
          <w:rFonts w:ascii="Times New Roman"/>
          <w:b w:val="false"/>
          <w:i w:val="false"/>
          <w:color w:val="000000"/>
          <w:sz w:val="28"/>
        </w:rPr>
        <w:t>
2008 жылғы 10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енгізу туралы"</w:t>
      </w:r>
      <w:r>
        <w:br/>
      </w:r>
      <w:r>
        <w:rPr>
          <w:rFonts w:ascii="Times New Roman"/>
          <w:b w:val="false"/>
          <w:i w:val="false"/>
          <w:color w:val="000000"/>
          <w:sz w:val="28"/>
        </w:rPr>
        <w:t>
N 25-159 шешімімен бекітілген</w:t>
      </w:r>
      <w:r>
        <w:br/>
      </w:r>
      <w:r>
        <w:rPr>
          <w:rFonts w:ascii="Times New Roman"/>
          <w:b w:val="false"/>
          <w:i w:val="false"/>
          <w:color w:val="000000"/>
          <w:sz w:val="28"/>
        </w:rPr>
        <w:t>
2 қосымша</w:t>
      </w:r>
    </w:p>
    <w:bookmarkEnd w:id="5"/>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10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3 қосымша</w:t>
      </w:r>
    </w:p>
    <w:bookmarkStart w:name="z47" w:id="6"/>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873"/>
        <w:gridCol w:w="1473"/>
        <w:gridCol w:w="1473"/>
        <w:gridCol w:w="1193"/>
        <w:gridCol w:w="1253"/>
        <w:gridCol w:w="1253"/>
        <w:gridCol w:w="1313"/>
        <w:gridCol w:w="1293"/>
        <w:gridCol w:w="1333"/>
      </w:tblGrid>
      <w:tr>
        <w:trPr>
          <w:trHeight w:val="30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көмекке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w:t>
            </w:r>
            <w:r>
              <w:br/>
            </w:r>
            <w:r>
              <w:rPr>
                <w:rFonts w:ascii="Times New Roman"/>
                <w:b w:val="false"/>
                <w:i w:val="false"/>
                <w:color w:val="000000"/>
                <w:sz w:val="20"/>
              </w:rPr>
              <w:t>
меттік</w:t>
            </w:r>
            <w:r>
              <w:br/>
            </w:r>
            <w:r>
              <w:rPr>
                <w:rFonts w:ascii="Times New Roman"/>
                <w:b w:val="false"/>
                <w:i w:val="false"/>
                <w:color w:val="000000"/>
                <w:sz w:val="20"/>
              </w:rPr>
              <w:t>
жұмыс</w:t>
            </w:r>
            <w:r>
              <w:br/>
            </w:r>
            <w:r>
              <w:rPr>
                <w:rFonts w:ascii="Times New Roman"/>
                <w:b w:val="false"/>
                <w:i w:val="false"/>
                <w:color w:val="000000"/>
                <w:sz w:val="20"/>
              </w:rPr>
              <w:t>
орын-</w:t>
            </w:r>
            <w:r>
              <w:br/>
            </w:r>
            <w:r>
              <w:rPr>
                <w:rFonts w:ascii="Times New Roman"/>
                <w:b w:val="false"/>
                <w:i w:val="false"/>
                <w:color w:val="000000"/>
                <w:sz w:val="20"/>
              </w:rPr>
              <w:t>
дарын</w:t>
            </w:r>
            <w:r>
              <w:br/>
            </w:r>
            <w:r>
              <w:rPr>
                <w:rFonts w:ascii="Times New Roman"/>
                <w:b w:val="false"/>
                <w:i w:val="false"/>
                <w:color w:val="000000"/>
                <w:sz w:val="20"/>
              </w:rPr>
              <w:t>
құруға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тәжіри-</w:t>
            </w:r>
            <w:r>
              <w:br/>
            </w:r>
            <w:r>
              <w:rPr>
                <w:rFonts w:ascii="Times New Roman"/>
                <w:b w:val="false"/>
                <w:i w:val="false"/>
                <w:color w:val="000000"/>
                <w:sz w:val="20"/>
              </w:rPr>
              <w:t>
бесі</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ларын</w:t>
            </w:r>
            <w:r>
              <w:br/>
            </w:r>
            <w:r>
              <w:rPr>
                <w:rFonts w:ascii="Times New Roman"/>
                <w:b w:val="false"/>
                <w:i w:val="false"/>
                <w:color w:val="000000"/>
                <w:sz w:val="20"/>
              </w:rPr>
              <w:t>
кеңей-</w:t>
            </w:r>
            <w:r>
              <w:br/>
            </w:r>
            <w:r>
              <w:rPr>
                <w:rFonts w:ascii="Times New Roman"/>
                <w:b w:val="false"/>
                <w:i w:val="false"/>
                <w:color w:val="000000"/>
                <w:sz w:val="20"/>
              </w:rPr>
              <w:t>
туге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w:t>
            </w:r>
            <w:r>
              <w:br/>
            </w:r>
            <w:r>
              <w:rPr>
                <w:rFonts w:ascii="Times New Roman"/>
                <w:b w:val="false"/>
                <w:i w:val="false"/>
                <w:color w:val="000000"/>
                <w:sz w:val="20"/>
              </w:rPr>
              <w:t>
тары</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532038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bl>
    <w:bookmarkStart w:name="z39" w:id="7"/>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23 қарашадағы "Алматы облыстық мәслихатының</w:t>
      </w:r>
      <w:r>
        <w:br/>
      </w:r>
      <w:r>
        <w:rPr>
          <w:rFonts w:ascii="Times New Roman"/>
          <w:b w:val="false"/>
          <w:i w:val="false"/>
          <w:color w:val="000000"/>
          <w:sz w:val="28"/>
        </w:rPr>
        <w:t>
2008 жылғы 10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енгізу туралы"</w:t>
      </w:r>
      <w:r>
        <w:br/>
      </w:r>
      <w:r>
        <w:rPr>
          <w:rFonts w:ascii="Times New Roman"/>
          <w:b w:val="false"/>
          <w:i w:val="false"/>
          <w:color w:val="000000"/>
          <w:sz w:val="28"/>
        </w:rPr>
        <w:t>
N 25-159 шешімімен бекітілген</w:t>
      </w:r>
      <w:r>
        <w:br/>
      </w:r>
      <w:r>
        <w:rPr>
          <w:rFonts w:ascii="Times New Roman"/>
          <w:b w:val="false"/>
          <w:i w:val="false"/>
          <w:color w:val="000000"/>
          <w:sz w:val="28"/>
        </w:rPr>
        <w:t>
3 қосымша</w:t>
      </w:r>
    </w:p>
    <w:bookmarkEnd w:id="7"/>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10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4 қосымша</w:t>
      </w:r>
    </w:p>
    <w:bookmarkStart w:name="z48" w:id="8"/>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290"/>
        <w:gridCol w:w="1553"/>
        <w:gridCol w:w="1813"/>
        <w:gridCol w:w="1673"/>
        <w:gridCol w:w="1633"/>
        <w:gridCol w:w="1393"/>
        <w:gridCol w:w="1053"/>
      </w:tblGrid>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r>
              <w:br/>
            </w:r>
            <w:r>
              <w:rPr>
                <w:rFonts w:ascii="Times New Roman"/>
                <w:b w:val="false"/>
                <w:i w:val="false"/>
                <w:color w:val="000000"/>
                <w:sz w:val="20"/>
              </w:rPr>
              <w:t>
сақтау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қамсыздандыру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9"/>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23 қарашадағы "Алматы облыстық мәслихатының</w:t>
      </w:r>
      <w:r>
        <w:br/>
      </w:r>
      <w:r>
        <w:rPr>
          <w:rFonts w:ascii="Times New Roman"/>
          <w:b w:val="false"/>
          <w:i w:val="false"/>
          <w:color w:val="000000"/>
          <w:sz w:val="28"/>
        </w:rPr>
        <w:t>
2008 жылғы 10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енгізу туралы"</w:t>
      </w:r>
      <w:r>
        <w:br/>
      </w:r>
      <w:r>
        <w:rPr>
          <w:rFonts w:ascii="Times New Roman"/>
          <w:b w:val="false"/>
          <w:i w:val="false"/>
          <w:color w:val="000000"/>
          <w:sz w:val="28"/>
        </w:rPr>
        <w:t>
N 25-159 шешімімен бекітілген</w:t>
      </w:r>
      <w:r>
        <w:br/>
      </w:r>
      <w:r>
        <w:rPr>
          <w:rFonts w:ascii="Times New Roman"/>
          <w:b w:val="false"/>
          <w:i w:val="false"/>
          <w:color w:val="000000"/>
          <w:sz w:val="28"/>
        </w:rPr>
        <w:t>
4 қосымша</w:t>
      </w:r>
    </w:p>
    <w:bookmarkEnd w:id="9"/>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10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5 қосымша</w:t>
      </w:r>
    </w:p>
    <w:bookmarkStart w:name="z49" w:id="10"/>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673"/>
        <w:gridCol w:w="2613"/>
        <w:gridCol w:w="2753"/>
        <w:gridCol w:w="227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0" w:type="auto"/>
            <w:vMerge/>
            <w:tcBorders>
              <w:top w:val="nil"/>
              <w:left w:val="single" w:color="cfcfcf" w:sz="5"/>
              <w:bottom w:val="single" w:color="cfcfcf" w:sz="5"/>
              <w:right w:val="single" w:color="cfcfcf" w:sz="5"/>
            </w:tcBorders>
          </w:tcP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4833081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4101400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2591395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444472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1"/>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23 қарашадағы "Алматы облыстық мәслихатының</w:t>
      </w:r>
      <w:r>
        <w:br/>
      </w:r>
      <w:r>
        <w:rPr>
          <w:rFonts w:ascii="Times New Roman"/>
          <w:b w:val="false"/>
          <w:i w:val="false"/>
          <w:color w:val="000000"/>
          <w:sz w:val="28"/>
        </w:rPr>
        <w:t>
2008 жылғы 10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енгізу туралы"</w:t>
      </w:r>
      <w:r>
        <w:br/>
      </w:r>
      <w:r>
        <w:rPr>
          <w:rFonts w:ascii="Times New Roman"/>
          <w:b w:val="false"/>
          <w:i w:val="false"/>
          <w:color w:val="000000"/>
          <w:sz w:val="28"/>
        </w:rPr>
        <w:t>
N 25-159 шешімімен бекітілген</w:t>
      </w:r>
      <w:r>
        <w:br/>
      </w:r>
      <w:r>
        <w:rPr>
          <w:rFonts w:ascii="Times New Roman"/>
          <w:b w:val="false"/>
          <w:i w:val="false"/>
          <w:color w:val="000000"/>
          <w:sz w:val="28"/>
        </w:rPr>
        <w:t>
6 қосымша</w:t>
      </w:r>
    </w:p>
    <w:bookmarkEnd w:id="11"/>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10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7 қосымша</w:t>
      </w:r>
    </w:p>
    <w:bookmarkStart w:name="z50" w:id="12"/>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673"/>
        <w:gridCol w:w="2473"/>
        <w:gridCol w:w="2813"/>
        <w:gridCol w:w="239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3488987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390775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390775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447330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176170</w:t>
            </w:r>
          </w:p>
        </w:tc>
      </w:tr>
    </w:tbl>
    <w:bookmarkStart w:name="z32" w:id="13"/>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23 қарашадағы "Алматы облыстық мәслихатының</w:t>
      </w:r>
      <w:r>
        <w:br/>
      </w:r>
      <w:r>
        <w:rPr>
          <w:rFonts w:ascii="Times New Roman"/>
          <w:b w:val="false"/>
          <w:i w:val="false"/>
          <w:color w:val="000000"/>
          <w:sz w:val="28"/>
        </w:rPr>
        <w:t>
2008 жылғы 10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енгізу туралы"</w:t>
      </w:r>
      <w:r>
        <w:br/>
      </w:r>
      <w:r>
        <w:rPr>
          <w:rFonts w:ascii="Times New Roman"/>
          <w:b w:val="false"/>
          <w:i w:val="false"/>
          <w:color w:val="000000"/>
          <w:sz w:val="28"/>
        </w:rPr>
        <w:t>
N 25-159 шешімімен бекітілген</w:t>
      </w:r>
      <w:r>
        <w:br/>
      </w:r>
      <w:r>
        <w:rPr>
          <w:rFonts w:ascii="Times New Roman"/>
          <w:b w:val="false"/>
          <w:i w:val="false"/>
          <w:color w:val="000000"/>
          <w:sz w:val="28"/>
        </w:rPr>
        <w:t>
7 қосымша</w:t>
      </w:r>
    </w:p>
    <w:bookmarkEnd w:id="13"/>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10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8 қосымша</w:t>
      </w:r>
    </w:p>
    <w:bookmarkStart w:name="z51" w:id="14"/>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673"/>
        <w:gridCol w:w="2613"/>
        <w:gridCol w:w="2653"/>
        <w:gridCol w:w="241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797254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326041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313158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157591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93470</w:t>
            </w:r>
          </w:p>
        </w:tc>
      </w:tr>
    </w:tbl>
    <w:bookmarkStart w:name="z33" w:id="15"/>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23 қарашадағы "Алматы облыстық мәслихатының</w:t>
      </w:r>
      <w:r>
        <w:br/>
      </w:r>
      <w:r>
        <w:rPr>
          <w:rFonts w:ascii="Times New Roman"/>
          <w:b w:val="false"/>
          <w:i w:val="false"/>
          <w:color w:val="000000"/>
          <w:sz w:val="28"/>
        </w:rPr>
        <w:t>
2008 жылғы 10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енгізу туралы"</w:t>
      </w:r>
      <w:r>
        <w:br/>
      </w:r>
      <w:r>
        <w:rPr>
          <w:rFonts w:ascii="Times New Roman"/>
          <w:b w:val="false"/>
          <w:i w:val="false"/>
          <w:color w:val="000000"/>
          <w:sz w:val="28"/>
        </w:rPr>
        <w:t>
N 25-159 шешімімен бекітілген</w:t>
      </w:r>
      <w:r>
        <w:br/>
      </w:r>
      <w:r>
        <w:rPr>
          <w:rFonts w:ascii="Times New Roman"/>
          <w:b w:val="false"/>
          <w:i w:val="false"/>
          <w:color w:val="000000"/>
          <w:sz w:val="28"/>
        </w:rPr>
        <w:t>
8 қосымша</w:t>
      </w:r>
    </w:p>
    <w:bookmarkEnd w:id="15"/>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10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16 қосымша</w:t>
      </w:r>
    </w:p>
    <w:bookmarkStart w:name="z52" w:id="16"/>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93"/>
        <w:gridCol w:w="1793"/>
        <w:gridCol w:w="1953"/>
        <w:gridCol w:w="2033"/>
        <w:gridCol w:w="2513"/>
        <w:gridCol w:w="2353"/>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3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324866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911748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390894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7991447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93"/>
        <w:gridCol w:w="1353"/>
        <w:gridCol w:w="1573"/>
        <w:gridCol w:w="1933"/>
        <w:gridCol w:w="2073"/>
        <w:gridCol w:w="2033"/>
        <w:gridCol w:w="1893"/>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3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w:t>
            </w:r>
            <w:r>
              <w:br/>
            </w:r>
            <w:r>
              <w:rPr>
                <w:rFonts w:ascii="Times New Roman"/>
                <w:b w:val="false"/>
                <w:i w:val="false"/>
                <w:color w:val="000000"/>
                <w:sz w:val="20"/>
              </w:rPr>
              <w:t>
мен көшелерді</w:t>
            </w:r>
            <w:r>
              <w:br/>
            </w:r>
            <w:r>
              <w:rPr>
                <w:rFonts w:ascii="Times New Roman"/>
                <w:b w:val="false"/>
                <w:i w:val="false"/>
                <w:color w:val="000000"/>
                <w:sz w:val="20"/>
              </w:rPr>
              <w:t>
жөндеу және</w:t>
            </w:r>
            <w:r>
              <w:br/>
            </w:r>
            <w:r>
              <w:rPr>
                <w:rFonts w:ascii="Times New Roman"/>
                <w:b w:val="false"/>
                <w:i w:val="false"/>
                <w:color w:val="000000"/>
                <w:sz w:val="20"/>
              </w:rPr>
              <w:t>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w:t>
            </w:r>
            <w:r>
              <w:br/>
            </w:r>
            <w:r>
              <w:rPr>
                <w:rFonts w:ascii="Times New Roman"/>
                <w:b w:val="false"/>
                <w:i w:val="false"/>
                <w:color w:val="000000"/>
                <w:sz w:val="20"/>
              </w:rPr>
              <w:t>
жөндеу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192070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991363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762349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1170105</w:t>
            </w:r>
          </w:p>
        </w:tc>
      </w:tr>
    </w:tbl>
    <w:bookmarkStart w:name="z34" w:id="17"/>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23 қарашадағы "Алматы облыстық мәслихатының</w:t>
      </w:r>
      <w:r>
        <w:br/>
      </w:r>
      <w:r>
        <w:rPr>
          <w:rFonts w:ascii="Times New Roman"/>
          <w:b w:val="false"/>
          <w:i w:val="false"/>
          <w:color w:val="000000"/>
          <w:sz w:val="28"/>
        </w:rPr>
        <w:t>
2008 жылғы 10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енгізу туралы"</w:t>
      </w:r>
      <w:r>
        <w:br/>
      </w:r>
      <w:r>
        <w:rPr>
          <w:rFonts w:ascii="Times New Roman"/>
          <w:b w:val="false"/>
          <w:i w:val="false"/>
          <w:color w:val="000000"/>
          <w:sz w:val="28"/>
        </w:rPr>
        <w:t>
N 25-159 шешімімен бекітілген</w:t>
      </w:r>
      <w:r>
        <w:br/>
      </w:r>
      <w:r>
        <w:rPr>
          <w:rFonts w:ascii="Times New Roman"/>
          <w:b w:val="false"/>
          <w:i w:val="false"/>
          <w:color w:val="000000"/>
          <w:sz w:val="28"/>
        </w:rPr>
        <w:t>
9 қосымша</w:t>
      </w:r>
    </w:p>
    <w:bookmarkEnd w:id="17"/>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10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17 қосымша</w:t>
      </w:r>
    </w:p>
    <w:bookmarkStart w:name="z53" w:id="18"/>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нысаналы даму трансферттерінің сомасын</w:t>
      </w:r>
      <w:r>
        <w:br/>
      </w:r>
      <w:r>
        <w:rPr>
          <w:rFonts w:ascii="Times New Roman"/>
          <w:b/>
          <w:i w:val="false"/>
          <w:color w:val="000000"/>
        </w:rPr>
        <w:t>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413"/>
        <w:gridCol w:w="2653"/>
        <w:gridCol w:w="2673"/>
        <w:gridCol w:w="2353"/>
      </w:tblGrid>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682524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243356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1781730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694050</w:t>
            </w:r>
          </w:p>
        </w:tc>
      </w:tr>
    </w:tbl>
    <w:bookmarkStart w:name="z35" w:id="19"/>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23 қарашадағы "Алматы облыстық мәслихатының</w:t>
      </w:r>
      <w:r>
        <w:br/>
      </w:r>
      <w:r>
        <w:rPr>
          <w:rFonts w:ascii="Times New Roman"/>
          <w:b w:val="false"/>
          <w:i w:val="false"/>
          <w:color w:val="000000"/>
          <w:sz w:val="28"/>
        </w:rPr>
        <w:t>
2008 жылғы 10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енгізу туралы"</w:t>
      </w:r>
      <w:r>
        <w:br/>
      </w:r>
      <w:r>
        <w:rPr>
          <w:rFonts w:ascii="Times New Roman"/>
          <w:b w:val="false"/>
          <w:i w:val="false"/>
          <w:color w:val="000000"/>
          <w:sz w:val="28"/>
        </w:rPr>
        <w:t>
N 25-159 шешімімен бекітілген</w:t>
      </w:r>
      <w:r>
        <w:br/>
      </w:r>
      <w:r>
        <w:rPr>
          <w:rFonts w:ascii="Times New Roman"/>
          <w:b w:val="false"/>
          <w:i w:val="false"/>
          <w:color w:val="000000"/>
          <w:sz w:val="28"/>
        </w:rPr>
        <w:t>
10 қосымша</w:t>
      </w:r>
    </w:p>
    <w:bookmarkEnd w:id="19"/>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10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18 қосымша</w:t>
      </w:r>
    </w:p>
    <w:bookmarkStart w:name="z54" w:id="20"/>
    <w:p>
      <w:pPr>
        <w:spacing w:after="0"/>
        <w:ind w:left="0"/>
        <w:jc w:val="left"/>
      </w:pPr>
      <w:r>
        <w:rPr>
          <w:rFonts w:ascii="Times New Roman"/>
          <w:b/>
          <w:i w:val="false"/>
          <w:color w:val="000000"/>
        </w:rPr>
        <w:t xml:space="preserve"> 
Облыс бюджеті есебінен алып қойылатын және жойылатын ауру</w:t>
      </w:r>
      <w:r>
        <w:br/>
      </w:r>
      <w:r>
        <w:rPr>
          <w:rFonts w:ascii="Times New Roman"/>
          <w:b/>
          <w:i w:val="false"/>
          <w:color w:val="000000"/>
        </w:rPr>
        <w:t>
жануарлардың, жануарлардан алынатын өнімдер мен шикізаттың</w:t>
      </w:r>
      <w:r>
        <w:br/>
      </w:r>
      <w:r>
        <w:rPr>
          <w:rFonts w:ascii="Times New Roman"/>
          <w:b/>
          <w:i w:val="false"/>
          <w:color w:val="000000"/>
        </w:rPr>
        <w:t>
құнын иелеріне өтеуге аудандық және қалалық бюджеттерге</w:t>
      </w:r>
      <w:r>
        <w:br/>
      </w:r>
      <w:r>
        <w:rPr>
          <w:rFonts w:ascii="Times New Roman"/>
          <w:b/>
          <w:i w:val="false"/>
          <w:color w:val="000000"/>
        </w:rPr>
        <w:t>
берілетін ағымдағы нысаналы трансферттерінің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13"/>
        <w:gridCol w:w="473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bl>
    <w:bookmarkStart w:name="z36" w:id="21"/>
    <w:p>
      <w:pPr>
        <w:spacing w:after="0"/>
        <w:ind w:left="0"/>
        <w:jc w:val="both"/>
      </w:pPr>
      <w:r>
        <w:rPr>
          <w:rFonts w:ascii="Times New Roman"/>
          <w:b w:val="false"/>
          <w:i w:val="false"/>
          <w:color w:val="000000"/>
          <w:sz w:val="28"/>
        </w:rPr>
        <w:t>
Алматы облыстық мәслихатының 2009 жылғы</w:t>
      </w:r>
      <w:r>
        <w:br/>
      </w:r>
      <w:r>
        <w:rPr>
          <w:rFonts w:ascii="Times New Roman"/>
          <w:b w:val="false"/>
          <w:i w:val="false"/>
          <w:color w:val="000000"/>
          <w:sz w:val="28"/>
        </w:rPr>
        <w:t>
23 қарашадағы "Алматы облыстық мәслихатының</w:t>
      </w:r>
      <w:r>
        <w:br/>
      </w:r>
      <w:r>
        <w:rPr>
          <w:rFonts w:ascii="Times New Roman"/>
          <w:b w:val="false"/>
          <w:i w:val="false"/>
          <w:color w:val="000000"/>
          <w:sz w:val="28"/>
        </w:rPr>
        <w:t>
2008 жылғы 10 желтоқсандағы "Алматы облысының</w:t>
      </w:r>
      <w:r>
        <w:br/>
      </w:r>
      <w:r>
        <w:rPr>
          <w:rFonts w:ascii="Times New Roman"/>
          <w:b w:val="false"/>
          <w:i w:val="false"/>
          <w:color w:val="000000"/>
          <w:sz w:val="28"/>
        </w:rPr>
        <w:t>
2009 жылға арналған облыстық бюджеті туралы"</w:t>
      </w:r>
      <w:r>
        <w:br/>
      </w:r>
      <w:r>
        <w:rPr>
          <w:rFonts w:ascii="Times New Roman"/>
          <w:b w:val="false"/>
          <w:i w:val="false"/>
          <w:color w:val="000000"/>
          <w:sz w:val="28"/>
        </w:rPr>
        <w:t>
N 15-92 шешіміне өзгерістер енгізу туралы"</w:t>
      </w:r>
      <w:r>
        <w:br/>
      </w:r>
      <w:r>
        <w:rPr>
          <w:rFonts w:ascii="Times New Roman"/>
          <w:b w:val="false"/>
          <w:i w:val="false"/>
          <w:color w:val="000000"/>
          <w:sz w:val="28"/>
        </w:rPr>
        <w:t>
N 25-159 шешімімен бекітілген</w:t>
      </w:r>
      <w:r>
        <w:br/>
      </w:r>
      <w:r>
        <w:rPr>
          <w:rFonts w:ascii="Times New Roman"/>
          <w:b w:val="false"/>
          <w:i w:val="false"/>
          <w:color w:val="000000"/>
          <w:sz w:val="28"/>
        </w:rPr>
        <w:t>
11 қосымша</w:t>
      </w:r>
    </w:p>
    <w:bookmarkEnd w:id="21"/>
    <w:p>
      <w:pPr>
        <w:spacing w:after="0"/>
        <w:ind w:left="0"/>
        <w:jc w:val="both"/>
      </w:pPr>
      <w:r>
        <w:rPr>
          <w:rFonts w:ascii="Times New Roman"/>
          <w:b w:val="false"/>
          <w:i w:val="false"/>
          <w:color w:val="000000"/>
          <w:sz w:val="28"/>
        </w:rPr>
        <w:t>Алматы облыстық мәслихатының 2008 жылғы</w:t>
      </w:r>
      <w:r>
        <w:br/>
      </w:r>
      <w:r>
        <w:rPr>
          <w:rFonts w:ascii="Times New Roman"/>
          <w:b w:val="false"/>
          <w:i w:val="false"/>
          <w:color w:val="000000"/>
          <w:sz w:val="28"/>
        </w:rPr>
        <w:t>
10 желтоқсандағы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19 қосымша</w:t>
      </w:r>
    </w:p>
    <w:bookmarkStart w:name="z55" w:id="22"/>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2010 жылғы объектілердің</w:t>
      </w:r>
      <w:r>
        <w:br/>
      </w:r>
      <w:r>
        <w:rPr>
          <w:rFonts w:ascii="Times New Roman"/>
          <w:b/>
          <w:i w:val="false"/>
          <w:color w:val="000000"/>
        </w:rPr>
        <w:t>
жобалық сметалық құжаттарын әзірлеу үшін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573"/>
        <w:gridCol w:w="1473"/>
        <w:gridCol w:w="2113"/>
        <w:gridCol w:w="2453"/>
        <w:gridCol w:w="1873"/>
        <w:gridCol w:w="1933"/>
      </w:tblGrid>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w:t>
            </w:r>
            <w:r>
              <w:br/>
            </w:r>
            <w:r>
              <w:rPr>
                <w:rFonts w:ascii="Times New Roman"/>
                <w:b w:val="false"/>
                <w:i w:val="false"/>
                <w:color w:val="000000"/>
                <w:sz w:val="20"/>
              </w:rPr>
              <w:t>
күрделі</w:t>
            </w:r>
            <w:r>
              <w:br/>
            </w:r>
            <w:r>
              <w:rPr>
                <w:rFonts w:ascii="Times New Roman"/>
                <w:b w:val="false"/>
                <w:i w:val="false"/>
                <w:color w:val="000000"/>
                <w:sz w:val="20"/>
              </w:rPr>
              <w:t>
және</w:t>
            </w:r>
            <w:r>
              <w:br/>
            </w:r>
            <w:r>
              <w:rPr>
                <w:rFonts w:ascii="Times New Roman"/>
                <w:b w:val="false"/>
                <w:i w:val="false"/>
                <w:color w:val="000000"/>
                <w:sz w:val="20"/>
              </w:rPr>
              <w:t>
ағымдағы</w:t>
            </w:r>
            <w:r>
              <w:br/>
            </w:r>
            <w:r>
              <w:rPr>
                <w:rFonts w:ascii="Times New Roman"/>
                <w:b w:val="false"/>
                <w:i w:val="false"/>
                <w:color w:val="000000"/>
                <w:sz w:val="20"/>
              </w:rPr>
              <w:t>
жөндеу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аумақтардың</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r>
              <w:br/>
            </w:r>
            <w:r>
              <w:rPr>
                <w:rFonts w:ascii="Times New Roman"/>
                <w:b w:val="false"/>
                <w:i w:val="false"/>
                <w:color w:val="000000"/>
                <w:sz w:val="20"/>
              </w:rPr>
              <w:t>
және</w:t>
            </w:r>
            <w:r>
              <w:br/>
            </w:r>
            <w:r>
              <w:rPr>
                <w:rFonts w:ascii="Times New Roman"/>
                <w:b w:val="false"/>
                <w:i w:val="false"/>
                <w:color w:val="000000"/>
                <w:sz w:val="20"/>
              </w:rPr>
              <w:t>
аббаттан-</w:t>
            </w:r>
            <w:r>
              <w:br/>
            </w:r>
            <w:r>
              <w:rPr>
                <w:rFonts w:ascii="Times New Roman"/>
                <w:b w:val="false"/>
                <w:i w:val="false"/>
                <w:color w:val="000000"/>
                <w:sz w:val="20"/>
              </w:rPr>
              <w:t>
дыру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