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7140" w14:textId="df37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желтоқсанындағы "Алматы облысының 2009 жылға арналған облыстық бюджеті туралы" N 15-92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30 шілдедегі N 21-130 шешімі. Алматы облысының Әділет департаментінде 2009 жылы 10 тамызда N 2036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4–тармақтарына</w:t>
      </w:r>
      <w:r>
        <w:rPr>
          <w:rFonts w:ascii="Times New Roman"/>
          <w:b w:val="false"/>
          <w:i w:val="false"/>
          <w:color w:val="000000"/>
          <w:sz w:val="28"/>
        </w:rPr>
        <w:t xml:space="preserve">, 108–бабының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2008 жылғы 10 желтоқсандағы "Алматы облысының 2009 жылға арналған облыстық бюджет туралы"</w:t>
      </w:r>
      <w:r>
        <w:rPr>
          <w:rFonts w:ascii="Times New Roman"/>
          <w:b w:val="false"/>
          <w:i w:val="false"/>
          <w:color w:val="000000"/>
          <w:sz w:val="28"/>
        </w:rPr>
        <w:t xml:space="preserve"> N 15-92</w:t>
      </w:r>
      <w:r>
        <w:rPr>
          <w:rFonts w:ascii="Times New Roman"/>
          <w:b w:val="false"/>
          <w:i w:val="false"/>
          <w:color w:val="000000"/>
          <w:sz w:val="28"/>
        </w:rPr>
        <w:t xml:space="preserve"> шешіміне (2009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 xml:space="preserve">N 17-107 </w:t>
      </w:r>
      <w:r>
        <w:rPr>
          <w:rFonts w:ascii="Times New Roman"/>
          <w:b w:val="false"/>
          <w:i w:val="false"/>
          <w:color w:val="000000"/>
          <w:sz w:val="28"/>
        </w:rPr>
        <w:t xml:space="preserve">, 2009 жылғы 2 наурыздағы нормативтік құқықтық актілерді мемлекеттік тіркеу тізілімінде 2028 нөмірімен тіркелген, 2009 жылғы 21 сәуірдегі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 xml:space="preserve">N 18-116 </w:t>
      </w:r>
      <w:r>
        <w:rPr>
          <w:rFonts w:ascii="Times New Roman"/>
          <w:b w:val="false"/>
          <w:i w:val="false"/>
          <w:color w:val="000000"/>
          <w:sz w:val="28"/>
        </w:rPr>
        <w:t xml:space="preserve">, 2009 жылғы 22 сәуірдегі нормативтік құқықтық актілерді мемлекеттік тіркеу тізілімінде 2029 нөмірімен тіркелген, 2009 жылғы 20 мамырдағы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 xml:space="preserve">N 19-126 </w:t>
      </w:r>
      <w:r>
        <w:rPr>
          <w:rFonts w:ascii="Times New Roman"/>
          <w:b w:val="false"/>
          <w:i w:val="false"/>
          <w:color w:val="000000"/>
          <w:sz w:val="28"/>
        </w:rPr>
        <w:t xml:space="preserve">, 2009 жылғы 28 мамырдағы нормативтік құқықтық актілерді мемлекеттік тіркеу тізілімінде 2030 нөмірімен тіркелген және 2009 жылғы 23 маусымдағы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 xml:space="preserve">N 20-128 </w:t>
      </w:r>
      <w:r>
        <w:rPr>
          <w:rFonts w:ascii="Times New Roman"/>
          <w:b w:val="false"/>
          <w:i w:val="false"/>
          <w:color w:val="000000"/>
          <w:sz w:val="28"/>
        </w:rPr>
        <w:t>, 2009 жылғы 26 маусымдағы нормативтік құқықтық актілерді мемлекеттік тіркеу тізілімінде 2034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1)"Кірістер" "132661968" саны "132968901" санына ауыстырылсын, оның ішінде:</w:t>
      </w:r>
      <w:r>
        <w:br/>
      </w:r>
      <w:r>
        <w:rPr>
          <w:rFonts w:ascii="Times New Roman"/>
          <w:b w:val="false"/>
          <w:i w:val="false"/>
          <w:color w:val="000000"/>
          <w:sz w:val="28"/>
        </w:rPr>
        <w:t>
      "салықтық түсімдер бойынша" "15875071" саны "16177091" санына ауыстырылсын;</w:t>
      </w:r>
      <w:r>
        <w:br/>
      </w:r>
      <w:r>
        <w:rPr>
          <w:rFonts w:ascii="Times New Roman"/>
          <w:b w:val="false"/>
          <w:i w:val="false"/>
          <w:color w:val="000000"/>
          <w:sz w:val="28"/>
        </w:rPr>
        <w:t>
      "салықтық емес түсімдер бойынша" "47813" саны "52726"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"127057249" саны "127364182" санына ауыстырылсын;</w:t>
      </w:r>
      <w:r>
        <w:br/>
      </w:r>
      <w:r>
        <w:rPr>
          <w:rFonts w:ascii="Times New Roman"/>
          <w:b w:val="false"/>
          <w:i w:val="false"/>
          <w:color w:val="000000"/>
          <w:sz w:val="28"/>
        </w:rPr>
        <w:t>
</w:t>
      </w:r>
      <w:r>
        <w:rPr>
          <w:rFonts w:ascii="Times New Roman"/>
          <w:b w:val="false"/>
          <w:i w:val="false"/>
          <w:color w:val="000000"/>
          <w:sz w:val="28"/>
        </w:rPr>
        <w:t>
      3)"таза бюджеттік несиелендіру" "360620" саны "234495" санына ауыстырылсын, оның ішінде:</w:t>
      </w:r>
      <w:r>
        <w:br/>
      </w:r>
      <w:r>
        <w:rPr>
          <w:rFonts w:ascii="Times New Roman"/>
          <w:b w:val="false"/>
          <w:i w:val="false"/>
          <w:color w:val="000000"/>
          <w:sz w:val="28"/>
        </w:rPr>
        <w:t>
      "бюджеттік несиелер" "1238000" саны "1344500" санына ауыстырылсын;</w:t>
      </w:r>
      <w:r>
        <w:br/>
      </w:r>
      <w:r>
        <w:rPr>
          <w:rFonts w:ascii="Times New Roman"/>
          <w:b w:val="false"/>
          <w:i w:val="false"/>
          <w:color w:val="000000"/>
          <w:sz w:val="28"/>
        </w:rPr>
        <w:t>
      "бюджеттік несиелерді өтеу" "877380" саны "1110005" санына ауыстырылсын;</w:t>
      </w:r>
      <w:r>
        <w:br/>
      </w:r>
      <w:r>
        <w:rPr>
          <w:rFonts w:ascii="Times New Roman"/>
          <w:b w:val="false"/>
          <w:i w:val="false"/>
          <w:color w:val="000000"/>
          <w:sz w:val="28"/>
        </w:rPr>
        <w:t>
</w:t>
      </w:r>
      <w:r>
        <w:rPr>
          <w:rFonts w:ascii="Times New Roman"/>
          <w:b w:val="false"/>
          <w:i w:val="false"/>
          <w:color w:val="000000"/>
          <w:sz w:val="28"/>
        </w:rPr>
        <w:t>
      4) "тапшылық" "-65901" саны "60224"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"65901" саны "-60224"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"115617" саны "127117" санына ауыстырылсын;</w:t>
      </w:r>
      <w:r>
        <w:br/>
      </w:r>
      <w:r>
        <w:rPr>
          <w:rFonts w:ascii="Times New Roman"/>
          <w:b w:val="false"/>
          <w:i w:val="false"/>
          <w:color w:val="000000"/>
          <w:sz w:val="28"/>
        </w:rPr>
        <w:t>
      "552200" саны "540700"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"7080000" саны "7130000" санына ауыстырылсын;</w:t>
      </w:r>
      <w:r>
        <w:br/>
      </w:r>
      <w:r>
        <w:rPr>
          <w:rFonts w:ascii="Times New Roman"/>
          <w:b w:val="false"/>
          <w:i w:val="false"/>
          <w:color w:val="000000"/>
          <w:sz w:val="28"/>
        </w:rPr>
        <w:t>
      "928535" саны "1100619"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"3021315" саны "3391568"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"2091212" саны "2352695"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"110377" саны "120377"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"738000" саны "844500"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"470466" саны "483466"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"4004867" саны "4095901"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2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3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4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6.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5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6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8. Көрсетілген шешімнің </w:t>
      </w:r>
      <w:r>
        <w:rPr>
          <w:rFonts w:ascii="Times New Roman"/>
          <w:b w:val="false"/>
          <w:i w:val="false"/>
          <w:color w:val="000000"/>
          <w:sz w:val="28"/>
        </w:rPr>
        <w:t>9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7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9.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8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10. 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9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11.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10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12.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11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 Байәділов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bookmarkStart w:name="z16"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 қосымша</w:t>
      </w:r>
    </w:p>
    <w:bookmarkStart w:name="z40"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30"/>
        <w:gridCol w:w="589"/>
        <w:gridCol w:w="9090"/>
        <w:gridCol w:w="216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132968901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16177091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8428773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8428773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7082225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7082225</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666093</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666093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6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 - ақ Қазақстан Республикасы Ұлттық</w:t>
            </w:r>
            <w:r>
              <w:br/>
            </w:r>
            <w:r>
              <w:rPr>
                <w:rFonts w:ascii="Times New Roman"/>
                <w:b w:val="false"/>
                <w:i w:val="false"/>
                <w:color w:val="000000"/>
                <w:sz w:val="20"/>
              </w:rPr>
              <w:t>
Банкінің бюджетінен (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9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 - 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116729084</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28"/>
        <w:gridCol w:w="710"/>
        <w:gridCol w:w="671"/>
        <w:gridCol w:w="8423"/>
        <w:gridCol w:w="21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127364182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1210031</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86066</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130326</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553031</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453031</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w:t>
            </w:r>
            <w:r>
              <w:br/>
            </w:r>
            <w:r>
              <w:rPr>
                <w:rFonts w:ascii="Times New Roman"/>
                <w:b w:val="false"/>
                <w:i w:val="false"/>
                <w:color w:val="000000"/>
                <w:sz w:val="20"/>
              </w:rPr>
              <w:t>
алу және оларды жою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397736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3779108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3779108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3723583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3636585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w:t>
            </w:r>
            <w:r>
              <w:br/>
            </w:r>
            <w:r>
              <w:rPr>
                <w:rFonts w:ascii="Times New Roman"/>
                <w:b w:val="false"/>
                <w:i w:val="false"/>
                <w:color w:val="000000"/>
                <w:sz w:val="20"/>
              </w:rPr>
              <w:t>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16884475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3645863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856858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xml:space="preserve">
беру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 берілетін</w:t>
            </w:r>
            <w:r>
              <w:br/>
            </w:r>
            <w:r>
              <w:rPr>
                <w:rFonts w:ascii="Times New Roman"/>
                <w:b w:val="false"/>
                <w:i w:val="false"/>
                <w:color w:val="000000"/>
                <w:sz w:val="20"/>
              </w:rPr>
              <w:t>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225328</w:t>
            </w:r>
          </w:p>
        </w:tc>
      </w:tr>
      <w:tr>
        <w:trPr>
          <w:trHeight w:val="15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2870202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1220078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1033214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8925444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5474297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1754042</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2969133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3451147</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3391568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29960308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үшiн қан, оның құрамдас бөліктері мен</w:t>
            </w:r>
            <w:r>
              <w:br/>
            </w:r>
            <w:r>
              <w:rPr>
                <w:rFonts w:ascii="Times New Roman"/>
                <w:b w:val="false"/>
                <w:i w:val="false"/>
                <w:color w:val="000000"/>
                <w:sz w:val="20"/>
              </w:rPr>
              <w:t>
препараттарын өндiру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4798785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4798785</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3507789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408248</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9417721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9417721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8462646</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4797451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854568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 объектілерін</w:t>
            </w:r>
            <w:r>
              <w:br/>
            </w:r>
            <w:r>
              <w:rPr>
                <w:rFonts w:ascii="Times New Roman"/>
                <w:b w:val="false"/>
                <w:i w:val="false"/>
                <w:color w:val="000000"/>
                <w:sz w:val="20"/>
              </w:rPr>
              <w:t>
күрделі, ағымды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3942883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3691899</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3613460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1723786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1062373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1062373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208161</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827301</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608431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17545025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8230619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8230619</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1100619</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9314406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9204029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2352695</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елді-мекендерді көркейтуге берілетін</w:t>
            </w:r>
            <w:r>
              <w:br/>
            </w:r>
            <w:r>
              <w:rPr>
                <w:rFonts w:ascii="Times New Roman"/>
                <w:b w:val="false"/>
                <w:i w:val="false"/>
                <w:color w:val="000000"/>
                <w:sz w:val="20"/>
              </w:rPr>
              <w:t>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2993149</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берілетін</w:t>
            </w:r>
            <w:r>
              <w:br/>
            </w:r>
            <w:r>
              <w:rPr>
                <w:rFonts w:ascii="Times New Roman"/>
                <w:b w:val="false"/>
                <w:i w:val="false"/>
                <w:color w:val="000000"/>
                <w:sz w:val="20"/>
              </w:rPr>
              <w:t>
нысаналы даму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4336433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1030237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677724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259729</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2448334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1278926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48984</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1177473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346422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346422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12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10664568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3942646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3790162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w:t>
            </w:r>
            <w:r>
              <w:br/>
            </w:r>
            <w:r>
              <w:rPr>
                <w:rFonts w:ascii="Times New Roman"/>
                <w:b w:val="false"/>
                <w:i w:val="false"/>
                <w:color w:val="000000"/>
                <w:sz w:val="20"/>
              </w:rPr>
              <w:t>
(көмінділерінің) жұмыс істеуін</w:t>
            </w:r>
            <w:r>
              <w:br/>
            </w:r>
            <w:r>
              <w:rPr>
                <w:rFonts w:ascii="Times New Roman"/>
                <w:b w:val="false"/>
                <w:i w:val="false"/>
                <w:color w:val="000000"/>
                <w:sz w:val="20"/>
              </w:rPr>
              <w:t>
қамтамасыз ету, салу және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шығымдылығын және сапасын</w:t>
            </w:r>
            <w:r>
              <w:br/>
            </w:r>
            <w:r>
              <w:rPr>
                <w:rFonts w:ascii="Times New Roman"/>
                <w:b w:val="false"/>
                <w:i w:val="false"/>
                <w:color w:val="000000"/>
                <w:sz w:val="20"/>
              </w:rPr>
              <w:t>
арттыруды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жөніндегі қызметтердің құнын</w:t>
            </w:r>
            <w:r>
              <w:br/>
            </w:r>
            <w:r>
              <w:rPr>
                <w:rFonts w:ascii="Times New Roman"/>
                <w:b w:val="false"/>
                <w:i w:val="false"/>
                <w:color w:val="000000"/>
                <w:sz w:val="20"/>
              </w:rPr>
              <w:t>
субсидиялау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424978</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343939</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w:t>
            </w:r>
            <w:r>
              <w:br/>
            </w:r>
            <w:r>
              <w:rPr>
                <w:rFonts w:ascii="Times New Roman"/>
                <w:b w:val="false"/>
                <w:i w:val="false"/>
                <w:color w:val="000000"/>
                <w:sz w:val="20"/>
              </w:rPr>
              <w:t>
шығымдылығын және сапасын арттыру,</w:t>
            </w:r>
            <w:r>
              <w:br/>
            </w:r>
            <w:r>
              <w:rPr>
                <w:rFonts w:ascii="Times New Roman"/>
                <w:b w:val="false"/>
                <w:i w:val="false"/>
                <w:color w:val="000000"/>
                <w:sz w:val="20"/>
              </w:rPr>
              <w:t>
көктемгі егіс және егін жинау жұмыстарын</w:t>
            </w:r>
            <w:r>
              <w:br/>
            </w:r>
            <w:r>
              <w:rPr>
                <w:rFonts w:ascii="Times New Roman"/>
                <w:b w:val="false"/>
                <w:i w:val="false"/>
                <w:color w:val="000000"/>
                <w:sz w:val="20"/>
              </w:rPr>
              <w:t>
жүргізу үшін қажетті жанар-жағар май</w:t>
            </w:r>
            <w:r>
              <w:br/>
            </w:r>
            <w:r>
              <w:rPr>
                <w:rFonts w:ascii="Times New Roman"/>
                <w:b w:val="false"/>
                <w:i w:val="false"/>
                <w:color w:val="000000"/>
                <w:sz w:val="20"/>
              </w:rPr>
              <w:t>
және басқа да тауар-материалдық</w:t>
            </w:r>
            <w:r>
              <w:br/>
            </w:r>
            <w:r>
              <w:rPr>
                <w:rFonts w:ascii="Times New Roman"/>
                <w:b w:val="false"/>
                <w:i w:val="false"/>
                <w:color w:val="000000"/>
                <w:sz w:val="20"/>
              </w:rPr>
              <w:t>
құндылықтарының құнын арзандату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526464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290464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w:t>
            </w:r>
            <w:r>
              <w:br/>
            </w:r>
            <w:r>
              <w:rPr>
                <w:rFonts w:ascii="Times New Roman"/>
                <w:b w:val="false"/>
                <w:i w:val="false"/>
                <w:color w:val="000000"/>
                <w:sz w:val="20"/>
              </w:rPr>
              <w:t>
арттыру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w:t>
            </w:r>
            <w:r>
              <w:br/>
            </w:r>
            <w:r>
              <w:rPr>
                <w:rFonts w:ascii="Times New Roman"/>
                <w:b w:val="false"/>
                <w:i w:val="false"/>
                <w:color w:val="000000"/>
                <w:sz w:val="20"/>
              </w:rPr>
              <w:t>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7066667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3727634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3727634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1202074</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1535195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374074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w:t>
            </w:r>
            <w:r>
              <w:br/>
            </w:r>
            <w:r>
              <w:rPr>
                <w:rFonts w:ascii="Times New Roman"/>
                <w:b w:val="false"/>
                <w:i w:val="false"/>
                <w:color w:val="000000"/>
                <w:sz w:val="20"/>
              </w:rPr>
              <w:t>
бюджеттерге өтемақыға берілетін ағымдағы</w:t>
            </w:r>
            <w:r>
              <w:br/>
            </w:r>
            <w:r>
              <w:rPr>
                <w:rFonts w:ascii="Times New Roman"/>
                <w:b w:val="false"/>
                <w:i w:val="false"/>
                <w:color w:val="000000"/>
                <w:sz w:val="20"/>
              </w:rPr>
              <w:t>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 кредит</w:t>
            </w:r>
            <w:r>
              <w:br/>
            </w:r>
            <w:r>
              <w:rPr>
                <w:rFonts w:ascii="Times New Roman"/>
                <w:b w:val="false"/>
                <w:i w:val="false"/>
                <w:color w:val="000000"/>
                <w:sz w:val="20"/>
              </w:rPr>
              <w:t>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w:t>
            </w:r>
            <w:r>
              <w:br/>
            </w:r>
            <w:r>
              <w:rPr>
                <w:rFonts w:ascii="Times New Roman"/>
                <w:b w:val="false"/>
                <w:i w:val="false"/>
                <w:color w:val="000000"/>
                <w:sz w:val="20"/>
              </w:rPr>
              <w:t>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31"/>
        <w:gridCol w:w="670"/>
        <w:gridCol w:w="9045"/>
        <w:gridCol w:w="212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71"/>
        <w:gridCol w:w="732"/>
        <w:gridCol w:w="792"/>
        <w:gridCol w:w="8387"/>
        <w:gridCol w:w="20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инженерлік - </w:t>
            </w:r>
            <w:r>
              <w:br/>
            </w:r>
            <w:r>
              <w:rPr>
                <w:rFonts w:ascii="Times New Roman"/>
                <w:b w:val="false"/>
                <w:i w:val="false"/>
                <w:color w:val="000000"/>
                <w:sz w:val="20"/>
              </w:rPr>
              <w:t>
коммуникациялық инфрақұрылымын салу</w:t>
            </w:r>
            <w:r>
              <w:br/>
            </w:r>
            <w:r>
              <w:rPr>
                <w:rFonts w:ascii="Times New Roman"/>
                <w:b w:val="false"/>
                <w:i w:val="false"/>
                <w:color w:val="000000"/>
                <w:sz w:val="20"/>
              </w:rPr>
              <w:t>
үшін уәкілетті ұйымның жарғылық</w:t>
            </w:r>
            <w:r>
              <w:br/>
            </w:r>
            <w:r>
              <w:rPr>
                <w:rFonts w:ascii="Times New Roman"/>
                <w:b w:val="false"/>
                <w:i w:val="false"/>
                <w:color w:val="000000"/>
                <w:sz w:val="20"/>
              </w:rPr>
              <w:t>
капиталын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91"/>
        <w:gridCol w:w="551"/>
        <w:gridCol w:w="650"/>
        <w:gridCol w:w="8574"/>
        <w:gridCol w:w="210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93"/>
        <w:gridCol w:w="713"/>
        <w:gridCol w:w="8909"/>
        <w:gridCol w:w="20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2"/>
        <w:gridCol w:w="693"/>
        <w:gridCol w:w="793"/>
        <w:gridCol w:w="8200"/>
        <w:gridCol w:w="20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борышын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bl>
    <w:bookmarkStart w:name="z17"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3 қосымша</w:t>
      </w:r>
    </w:p>
    <w:bookmarkStart w:name="z41"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556"/>
        <w:gridCol w:w="1579"/>
        <w:gridCol w:w="1549"/>
        <w:gridCol w:w="1283"/>
        <w:gridCol w:w="1368"/>
        <w:gridCol w:w="1349"/>
        <w:gridCol w:w="1386"/>
        <w:gridCol w:w="1174"/>
        <w:gridCol w:w="1246"/>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 әлеуметтік</w:t>
            </w:r>
            <w:r>
              <w:br/>
            </w:r>
            <w:r>
              <w:rPr>
                <w:rFonts w:ascii="Times New Roman"/>
                <w:b w:val="false"/>
                <w:i w:val="false"/>
                <w:color w:val="000000"/>
                <w:sz w:val="20"/>
              </w:rPr>
              <w:t>
көмекке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w:t>
            </w:r>
            <w:r>
              <w:br/>
            </w:r>
            <w:r>
              <w:rPr>
                <w:rFonts w:ascii="Times New Roman"/>
                <w:b w:val="false"/>
                <w:i w:val="false"/>
                <w:color w:val="000000"/>
                <w:sz w:val="20"/>
              </w:rPr>
              <w:t>
құруға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r>
              <w:br/>
            </w:r>
            <w:r>
              <w:rPr>
                <w:rFonts w:ascii="Times New Roman"/>
                <w:b w:val="false"/>
                <w:i w:val="false"/>
                <w:color w:val="000000"/>
                <w:sz w:val="20"/>
              </w:rPr>
              <w:t>
бағдарламаларын</w:t>
            </w:r>
            <w:r>
              <w:br/>
            </w:r>
            <w:r>
              <w:rPr>
                <w:rFonts w:ascii="Times New Roman"/>
                <w:b w:val="false"/>
                <w:i w:val="false"/>
                <w:color w:val="000000"/>
                <w:sz w:val="20"/>
              </w:rPr>
              <w:t>
кеңейтуге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w:t>
            </w:r>
            <w:r>
              <w:br/>
            </w:r>
            <w:r>
              <w:rPr>
                <w:rFonts w:ascii="Times New Roman"/>
                <w:b w:val="false"/>
                <w:i w:val="false"/>
                <w:color w:val="000000"/>
                <w:sz w:val="20"/>
              </w:rPr>
              <w:t>
көрсетуге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балаларға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65631</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bl>
    <w:bookmarkStart w:name="z18"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3 қосымша</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5 қосымша</w:t>
      </w:r>
    </w:p>
    <w:bookmarkEnd w:id="5"/>
    <w:bookmarkStart w:name="z42" w:id="6"/>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177"/>
        <w:gridCol w:w="2196"/>
        <w:gridCol w:w="4154"/>
        <w:gridCol w:w="28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7130000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6414000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4903995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4819966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өзгерістер</w:t>
      </w:r>
      <w:r>
        <w:br/>
      </w:r>
      <w:r>
        <w:rPr>
          <w:rFonts w:ascii="Times New Roman"/>
          <w:b w:val="false"/>
          <w:i w:val="false"/>
          <w:color w:val="000000"/>
          <w:sz w:val="28"/>
        </w:rPr>
        <w:t>
енгізу туралы" N 21-130 шешіміне</w:t>
      </w:r>
      <w:r>
        <w:br/>
      </w:r>
      <w:r>
        <w:rPr>
          <w:rFonts w:ascii="Times New Roman"/>
          <w:b w:val="false"/>
          <w:i w:val="false"/>
          <w:color w:val="000000"/>
          <w:sz w:val="28"/>
        </w:rPr>
        <w:t>
4 қосымша</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6 қосымша</w:t>
      </w:r>
    </w:p>
    <w:bookmarkEnd w:id="7"/>
    <w:bookmarkStart w:name="z43" w:id="8"/>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417"/>
        <w:gridCol w:w="2799"/>
        <w:gridCol w:w="3236"/>
        <w:gridCol w:w="291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1100619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506619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471454</w:t>
            </w:r>
          </w:p>
        </w:tc>
      </w:tr>
    </w:tbl>
    <w:bookmarkStart w:name="z20"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5 қосымша</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7 қосымша</w:t>
      </w:r>
    </w:p>
    <w:bookmarkEnd w:id="9"/>
    <w:bookmarkStart w:name="z44" w:id="10"/>
    <w:p>
      <w:pPr>
        <w:spacing w:after="0"/>
        <w:ind w:left="0"/>
        <w:jc w:val="left"/>
      </w:pPr>
      <w:r>
        <w:rPr>
          <w:rFonts w:ascii="Times New Roman"/>
          <w:b/>
          <w:i w:val="false"/>
          <w:color w:val="000000"/>
        </w:rPr>
        <w:t xml:space="preserve"> 
Білім беру объектілерін салуға аудандар мен қалалар бюджеттерге</w:t>
      </w:r>
      <w:r>
        <w:br/>
      </w:r>
      <w:r>
        <w:rPr>
          <w:rFonts w:ascii="Times New Roman"/>
          <w:b/>
          <w:i w:val="false"/>
          <w:color w:val="000000"/>
        </w:rPr>
        <w:t>
берілетін нысаналы даму трансферттерінің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478"/>
        <w:gridCol w:w="2067"/>
        <w:gridCol w:w="3024"/>
        <w:gridCol w:w="2852"/>
      </w:tblGrid>
      <w:tr>
        <w:trPr>
          <w:trHeight w:val="24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45" w:hRule="atLeast"/>
        </w:trPr>
        <w:tc>
          <w:tcPr>
            <w:tcW w:w="0" w:type="auto"/>
            <w:vMerge/>
            <w:tcBorders>
              <w:top w:val="nil"/>
              <w:left w:val="single" w:color="cfcfcf" w:sz="5"/>
              <w:bottom w:val="single" w:color="cfcfcf" w:sz="5"/>
              <w:right w:val="single" w:color="cfcfcf" w:sz="5"/>
            </w:tcBorders>
          </w:tcP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3391568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2023662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540466</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540466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29909</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178171</w:t>
            </w:r>
          </w:p>
        </w:tc>
      </w:tr>
    </w:tbl>
    <w:bookmarkStart w:name="z21"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8 қосымша</w:t>
      </w:r>
    </w:p>
    <w:bookmarkStart w:name="z45" w:id="12"/>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480"/>
        <w:gridCol w:w="2355"/>
        <w:gridCol w:w="2732"/>
        <w:gridCol w:w="28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2352695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1555441</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60547</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70649</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bl>
    <w:bookmarkStart w:name="z35"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9 қосымша</w:t>
      </w:r>
    </w:p>
    <w:bookmarkStart w:name="z46" w:id="14"/>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860"/>
        <w:gridCol w:w="5558"/>
      </w:tblGrid>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120377</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90377</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2"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11 қосымша</w:t>
      </w:r>
    </w:p>
    <w:bookmarkStart w:name="z47" w:id="16"/>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544"/>
        <w:gridCol w:w="2318"/>
        <w:gridCol w:w="2934"/>
        <w:gridCol w:w="2626"/>
      </w:tblGrid>
      <w:tr>
        <w:trPr>
          <w:trHeight w:val="30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12 қосымша</w:t>
      </w:r>
    </w:p>
    <w:bookmarkStart w:name="z48" w:id="18"/>
    <w:p>
      <w:pPr>
        <w:spacing w:after="0"/>
        <w:ind w:left="0"/>
        <w:jc w:val="left"/>
      </w:pPr>
      <w:r>
        <w:rPr>
          <w:rFonts w:ascii="Times New Roman"/>
          <w:b/>
          <w:i w:val="false"/>
          <w:color w:val="000000"/>
        </w:rPr>
        <w:t xml:space="preserve"> 
Заңнаманың өзгеруіне байланысты аудандар мен қалалар</w:t>
      </w:r>
      <w:r>
        <w:br/>
      </w:r>
      <w:r>
        <w:rPr>
          <w:rFonts w:ascii="Times New Roman"/>
          <w:b/>
          <w:i w:val="false"/>
          <w:color w:val="000000"/>
        </w:rPr>
        <w:t>
бюджеттерінің шығыстарына арналған төлем ақыға берілетін</w:t>
      </w:r>
      <w:r>
        <w:br/>
      </w:r>
      <w:r>
        <w:rPr>
          <w:rFonts w:ascii="Times New Roman"/>
          <w:b/>
          <w:i w:val="false"/>
          <w:color w:val="000000"/>
        </w:rPr>
        <w:t>
ағымдағы нысаналы трансферттерін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951"/>
        <w:gridCol w:w="4466"/>
      </w:tblGrid>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52452</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206683</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907321</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457310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45226</w:t>
            </w:r>
          </w:p>
        </w:tc>
      </w:tr>
    </w:tbl>
    <w:bookmarkStart w:name="z24"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16 қосымша</w:t>
      </w:r>
    </w:p>
    <w:bookmarkStart w:name="z49" w:id="2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825"/>
        <w:gridCol w:w="1171"/>
        <w:gridCol w:w="1156"/>
        <w:gridCol w:w="1048"/>
        <w:gridCol w:w="1156"/>
        <w:gridCol w:w="1033"/>
        <w:gridCol w:w="834"/>
        <w:gridCol w:w="789"/>
        <w:gridCol w:w="1033"/>
        <w:gridCol w:w="1018"/>
        <w:gridCol w:w="1202"/>
        <w:gridCol w:w="1277"/>
      </w:tblGrid>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 облыстық мәні барқала )</w:t>
            </w:r>
          </w:p>
          <w:p>
            <w:pPr>
              <w:spacing w:after="20"/>
              <w:ind w:left="20"/>
              <w:jc w:val="both"/>
            </w:pPr>
            <w:r>
              <w:rPr>
                <w:rFonts w:ascii="Times New Roman"/>
                <w:b w:val="false"/>
                <w:i w:val="false"/>
                <w:color w:val="000000"/>
                <w:sz w:val="20"/>
              </w:rPr>
              <w:t>атауы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w:t>
            </w:r>
            <w:r>
              <w:br/>
            </w:r>
            <w:r>
              <w:rPr>
                <w:rFonts w:ascii="Times New Roman"/>
                <w:b w:val="false"/>
                <w:i w:val="false"/>
                <w:color w:val="000000"/>
                <w:sz w:val="20"/>
              </w:rPr>
              <w:t>
көшелерді</w:t>
            </w:r>
            <w:r>
              <w:br/>
            </w:r>
            <w:r>
              <w:rPr>
                <w:rFonts w:ascii="Times New Roman"/>
                <w:b w:val="false"/>
                <w:i w:val="false"/>
                <w:color w:val="000000"/>
                <w:sz w:val="20"/>
              </w:rPr>
              <w:t>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республикалықбюджеттен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w:t>
            </w:r>
            <w:r>
              <w:br/>
            </w:r>
            <w:r>
              <w:rPr>
                <w:rFonts w:ascii="Times New Roman"/>
                <w:b w:val="false"/>
                <w:i w:val="false"/>
                <w:color w:val="000000"/>
                <w:sz w:val="20"/>
              </w:rPr>
              <w:t>
бюдже</w:t>
            </w:r>
            <w:r>
              <w:br/>
            </w:r>
            <w:r>
              <w:rPr>
                <w:rFonts w:ascii="Times New Roman"/>
                <w:b w:val="false"/>
                <w:i w:val="false"/>
                <w:color w:val="000000"/>
                <w:sz w:val="20"/>
              </w:rPr>
              <w:t>
ттен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w:t>
            </w:r>
            <w:r>
              <w:br/>
            </w:r>
            <w:r>
              <w:rPr>
                <w:rFonts w:ascii="Times New Roman"/>
                <w:b w:val="false"/>
                <w:i w:val="false"/>
                <w:color w:val="000000"/>
                <w:sz w:val="20"/>
              </w:rPr>
              <w:t>
блика</w:t>
            </w:r>
            <w:r>
              <w:br/>
            </w:r>
            <w:r>
              <w:rPr>
                <w:rFonts w:ascii="Times New Roman"/>
                <w:b w:val="false"/>
                <w:i w:val="false"/>
                <w:color w:val="000000"/>
                <w:sz w:val="20"/>
              </w:rPr>
              <w:t>
лық</w:t>
            </w:r>
            <w:r>
              <w:br/>
            </w:r>
            <w:r>
              <w:rPr>
                <w:rFonts w:ascii="Times New Roman"/>
                <w:b w:val="false"/>
                <w:i w:val="false"/>
                <w:color w:val="000000"/>
                <w:sz w:val="20"/>
              </w:rPr>
              <w:t>
бюдже</w:t>
            </w:r>
            <w:r>
              <w:br/>
            </w:r>
            <w:r>
              <w:rPr>
                <w:rFonts w:ascii="Times New Roman"/>
                <w:b w:val="false"/>
                <w:i w:val="false"/>
                <w:color w:val="000000"/>
                <w:sz w:val="20"/>
              </w:rPr>
              <w:t>
ттен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 ттен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 ттен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899743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84907</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77032</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64681</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362845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192746</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638787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7988671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733592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762349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1167329</w:t>
            </w:r>
          </w:p>
        </w:tc>
      </w:tr>
    </w:tbl>
    <w:bookmarkStart w:name="z25"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30 шілдедегі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21-130 шешіміне</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w:t>
      </w:r>
      <w:r>
        <w:br/>
      </w:r>
      <w:r>
        <w:rPr>
          <w:rFonts w:ascii="Times New Roman"/>
          <w:b w:val="false"/>
          <w:i w:val="false"/>
          <w:color w:val="000000"/>
          <w:sz w:val="28"/>
        </w:rPr>
        <w:t>
18 қосымша</w:t>
      </w:r>
    </w:p>
    <w:bookmarkStart w:name="z50" w:id="22"/>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950"/>
        <w:gridCol w:w="3467"/>
      </w:tblGrid>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xml:space="preserve">
атауы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