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8672e" w14:textId="23867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облыстық мәслихатының 2008 жылғы 10 желтоқсандағы "Алматы облысының 2009 жылға арналған облыстық бюджеті туралы" N 15-92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облыстық мәслихатының 2009 жылғы 23 маусымдағы N 20-128 шешімі. Алматы облысының Әділет департаментінде 2009 жылы 26 маусымда N 2034 тіркелді. Күші жойылды - Алматы облыстық мәслихатының 2010 жылғы 27 желтоқсандағы N 40-231 шешімімен</w:t>
      </w:r>
    </w:p>
    <w:p>
      <w:pPr>
        <w:spacing w:after="0"/>
        <w:ind w:left="0"/>
        <w:jc w:val="both"/>
      </w:pPr>
      <w:r>
        <w:rPr>
          <w:rFonts w:ascii="Times New Roman"/>
          <w:b w:val="false"/>
          <w:i w:val="false"/>
          <w:color w:val="ff0000"/>
          <w:sz w:val="28"/>
        </w:rPr>
        <w:t>      Ескерту. Күші жойылды - Алматы облыстық мәслихатының 2010.12.27 N 40-231 Шешімімен</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106-бабының </w:t>
      </w:r>
      <w:r>
        <w:rPr>
          <w:rFonts w:ascii="Times New Roman"/>
          <w:b w:val="false"/>
          <w:i w:val="false"/>
          <w:color w:val="000000"/>
          <w:sz w:val="28"/>
        </w:rPr>
        <w:t>1-тармағына</w:t>
      </w:r>
      <w:r>
        <w:rPr>
          <w:rFonts w:ascii="Times New Roman"/>
          <w:b w:val="false"/>
          <w:i w:val="false"/>
          <w:color w:val="000000"/>
          <w:sz w:val="28"/>
        </w:rPr>
        <w:t xml:space="preserve">, 2-тармағының </w:t>
      </w:r>
      <w:r>
        <w:rPr>
          <w:rFonts w:ascii="Times New Roman"/>
          <w:b w:val="false"/>
          <w:i w:val="false"/>
          <w:color w:val="000000"/>
          <w:sz w:val="28"/>
        </w:rPr>
        <w:t>1-тармақшасына</w:t>
      </w:r>
      <w:r>
        <w:rPr>
          <w:rFonts w:ascii="Times New Roman"/>
          <w:b w:val="false"/>
          <w:i w:val="false"/>
          <w:color w:val="000000"/>
          <w:sz w:val="28"/>
        </w:rPr>
        <w:t xml:space="preserve">, 108-бабының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Республикасы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Алматы облыстық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1. Алматы облыстық мәслихаттың 2008 жылғы 10 желтоқсандағы "Алматы облысының 2009 жылға арналған облыстық бюджет туралы" </w:t>
      </w:r>
      <w:r>
        <w:rPr>
          <w:rFonts w:ascii="Times New Roman"/>
          <w:b w:val="false"/>
          <w:i w:val="false"/>
          <w:color w:val="000000"/>
          <w:sz w:val="28"/>
        </w:rPr>
        <w:t>N 15-92</w:t>
      </w:r>
      <w:r>
        <w:rPr>
          <w:rFonts w:ascii="Times New Roman"/>
          <w:b w:val="false"/>
          <w:i w:val="false"/>
          <w:color w:val="000000"/>
          <w:sz w:val="28"/>
        </w:rPr>
        <w:t xml:space="preserve"> шешіміне (2009 жылғы 5 қаңтардағы нормативтік құқықтық актілерді мемлекеттік тіркеу тізілімінде 2025 нөмірімен тіркелген, 2009 жылғы 15 қаңтардағы N 5 "Жетісу" газетінде жарияланған, Алматы облыстық мәслихаттың 2009 жылғы 11 ақпандағы "Алматы облыстық мәслихатының 2008 жылғы 10 желтоқсандағы "Алматы облысының 2009 жылға арналған облыстық бюджеті туралы" N 15-92 шешіміне өзгерістер енгізу туралы" </w:t>
      </w:r>
      <w:r>
        <w:rPr>
          <w:rFonts w:ascii="Times New Roman"/>
          <w:b w:val="false"/>
          <w:i w:val="false"/>
          <w:color w:val="000000"/>
          <w:sz w:val="28"/>
        </w:rPr>
        <w:t>N 17-107</w:t>
      </w:r>
      <w:r>
        <w:rPr>
          <w:rFonts w:ascii="Times New Roman"/>
          <w:b w:val="false"/>
          <w:i w:val="false"/>
          <w:color w:val="000000"/>
          <w:sz w:val="28"/>
        </w:rPr>
        <w:t xml:space="preserve">, 2009 жылғы 2 наурыздағы нормативтік құқықтық актілерді мемлекеттік тіркеу тізілімінде 2028 нөмірімен тіркелген және 2009 жылғы 21 сәуірдегі "Алматы облыстық мәслихатының 2008 жылғы 10 желтоқсандағы "Алматы облысының 2009 жылға арналған облыстық бюджеті туралы" N 15-92 шешіміне өзгерістер мен толықтырулар енгізу туралы" </w:t>
      </w:r>
      <w:r>
        <w:rPr>
          <w:rFonts w:ascii="Times New Roman"/>
          <w:b w:val="false"/>
          <w:i w:val="false"/>
          <w:color w:val="000000"/>
          <w:sz w:val="28"/>
        </w:rPr>
        <w:t>N 18-116</w:t>
      </w:r>
      <w:r>
        <w:rPr>
          <w:rFonts w:ascii="Times New Roman"/>
          <w:b w:val="false"/>
          <w:i w:val="false"/>
          <w:color w:val="000000"/>
          <w:sz w:val="28"/>
        </w:rPr>
        <w:t xml:space="preserve">, 2009 жылғы 22 сәуірдегі нормативтік құқықтық актілерді мемлекеттік тіркеу тізілімінде 2029 нөмірімен тіркелген, 2009 жылғы 20 мамырдағы "Алматы облыстық мәслихатының 2008 жылғы 10 желтоқсандағы "Алматы облысының 2009 жылға арналған облыстық бюджеті туралы" N 15-92 шешіміне өзгерістер мен толықтырулар енгізу туралы" </w:t>
      </w:r>
      <w:r>
        <w:rPr>
          <w:rFonts w:ascii="Times New Roman"/>
          <w:b w:val="false"/>
          <w:i w:val="false"/>
          <w:color w:val="000000"/>
          <w:sz w:val="28"/>
        </w:rPr>
        <w:t>N 19-126</w:t>
      </w:r>
      <w:r>
        <w:rPr>
          <w:rFonts w:ascii="Times New Roman"/>
          <w:b w:val="false"/>
          <w:i w:val="false"/>
          <w:color w:val="000000"/>
          <w:sz w:val="28"/>
        </w:rPr>
        <w:t>, 2009 жылғы 28 сәуірдегі нормативтік құқықтық актілерді мемлекеттік тіркеу тізілімінде 2030 нөмірімен тіркелген шешімдерімен өзгерістер мен толықтырулар енгізілген), төмендегі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 2009 жылғы 1 қаңтардан бастап қолданысқа енеді.</w:t>
      </w:r>
    </w:p>
    <w:bookmarkEnd w:id="0"/>
    <w:p>
      <w:pPr>
        <w:spacing w:after="0"/>
        <w:ind w:left="0"/>
        <w:jc w:val="both"/>
      </w:pPr>
      <w:r>
        <w:rPr>
          <w:rFonts w:ascii="Times New Roman"/>
          <w:b w:val="false"/>
          <w:i/>
          <w:color w:val="000000"/>
          <w:sz w:val="28"/>
        </w:rPr>
        <w:t>      Облыстық мәслихат</w:t>
      </w:r>
      <w:r>
        <w:br/>
      </w:r>
      <w:r>
        <w:rPr>
          <w:rFonts w:ascii="Times New Roman"/>
          <w:b w:val="false"/>
          <w:i w:val="false"/>
          <w:color w:val="000000"/>
          <w:sz w:val="28"/>
        </w:rPr>
        <w:t>
</w:t>
      </w:r>
      <w:r>
        <w:rPr>
          <w:rFonts w:ascii="Times New Roman"/>
          <w:b w:val="false"/>
          <w:i/>
          <w:color w:val="000000"/>
          <w:sz w:val="28"/>
        </w:rPr>
        <w:t>      сессиясының төрағасы                       Х. Байәділов</w:t>
      </w:r>
    </w:p>
    <w:p>
      <w:pPr>
        <w:spacing w:after="0"/>
        <w:ind w:left="0"/>
        <w:jc w:val="both"/>
      </w:pPr>
      <w:r>
        <w:rPr>
          <w:rFonts w:ascii="Times New Roman"/>
          <w:b w:val="false"/>
          <w:i/>
          <w:color w:val="000000"/>
          <w:sz w:val="28"/>
        </w:rPr>
        <w:t>      Облыстық мәслихаттың</w:t>
      </w:r>
      <w:r>
        <w:br/>
      </w:r>
      <w:r>
        <w:rPr>
          <w:rFonts w:ascii="Times New Roman"/>
          <w:b w:val="false"/>
          <w:i w:val="false"/>
          <w:color w:val="000000"/>
          <w:sz w:val="28"/>
        </w:rPr>
        <w:t>
</w:t>
      </w:r>
      <w:r>
        <w:rPr>
          <w:rFonts w:ascii="Times New Roman"/>
          <w:b w:val="false"/>
          <w:i/>
          <w:color w:val="000000"/>
          <w:sz w:val="28"/>
        </w:rPr>
        <w:t>      хатшысы                                    А. Сыдық</w:t>
      </w:r>
    </w:p>
    <w:bookmarkStart w:name="z5" w:id="1"/>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2009 жылғы 23 маусымдағы "Алматы</w:t>
      </w:r>
      <w:r>
        <w:br/>
      </w:r>
      <w:r>
        <w:rPr>
          <w:rFonts w:ascii="Times New Roman"/>
          <w:b w:val="false"/>
          <w:i w:val="false"/>
          <w:color w:val="000000"/>
          <w:sz w:val="28"/>
        </w:rPr>
        <w:t>
облыстық мәслихатының 2008 жылғы</w:t>
      </w:r>
      <w:r>
        <w:br/>
      </w:r>
      <w:r>
        <w:rPr>
          <w:rFonts w:ascii="Times New Roman"/>
          <w:b w:val="false"/>
          <w:i w:val="false"/>
          <w:color w:val="000000"/>
          <w:sz w:val="28"/>
        </w:rPr>
        <w:t>
12 желтоқсандағы "Алматы облысының</w:t>
      </w:r>
      <w:r>
        <w:br/>
      </w:r>
      <w:r>
        <w:rPr>
          <w:rFonts w:ascii="Times New Roman"/>
          <w:b w:val="false"/>
          <w:i w:val="false"/>
          <w:color w:val="000000"/>
          <w:sz w:val="28"/>
        </w:rPr>
        <w:t>
2009 жылға арналған облыстық бюджеті</w:t>
      </w:r>
      <w:r>
        <w:br/>
      </w:r>
      <w:r>
        <w:rPr>
          <w:rFonts w:ascii="Times New Roman"/>
          <w:b w:val="false"/>
          <w:i w:val="false"/>
          <w:color w:val="000000"/>
          <w:sz w:val="28"/>
        </w:rPr>
        <w:t>
туралы" N 15-92 шешіміне өзгерістер</w:t>
      </w:r>
      <w:r>
        <w:br/>
      </w:r>
      <w:r>
        <w:rPr>
          <w:rFonts w:ascii="Times New Roman"/>
          <w:b w:val="false"/>
          <w:i w:val="false"/>
          <w:color w:val="000000"/>
          <w:sz w:val="28"/>
        </w:rPr>
        <w:t>
енгізу туралы" N 20-128 шешімімен</w:t>
      </w:r>
      <w:r>
        <w:br/>
      </w:r>
      <w:r>
        <w:rPr>
          <w:rFonts w:ascii="Times New Roman"/>
          <w:b w:val="false"/>
          <w:i w:val="false"/>
          <w:color w:val="000000"/>
          <w:sz w:val="28"/>
        </w:rPr>
        <w:t>
бекітілген 1 қосымша</w:t>
      </w:r>
    </w:p>
    <w:bookmarkEnd w:id="1"/>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2008 жылғы 12 желтоқсандағы</w:t>
      </w:r>
      <w:r>
        <w:br/>
      </w:r>
      <w:r>
        <w:rPr>
          <w:rFonts w:ascii="Times New Roman"/>
          <w:b w:val="false"/>
          <w:i w:val="false"/>
          <w:color w:val="000000"/>
          <w:sz w:val="28"/>
        </w:rPr>
        <w:t>
"Алматы облысының 2009 жылға</w:t>
      </w:r>
      <w:r>
        <w:br/>
      </w:r>
      <w:r>
        <w:rPr>
          <w:rFonts w:ascii="Times New Roman"/>
          <w:b w:val="false"/>
          <w:i w:val="false"/>
          <w:color w:val="000000"/>
          <w:sz w:val="28"/>
        </w:rPr>
        <w:t>
арналған облыстық бюджеті</w:t>
      </w:r>
      <w:r>
        <w:br/>
      </w:r>
      <w:r>
        <w:rPr>
          <w:rFonts w:ascii="Times New Roman"/>
          <w:b w:val="false"/>
          <w:i w:val="false"/>
          <w:color w:val="000000"/>
          <w:sz w:val="28"/>
        </w:rPr>
        <w:t>
туралы" N 15-92 шешіміне</w:t>
      </w:r>
      <w:r>
        <w:br/>
      </w:r>
      <w:r>
        <w:rPr>
          <w:rFonts w:ascii="Times New Roman"/>
          <w:b w:val="false"/>
          <w:i w:val="false"/>
          <w:color w:val="000000"/>
          <w:sz w:val="28"/>
        </w:rPr>
        <w:t>
бекітілген 1 қосымша</w:t>
      </w:r>
    </w:p>
    <w:bookmarkStart w:name="z6" w:id="2"/>
    <w:p>
      <w:pPr>
        <w:spacing w:after="0"/>
        <w:ind w:left="0"/>
        <w:jc w:val="left"/>
      </w:pPr>
      <w:r>
        <w:rPr>
          <w:rFonts w:ascii="Times New Roman"/>
          <w:b/>
          <w:i w:val="false"/>
          <w:color w:val="000000"/>
        </w:rPr>
        <w:t xml:space="preserve"> 
Алматы облысының 2009 жылға арналған облыстық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453"/>
        <w:gridCol w:w="513"/>
        <w:gridCol w:w="9213"/>
        <w:gridCol w:w="2133"/>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132661968</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15875071</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8544963</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8544963</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6776302</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6776302</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w:t>
            </w:r>
            <w:r>
              <w:br/>
            </w:r>
            <w:r>
              <w:rPr>
                <w:rFonts w:ascii="Times New Roman"/>
                <w:b w:val="false"/>
                <w:i w:val="false"/>
                <w:color w:val="000000"/>
                <w:sz w:val="20"/>
              </w:rPr>
              <w:t>
көрсетуге салынатын iшкi салықтар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553806</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w:t>
            </w:r>
            <w:r>
              <w:br/>
            </w:r>
            <w:r>
              <w:rPr>
                <w:rFonts w:ascii="Times New Roman"/>
                <w:b w:val="false"/>
                <w:i w:val="false"/>
                <w:color w:val="000000"/>
                <w:sz w:val="20"/>
              </w:rPr>
              <w:t>
үшiн түсетiн түсiмдер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553806</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47813</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w:t>
            </w:r>
            <w:r>
              <w:br/>
            </w:r>
            <w:r>
              <w:rPr>
                <w:rFonts w:ascii="Times New Roman"/>
                <w:b w:val="false"/>
                <w:i w:val="false"/>
                <w:color w:val="000000"/>
                <w:sz w:val="20"/>
              </w:rPr>
              <w:t>
түсетін кірістер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w:t>
            </w:r>
          </w:p>
        </w:tc>
      </w:tr>
      <w:tr>
        <w:trPr>
          <w:trHeight w:val="16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Банкінің бюджетінен (шығыстар сметасынан)</w:t>
            </w:r>
            <w:r>
              <w:br/>
            </w:r>
            <w:r>
              <w:rPr>
                <w:rFonts w:ascii="Times New Roman"/>
                <w:b w:val="false"/>
                <w:i w:val="false"/>
                <w:color w:val="000000"/>
                <w:sz w:val="20"/>
              </w:rPr>
              <w:t>
ұсталатын және қаржыландырылатын мемлекеттік</w:t>
            </w:r>
            <w:r>
              <w:br/>
            </w:r>
            <w:r>
              <w:rPr>
                <w:rFonts w:ascii="Times New Roman"/>
                <w:b w:val="false"/>
                <w:i w:val="false"/>
                <w:color w:val="000000"/>
                <w:sz w:val="20"/>
              </w:rPr>
              <w:t>
мекемелер салатын айыппұлдар, өсімпұлдар,</w:t>
            </w:r>
            <w:r>
              <w:br/>
            </w:r>
            <w:r>
              <w:rPr>
                <w:rFonts w:ascii="Times New Roman"/>
                <w:b w:val="false"/>
                <w:i w:val="false"/>
                <w:color w:val="000000"/>
                <w:sz w:val="20"/>
              </w:rPr>
              <w:t>
санкциялар, өндіріп алулар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10163</w:t>
            </w:r>
          </w:p>
        </w:tc>
      </w:tr>
      <w:tr>
        <w:trPr>
          <w:trHeight w:val="19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w:t>
            </w:r>
            <w:r>
              <w:br/>
            </w:r>
            <w:r>
              <w:rPr>
                <w:rFonts w:ascii="Times New Roman"/>
                <w:b w:val="false"/>
                <w:i w:val="false"/>
                <w:color w:val="000000"/>
                <w:sz w:val="20"/>
              </w:rPr>
              <w:t>
қоспағанда, мемлекеттік бюджеттен</w:t>
            </w:r>
            <w:r>
              <w:br/>
            </w:r>
            <w:r>
              <w:rPr>
                <w:rFonts w:ascii="Times New Roman"/>
                <w:b w:val="false"/>
                <w:i w:val="false"/>
                <w:color w:val="000000"/>
                <w:sz w:val="20"/>
              </w:rPr>
              <w:t>
қаржыландырылатын, сондай-ақ Қазақстан</w:t>
            </w:r>
            <w:r>
              <w:br/>
            </w:r>
            <w:r>
              <w:rPr>
                <w:rFonts w:ascii="Times New Roman"/>
                <w:b w:val="false"/>
                <w:i w:val="false"/>
                <w:color w:val="000000"/>
                <w:sz w:val="20"/>
              </w:rPr>
              <w:t>
Республикасы Ұлттық Банкінің бюджетінен</w:t>
            </w:r>
            <w:r>
              <w:br/>
            </w:r>
            <w:r>
              <w:rPr>
                <w:rFonts w:ascii="Times New Roman"/>
                <w:b w:val="false"/>
                <w:i w:val="false"/>
                <w:color w:val="000000"/>
                <w:sz w:val="20"/>
              </w:rPr>
              <w:t>
(шығыстар сметасынан) ұсталатын және</w:t>
            </w:r>
            <w:r>
              <w:br/>
            </w:r>
            <w:r>
              <w:rPr>
                <w:rFonts w:ascii="Times New Roman"/>
                <w:b w:val="false"/>
                <w:i w:val="false"/>
                <w:color w:val="000000"/>
                <w:sz w:val="20"/>
              </w:rPr>
              <w:t>
қаржыландырылатын мемлекеттік мекемелер</w:t>
            </w:r>
            <w:r>
              <w:br/>
            </w:r>
            <w:r>
              <w:rPr>
                <w:rFonts w:ascii="Times New Roman"/>
                <w:b w:val="false"/>
                <w:i w:val="false"/>
                <w:color w:val="000000"/>
                <w:sz w:val="20"/>
              </w:rPr>
              <w:t>
салатын айыппұлдар, өсімпұлдар, санкциялар,</w:t>
            </w:r>
            <w:r>
              <w:br/>
            </w:r>
            <w:r>
              <w:rPr>
                <w:rFonts w:ascii="Times New Roman"/>
                <w:b w:val="false"/>
                <w:i w:val="false"/>
                <w:color w:val="000000"/>
                <w:sz w:val="20"/>
              </w:rPr>
              <w:t>
өндіріп алулар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10163</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35624</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35624</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116729084</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w:t>
            </w:r>
            <w:r>
              <w:br/>
            </w:r>
            <w:r>
              <w:rPr>
                <w:rFonts w:ascii="Times New Roman"/>
                <w:b w:val="false"/>
                <w:i w:val="false"/>
                <w:color w:val="000000"/>
                <w:sz w:val="20"/>
              </w:rPr>
              <w:t>
органдарынан алынатын трансферттер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10442164</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10442164</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106286920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106286920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33"/>
        <w:gridCol w:w="713"/>
        <w:gridCol w:w="713"/>
        <w:gridCol w:w="8193"/>
        <w:gridCol w:w="215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127057249</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1185108</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916818</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37971</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w:t>
            </w:r>
            <w:r>
              <w:br/>
            </w:r>
            <w:r>
              <w:rPr>
                <w:rFonts w:ascii="Times New Roman"/>
                <w:b w:val="false"/>
                <w:i w:val="false"/>
                <w:color w:val="000000"/>
                <w:sz w:val="20"/>
              </w:rPr>
              <w:t>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37971</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878847</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816847</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172386</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172386</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басқармасының қызметін</w:t>
            </w:r>
            <w:r>
              <w:br/>
            </w:r>
            <w:r>
              <w:rPr>
                <w:rFonts w:ascii="Times New Roman"/>
                <w:b w:val="false"/>
                <w:i w:val="false"/>
                <w:color w:val="000000"/>
                <w:sz w:val="20"/>
              </w:rPr>
              <w:t>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92066</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w:t>
            </w:r>
            <w:r>
              <w:br/>
            </w:r>
            <w:r>
              <w:rPr>
                <w:rFonts w:ascii="Times New Roman"/>
                <w:b w:val="false"/>
                <w:i w:val="false"/>
                <w:color w:val="000000"/>
                <w:sz w:val="20"/>
              </w:rPr>
              <w:t>
және біржолғы талондарды өткізуден</w:t>
            </w:r>
            <w:r>
              <w:br/>
            </w:r>
            <w:r>
              <w:rPr>
                <w:rFonts w:ascii="Times New Roman"/>
                <w:b w:val="false"/>
                <w:i w:val="false"/>
                <w:color w:val="000000"/>
                <w:sz w:val="20"/>
              </w:rPr>
              <w:t>
түсетін сомаларды толық жиналуын</w:t>
            </w:r>
            <w:r>
              <w:br/>
            </w:r>
            <w:r>
              <w:rPr>
                <w:rFonts w:ascii="Times New Roman"/>
                <w:b w:val="false"/>
                <w:i w:val="false"/>
                <w:color w:val="000000"/>
                <w:sz w:val="20"/>
              </w:rPr>
              <w:t>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45780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w:t>
            </w:r>
            <w:r>
              <w:br/>
            </w:r>
            <w:r>
              <w:rPr>
                <w:rFonts w:ascii="Times New Roman"/>
                <w:b w:val="false"/>
                <w:i w:val="false"/>
                <w:color w:val="000000"/>
                <w:sz w:val="20"/>
              </w:rPr>
              <w:t>
ұйымдастыру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w:t>
            </w:r>
            <w:r>
              <w:br/>
            </w:r>
            <w:r>
              <w:rPr>
                <w:rFonts w:ascii="Times New Roman"/>
                <w:b w:val="false"/>
                <w:i w:val="false"/>
                <w:color w:val="000000"/>
                <w:sz w:val="20"/>
              </w:rPr>
              <w:t>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95904</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w:t>
            </w:r>
            <w:r>
              <w:br/>
            </w:r>
            <w:r>
              <w:rPr>
                <w:rFonts w:ascii="Times New Roman"/>
                <w:b w:val="false"/>
                <w:i w:val="false"/>
                <w:color w:val="000000"/>
                <w:sz w:val="20"/>
              </w:rPr>
              <w:t>
жоспарлау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95904</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w:t>
            </w:r>
            <w:r>
              <w:br/>
            </w:r>
            <w:r>
              <w:rPr>
                <w:rFonts w:ascii="Times New Roman"/>
                <w:b w:val="false"/>
                <w:i w:val="false"/>
                <w:color w:val="000000"/>
                <w:sz w:val="20"/>
              </w:rPr>
              <w:t>
жоспарлау басқармасының қызметін</w:t>
            </w:r>
            <w:r>
              <w:br/>
            </w:r>
            <w:r>
              <w:rPr>
                <w:rFonts w:ascii="Times New Roman"/>
                <w:b w:val="false"/>
                <w:i w:val="false"/>
                <w:color w:val="000000"/>
                <w:sz w:val="20"/>
              </w:rPr>
              <w:t>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95904</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661754</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109923</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w:t>
            </w:r>
            <w:r>
              <w:br/>
            </w:r>
            <w:r>
              <w:rPr>
                <w:rFonts w:ascii="Times New Roman"/>
                <w:b w:val="false"/>
                <w:i w:val="false"/>
                <w:color w:val="000000"/>
                <w:sz w:val="20"/>
              </w:rPr>
              <w:t>
азаматтық қорғаныс, авариялар мен</w:t>
            </w:r>
            <w:r>
              <w:br/>
            </w:r>
            <w:r>
              <w:rPr>
                <w:rFonts w:ascii="Times New Roman"/>
                <w:b w:val="false"/>
                <w:i w:val="false"/>
                <w:color w:val="000000"/>
                <w:sz w:val="20"/>
              </w:rPr>
              <w:t>
табиғи апаттардың алдын алуды және</w:t>
            </w:r>
            <w:r>
              <w:br/>
            </w:r>
            <w:r>
              <w:rPr>
                <w:rFonts w:ascii="Times New Roman"/>
                <w:b w:val="false"/>
                <w:i w:val="false"/>
                <w:color w:val="000000"/>
                <w:sz w:val="20"/>
              </w:rPr>
              <w:t>
жоюды ұйымдастыру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109923</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102195</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w:t>
            </w:r>
            <w:r>
              <w:br/>
            </w:r>
            <w:r>
              <w:rPr>
                <w:rFonts w:ascii="Times New Roman"/>
                <w:b w:val="false"/>
                <w:i w:val="false"/>
                <w:color w:val="000000"/>
                <w:sz w:val="20"/>
              </w:rPr>
              <w:t>
облыстық ауқымдағы аумақтық қорғаныс</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7728</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w:t>
            </w:r>
            <w:r>
              <w:br/>
            </w:r>
            <w:r>
              <w:rPr>
                <w:rFonts w:ascii="Times New Roman"/>
                <w:b w:val="false"/>
                <w:i w:val="false"/>
                <w:color w:val="000000"/>
                <w:sz w:val="20"/>
              </w:rPr>
              <w:t>
жұмыстарды ұйымдастыру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551831</w:t>
            </w:r>
          </w:p>
        </w:tc>
      </w:tr>
      <w:tr>
        <w:trPr>
          <w:trHeight w:val="9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w:t>
            </w:r>
            <w:r>
              <w:br/>
            </w:r>
            <w:r>
              <w:rPr>
                <w:rFonts w:ascii="Times New Roman"/>
                <w:b w:val="false"/>
                <w:i w:val="false"/>
                <w:color w:val="000000"/>
                <w:sz w:val="20"/>
              </w:rPr>
              <w:t>
азаматтық қорғаныс, авариялар мен</w:t>
            </w:r>
            <w:r>
              <w:br/>
            </w:r>
            <w:r>
              <w:rPr>
                <w:rFonts w:ascii="Times New Roman"/>
                <w:b w:val="false"/>
                <w:i w:val="false"/>
                <w:color w:val="000000"/>
                <w:sz w:val="20"/>
              </w:rPr>
              <w:t>
табиғи апаттардың алдын алуды және</w:t>
            </w:r>
            <w:r>
              <w:br/>
            </w:r>
            <w:r>
              <w:rPr>
                <w:rFonts w:ascii="Times New Roman"/>
                <w:b w:val="false"/>
                <w:i w:val="false"/>
                <w:color w:val="000000"/>
                <w:sz w:val="20"/>
              </w:rPr>
              <w:t>
жоюды ұйымдастыру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451831</w:t>
            </w:r>
          </w:p>
        </w:tc>
      </w:tr>
      <w:tr>
        <w:trPr>
          <w:trHeight w:val="12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азаматтық қорғаныс</w:t>
            </w:r>
            <w:r>
              <w:br/>
            </w:r>
            <w:r>
              <w:rPr>
                <w:rFonts w:ascii="Times New Roman"/>
                <w:b w:val="false"/>
                <w:i w:val="false"/>
                <w:color w:val="000000"/>
                <w:sz w:val="20"/>
              </w:rPr>
              <w:t>
авариялар мен табиғи апаттардың алдын</w:t>
            </w:r>
            <w:r>
              <w:br/>
            </w:r>
            <w:r>
              <w:rPr>
                <w:rFonts w:ascii="Times New Roman"/>
                <w:b w:val="false"/>
                <w:i w:val="false"/>
                <w:color w:val="000000"/>
                <w:sz w:val="20"/>
              </w:rPr>
              <w:t>
алуды және жоюды ұйымдастыру</w:t>
            </w:r>
            <w:r>
              <w:br/>
            </w:r>
            <w:r>
              <w:rPr>
                <w:rFonts w:ascii="Times New Roman"/>
                <w:b w:val="false"/>
                <w:i w:val="false"/>
                <w:color w:val="000000"/>
                <w:sz w:val="20"/>
              </w:rPr>
              <w:t>
басқармасының қызметін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33286</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w:t>
            </w:r>
            <w:r>
              <w:br/>
            </w:r>
            <w:r>
              <w:rPr>
                <w:rFonts w:ascii="Times New Roman"/>
                <w:b w:val="false"/>
                <w:i w:val="false"/>
                <w:color w:val="000000"/>
                <w:sz w:val="20"/>
              </w:rPr>
              <w:t>
және жұмылдыру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аумағындағы жағдайлардың</w:t>
            </w:r>
            <w:r>
              <w:br/>
            </w:r>
            <w:r>
              <w:rPr>
                <w:rFonts w:ascii="Times New Roman"/>
                <w:b w:val="false"/>
                <w:i w:val="false"/>
                <w:color w:val="000000"/>
                <w:sz w:val="20"/>
              </w:rPr>
              <w:t>
алдын алу және оларды жою</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397736</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w:t>
            </w:r>
            <w:r>
              <w:br/>
            </w:r>
            <w:r>
              <w:rPr>
                <w:rFonts w:ascii="Times New Roman"/>
                <w:b w:val="false"/>
                <w:i w:val="false"/>
                <w:color w:val="000000"/>
                <w:sz w:val="20"/>
              </w:rPr>
              <w:t>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13501</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10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объектілерді және аумақтарды</w:t>
            </w:r>
            <w:r>
              <w:br/>
            </w:r>
            <w:r>
              <w:rPr>
                <w:rFonts w:ascii="Times New Roman"/>
                <w:b w:val="false"/>
                <w:i w:val="false"/>
                <w:color w:val="000000"/>
                <w:sz w:val="20"/>
              </w:rPr>
              <w:t>
табиғи және дүлей зілзалалардан</w:t>
            </w:r>
            <w:r>
              <w:br/>
            </w:r>
            <w:r>
              <w:rPr>
                <w:rFonts w:ascii="Times New Roman"/>
                <w:b w:val="false"/>
                <w:i w:val="false"/>
                <w:color w:val="000000"/>
                <w:sz w:val="20"/>
              </w:rPr>
              <w:t>
инженерлік қорғау жөнінде жұмыстар</w:t>
            </w:r>
            <w:r>
              <w:br/>
            </w:r>
            <w:r>
              <w:rPr>
                <w:rFonts w:ascii="Times New Roman"/>
                <w:b w:val="false"/>
                <w:i w:val="false"/>
                <w:color w:val="000000"/>
                <w:sz w:val="20"/>
              </w:rPr>
              <w:t>
жүргізу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 сот, қылмыстық-атқару</w:t>
            </w:r>
            <w:r>
              <w:br/>
            </w:r>
            <w:r>
              <w:rPr>
                <w:rFonts w:ascii="Times New Roman"/>
                <w:b w:val="false"/>
                <w:i w:val="false"/>
                <w:color w:val="000000"/>
                <w:sz w:val="20"/>
              </w:rPr>
              <w:t>
қызметі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3856108</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3856108</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w:t>
            </w:r>
            <w:r>
              <w:br/>
            </w:r>
            <w:r>
              <w:rPr>
                <w:rFonts w:ascii="Times New Roman"/>
                <w:b w:val="false"/>
                <w:i w:val="false"/>
                <w:color w:val="000000"/>
                <w:sz w:val="20"/>
              </w:rPr>
              <w:t>
атқарушы ішкі істер органы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3800583</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w:t>
            </w:r>
            <w:r>
              <w:br/>
            </w:r>
            <w:r>
              <w:rPr>
                <w:rFonts w:ascii="Times New Roman"/>
                <w:b w:val="false"/>
                <w:i w:val="false"/>
                <w:color w:val="000000"/>
                <w:sz w:val="20"/>
              </w:rPr>
              <w:t>
атқарушы ішкі істер органының қызметін</w:t>
            </w:r>
            <w:r>
              <w:br/>
            </w:r>
            <w:r>
              <w:rPr>
                <w:rFonts w:ascii="Times New Roman"/>
                <w:b w:val="false"/>
                <w:i w:val="false"/>
                <w:color w:val="000000"/>
                <w:sz w:val="20"/>
              </w:rPr>
              <w:t>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3713585</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тәртiптi</w:t>
            </w:r>
            <w:r>
              <w:br/>
            </w:r>
            <w:r>
              <w:rPr>
                <w:rFonts w:ascii="Times New Roman"/>
                <w:b w:val="false"/>
                <w:i w:val="false"/>
                <w:color w:val="000000"/>
                <w:sz w:val="20"/>
              </w:rPr>
              <w:t>
қорғау және қоғамдық қауiпсiздiктi</w:t>
            </w:r>
            <w:r>
              <w:br/>
            </w:r>
            <w:r>
              <w:rPr>
                <w:rFonts w:ascii="Times New Roman"/>
                <w:b w:val="false"/>
                <w:i w:val="false"/>
                <w:color w:val="000000"/>
                <w:sz w:val="20"/>
              </w:rPr>
              <w:t>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84998</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w:t>
            </w:r>
            <w:r>
              <w:br/>
            </w:r>
            <w:r>
              <w:rPr>
                <w:rFonts w:ascii="Times New Roman"/>
                <w:b w:val="false"/>
                <w:i w:val="false"/>
                <w:color w:val="000000"/>
                <w:sz w:val="20"/>
              </w:rPr>
              <w:t>
азаматтарды көтермелеу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55525</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55525</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17466358</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3638872</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1019869</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849440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w:t>
            </w:r>
            <w:r>
              <w:br/>
            </w:r>
            <w:r>
              <w:rPr>
                <w:rFonts w:ascii="Times New Roman"/>
                <w:b w:val="false"/>
                <w:i w:val="false"/>
                <w:color w:val="000000"/>
                <w:sz w:val="20"/>
              </w:rPr>
              <w:t>
ұйымдарында спорттағы дарынды балаларға</w:t>
            </w:r>
            <w:r>
              <w:br/>
            </w:r>
            <w:r>
              <w:rPr>
                <w:rFonts w:ascii="Times New Roman"/>
                <w:b w:val="false"/>
                <w:i w:val="false"/>
                <w:color w:val="000000"/>
                <w:sz w:val="20"/>
              </w:rPr>
              <w:t>
жалпы бiлiм 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170429</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2619003</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w:t>
            </w:r>
            <w:r>
              <w:br/>
            </w:r>
            <w:r>
              <w:rPr>
                <w:rFonts w:ascii="Times New Roman"/>
                <w:b w:val="false"/>
                <w:i w:val="false"/>
                <w:color w:val="000000"/>
                <w:sz w:val="20"/>
              </w:rPr>
              <w:t>
бағдарламалары бойынша жалпы білім 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559007</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w:t>
            </w:r>
            <w:r>
              <w:br/>
            </w:r>
            <w:r>
              <w:rPr>
                <w:rFonts w:ascii="Times New Roman"/>
                <w:b w:val="false"/>
                <w:i w:val="false"/>
                <w:color w:val="000000"/>
                <w:sz w:val="20"/>
              </w:rPr>
              <w:t>
дарынды балаларға жалпы бiлiм 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447790</w:t>
            </w:r>
          </w:p>
        </w:tc>
      </w:tr>
      <w:tr>
        <w:trPr>
          <w:trHeight w:val="12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w:t>
            </w:r>
            <w:r>
              <w:br/>
            </w:r>
            <w:r>
              <w:rPr>
                <w:rFonts w:ascii="Times New Roman"/>
                <w:b w:val="false"/>
                <w:i w:val="false"/>
                <w:color w:val="000000"/>
                <w:sz w:val="20"/>
              </w:rPr>
              <w:t>
объектілерін ұстауға аудандар</w:t>
            </w:r>
            <w:r>
              <w:br/>
            </w:r>
            <w:r>
              <w:rPr>
                <w:rFonts w:ascii="Times New Roman"/>
                <w:b w:val="false"/>
                <w:i w:val="false"/>
                <w:color w:val="000000"/>
                <w:sz w:val="20"/>
              </w:rPr>
              <w:t>
(облыстық маңызы бар қалалар)</w:t>
            </w:r>
            <w:r>
              <w:br/>
            </w:r>
            <w:r>
              <w:rPr>
                <w:rFonts w:ascii="Times New Roman"/>
                <w:b w:val="false"/>
                <w:i w:val="false"/>
                <w:color w:val="000000"/>
                <w:sz w:val="20"/>
              </w:rPr>
              <w:t>
бюджеттеріне берілетін ағымдағы</w:t>
            </w:r>
            <w:r>
              <w:br/>
            </w:r>
            <w:r>
              <w:rPr>
                <w:rFonts w:ascii="Times New Roman"/>
                <w:b w:val="false"/>
                <w:i w:val="false"/>
                <w:color w:val="000000"/>
                <w:sz w:val="20"/>
              </w:rPr>
              <w:t>
нысаналы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745652</w:t>
            </w:r>
          </w:p>
        </w:tc>
      </w:tr>
      <w:tr>
        <w:trPr>
          <w:trHeight w:val="12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w:t>
            </w:r>
            <w:r>
              <w:br/>
            </w:r>
            <w:r>
              <w:rPr>
                <w:rFonts w:ascii="Times New Roman"/>
                <w:b w:val="false"/>
                <w:i w:val="false"/>
                <w:color w:val="000000"/>
                <w:sz w:val="20"/>
              </w:rPr>
              <w:t>
бюджеттеріне білім беру саласында</w:t>
            </w:r>
            <w:r>
              <w:br/>
            </w:r>
            <w:r>
              <w:rPr>
                <w:rFonts w:ascii="Times New Roman"/>
                <w:b w:val="false"/>
                <w:i w:val="false"/>
                <w:color w:val="000000"/>
                <w:sz w:val="20"/>
              </w:rPr>
              <w:t>
мемлекеттік жүйенің жаңа</w:t>
            </w:r>
            <w:r>
              <w:br/>
            </w:r>
            <w:r>
              <w:rPr>
                <w:rFonts w:ascii="Times New Roman"/>
                <w:b w:val="false"/>
                <w:i w:val="false"/>
                <w:color w:val="000000"/>
                <w:sz w:val="20"/>
              </w:rPr>
              <w:t>
технологияларын енгізуге берілетін</w:t>
            </w:r>
            <w:r>
              <w:br/>
            </w:r>
            <w:r>
              <w:rPr>
                <w:rFonts w:ascii="Times New Roman"/>
                <w:b w:val="false"/>
                <w:i w:val="false"/>
                <w:color w:val="000000"/>
                <w:sz w:val="20"/>
              </w:rPr>
              <w:t>
ағымдағы нысаналы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419586</w:t>
            </w:r>
          </w:p>
        </w:tc>
      </w:tr>
      <w:tr>
        <w:trPr>
          <w:trHeight w:val="18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бастауыш,</w:t>
            </w:r>
            <w:r>
              <w:br/>
            </w:r>
            <w:r>
              <w:rPr>
                <w:rFonts w:ascii="Times New Roman"/>
                <w:b w:val="false"/>
                <w:i w:val="false"/>
                <w:color w:val="000000"/>
                <w:sz w:val="20"/>
              </w:rPr>
              <w:t>
негізгі орта және жалпы орта білім</w:t>
            </w:r>
            <w:r>
              <w:br/>
            </w:r>
            <w:r>
              <w:rPr>
                <w:rFonts w:ascii="Times New Roman"/>
                <w:b w:val="false"/>
                <w:i w:val="false"/>
                <w:color w:val="000000"/>
                <w:sz w:val="20"/>
              </w:rPr>
              <w:t>
беретін мемлекеттік мекемелердегі</w:t>
            </w:r>
            <w:r>
              <w:br/>
            </w:r>
            <w:r>
              <w:rPr>
                <w:rFonts w:ascii="Times New Roman"/>
                <w:b w:val="false"/>
                <w:i w:val="false"/>
                <w:color w:val="000000"/>
                <w:sz w:val="20"/>
              </w:rPr>
              <w:t>
физика, химия, биология кабинеттерін</w:t>
            </w:r>
            <w:r>
              <w:br/>
            </w:r>
            <w:r>
              <w:rPr>
                <w:rFonts w:ascii="Times New Roman"/>
                <w:b w:val="false"/>
                <w:i w:val="false"/>
                <w:color w:val="000000"/>
                <w:sz w:val="20"/>
              </w:rPr>
              <w:t>
оқу жабдығымен жарақтандыруға берілетін</w:t>
            </w:r>
            <w:r>
              <w:br/>
            </w:r>
            <w:r>
              <w:rPr>
                <w:rFonts w:ascii="Times New Roman"/>
                <w:b w:val="false"/>
                <w:i w:val="false"/>
                <w:color w:val="000000"/>
                <w:sz w:val="20"/>
              </w:rPr>
              <w:t>
ағымдағы нысаналы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225328</w:t>
            </w:r>
          </w:p>
        </w:tc>
      </w:tr>
      <w:tr>
        <w:trPr>
          <w:trHeight w:val="15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бастауыш,</w:t>
            </w:r>
            <w:r>
              <w:br/>
            </w:r>
            <w:r>
              <w:rPr>
                <w:rFonts w:ascii="Times New Roman"/>
                <w:b w:val="false"/>
                <w:i w:val="false"/>
                <w:color w:val="000000"/>
                <w:sz w:val="20"/>
              </w:rPr>
              <w:t>
негізгі орта және жалпы орта білім</w:t>
            </w:r>
            <w:r>
              <w:br/>
            </w:r>
            <w:r>
              <w:rPr>
                <w:rFonts w:ascii="Times New Roman"/>
                <w:b w:val="false"/>
                <w:i w:val="false"/>
                <w:color w:val="000000"/>
                <w:sz w:val="20"/>
              </w:rPr>
              <w:t>
беретін мемлекеттік мекемелерде</w:t>
            </w:r>
            <w:r>
              <w:br/>
            </w:r>
            <w:r>
              <w:rPr>
                <w:rFonts w:ascii="Times New Roman"/>
                <w:b w:val="false"/>
                <w:i w:val="false"/>
                <w:color w:val="000000"/>
                <w:sz w:val="20"/>
              </w:rPr>
              <w:t>
лингафондық және мультимедиалық</w:t>
            </w:r>
            <w:r>
              <w:br/>
            </w:r>
            <w:r>
              <w:rPr>
                <w:rFonts w:ascii="Times New Roman"/>
                <w:b w:val="false"/>
                <w:i w:val="false"/>
                <w:color w:val="000000"/>
                <w:sz w:val="20"/>
              </w:rPr>
              <w:t>
кабинеттер құруға берілетін ағымдағы</w:t>
            </w:r>
            <w:r>
              <w:br/>
            </w:r>
            <w:r>
              <w:rPr>
                <w:rFonts w:ascii="Times New Roman"/>
                <w:b w:val="false"/>
                <w:i w:val="false"/>
                <w:color w:val="000000"/>
                <w:sz w:val="20"/>
              </w:rPr>
              <w:t>
нысаналы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221640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w:t>
            </w:r>
            <w:r>
              <w:br/>
            </w:r>
            <w:r>
              <w:rPr>
                <w:rFonts w:ascii="Times New Roman"/>
                <w:b w:val="false"/>
                <w:i w:val="false"/>
                <w:color w:val="000000"/>
                <w:sz w:val="20"/>
              </w:rPr>
              <w:t>
білімнен кейінгі білім 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3431840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160600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w:t>
            </w:r>
            <w:r>
              <w:br/>
            </w:r>
            <w:r>
              <w:rPr>
                <w:rFonts w:ascii="Times New Roman"/>
                <w:b w:val="false"/>
                <w:i w:val="false"/>
                <w:color w:val="000000"/>
                <w:sz w:val="20"/>
              </w:rPr>
              <w:t>
кейінгі білім беру ұйымдарында</w:t>
            </w:r>
            <w:r>
              <w:br/>
            </w:r>
            <w:r>
              <w:rPr>
                <w:rFonts w:ascii="Times New Roman"/>
                <w:b w:val="false"/>
                <w:i w:val="false"/>
                <w:color w:val="000000"/>
                <w:sz w:val="20"/>
              </w:rPr>
              <w:t>
мамандар даярлау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160600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3271240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w:t>
            </w:r>
            <w:r>
              <w:br/>
            </w:r>
            <w:r>
              <w:rPr>
                <w:rFonts w:ascii="Times New Roman"/>
                <w:b w:val="false"/>
                <w:i w:val="false"/>
                <w:color w:val="000000"/>
                <w:sz w:val="20"/>
              </w:rPr>
              <w:t>
ұйымдарында мамандар даярлау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3271240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w:t>
            </w:r>
            <w:r>
              <w:br/>
            </w:r>
            <w:r>
              <w:rPr>
                <w:rFonts w:ascii="Times New Roman"/>
                <w:b w:val="false"/>
                <w:i w:val="false"/>
                <w:color w:val="000000"/>
                <w:sz w:val="20"/>
              </w:rPr>
              <w:t>
біліктіліктерін арттыру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1442966</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222888</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 арттыру және</w:t>
            </w:r>
            <w:r>
              <w:br/>
            </w:r>
            <w:r>
              <w:rPr>
                <w:rFonts w:ascii="Times New Roman"/>
                <w:b w:val="false"/>
                <w:i w:val="false"/>
                <w:color w:val="000000"/>
                <w:sz w:val="20"/>
              </w:rPr>
              <w:t>
оларды қайта даярлау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16172</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Даярлау және қайта даярлау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206716</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1220078</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w:t>
            </w:r>
            <w:r>
              <w:br/>
            </w:r>
            <w:r>
              <w:rPr>
                <w:rFonts w:ascii="Times New Roman"/>
                <w:b w:val="false"/>
                <w:i w:val="false"/>
                <w:color w:val="000000"/>
                <w:sz w:val="20"/>
              </w:rPr>
              <w:t>
оларды қайта даярлау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186864</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Даярлау және қайта даярлау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1033214</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8952680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5882044</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басқармасының қызметін</w:t>
            </w:r>
            <w:r>
              <w:br/>
            </w:r>
            <w:r>
              <w:rPr>
                <w:rFonts w:ascii="Times New Roman"/>
                <w:b w:val="false"/>
                <w:i w:val="false"/>
                <w:color w:val="000000"/>
                <w:sz w:val="20"/>
              </w:rPr>
              <w:t>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w:t>
            </w:r>
            <w:r>
              <w:br/>
            </w:r>
            <w:r>
              <w:rPr>
                <w:rFonts w:ascii="Times New Roman"/>
                <w:b w:val="false"/>
                <w:i w:val="false"/>
                <w:color w:val="000000"/>
                <w:sz w:val="20"/>
              </w:rPr>
              <w:t>
мекемелерінде білім беру жүйесін</w:t>
            </w:r>
            <w:r>
              <w:br/>
            </w:r>
            <w:r>
              <w:rPr>
                <w:rFonts w:ascii="Times New Roman"/>
                <w:b w:val="false"/>
                <w:i w:val="false"/>
                <w:color w:val="000000"/>
                <w:sz w:val="20"/>
              </w:rPr>
              <w:t>
ақпараттандыру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 алу</w:t>
            </w:r>
            <w:r>
              <w:br/>
            </w:r>
            <w:r>
              <w:rPr>
                <w:rFonts w:ascii="Times New Roman"/>
                <w:b w:val="false"/>
                <w:i w:val="false"/>
                <w:color w:val="000000"/>
                <w:sz w:val="20"/>
              </w:rPr>
              <w:t>
және жеткізу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w:t>
            </w:r>
            <w:r>
              <w:br/>
            </w:r>
            <w:r>
              <w:rPr>
                <w:rFonts w:ascii="Times New Roman"/>
                <w:b w:val="false"/>
                <w:i w:val="false"/>
                <w:color w:val="000000"/>
                <w:sz w:val="20"/>
              </w:rPr>
              <w:t>
мектептен тыс іс-шараларды және</w:t>
            </w:r>
            <w:r>
              <w:br/>
            </w:r>
            <w:r>
              <w:rPr>
                <w:rFonts w:ascii="Times New Roman"/>
                <w:b w:val="false"/>
                <w:i w:val="false"/>
                <w:color w:val="000000"/>
                <w:sz w:val="20"/>
              </w:rPr>
              <w:t>
конкурстар өткізу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79425</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білім беру объектілерін</w:t>
            </w:r>
            <w:r>
              <w:br/>
            </w:r>
            <w:r>
              <w:rPr>
                <w:rFonts w:ascii="Times New Roman"/>
                <w:b w:val="false"/>
                <w:i w:val="false"/>
                <w:color w:val="000000"/>
                <w:sz w:val="20"/>
              </w:rPr>
              <w:t>
күрделі, ағымды жөндеу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392500</w:t>
            </w:r>
          </w:p>
        </w:tc>
      </w:tr>
      <w:tr>
        <w:trPr>
          <w:trHeight w:val="18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өңірлік</w:t>
            </w:r>
            <w:r>
              <w:br/>
            </w:r>
            <w:r>
              <w:rPr>
                <w:rFonts w:ascii="Times New Roman"/>
                <w:b w:val="false"/>
                <w:i w:val="false"/>
                <w:color w:val="000000"/>
                <w:sz w:val="20"/>
              </w:rPr>
              <w:t>
жұмыспен қамту және кадрларды қайта</w:t>
            </w:r>
            <w:r>
              <w:br/>
            </w:r>
            <w:r>
              <w:rPr>
                <w:rFonts w:ascii="Times New Roman"/>
                <w:b w:val="false"/>
                <w:i w:val="false"/>
                <w:color w:val="000000"/>
                <w:sz w:val="20"/>
              </w:rPr>
              <w:t>
даярлау стратегиясын іске асыру</w:t>
            </w:r>
            <w:r>
              <w:br/>
            </w:r>
            <w:r>
              <w:rPr>
                <w:rFonts w:ascii="Times New Roman"/>
                <w:b w:val="false"/>
                <w:i w:val="false"/>
                <w:color w:val="000000"/>
                <w:sz w:val="20"/>
              </w:rPr>
              <w:t>
шеңберінде білім беру объектілерін</w:t>
            </w:r>
            <w:r>
              <w:br/>
            </w:r>
            <w:r>
              <w:rPr>
                <w:rFonts w:ascii="Times New Roman"/>
                <w:b w:val="false"/>
                <w:i w:val="false"/>
                <w:color w:val="000000"/>
                <w:sz w:val="20"/>
              </w:rPr>
              <w:t>
күрделі, ағымды жөндеуге берілетін</w:t>
            </w:r>
            <w:r>
              <w:br/>
            </w:r>
            <w:r>
              <w:rPr>
                <w:rFonts w:ascii="Times New Roman"/>
                <w:b w:val="false"/>
                <w:i w:val="false"/>
                <w:color w:val="000000"/>
                <w:sz w:val="20"/>
              </w:rPr>
              <w:t>
ағымдағы нысаналы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1754000</w:t>
            </w:r>
          </w:p>
        </w:tc>
      </w:tr>
      <w:tr>
        <w:trPr>
          <w:trHeight w:val="12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w:t>
            </w:r>
            <w:r>
              <w:br/>
            </w:r>
            <w:r>
              <w:rPr>
                <w:rFonts w:ascii="Times New Roman"/>
                <w:b w:val="false"/>
                <w:i w:val="false"/>
                <w:color w:val="000000"/>
                <w:sz w:val="20"/>
              </w:rPr>
              <w:t>
денсаулығын зерттеу және халыққа</w:t>
            </w:r>
            <w:r>
              <w:br/>
            </w:r>
            <w:r>
              <w:rPr>
                <w:rFonts w:ascii="Times New Roman"/>
                <w:b w:val="false"/>
                <w:i w:val="false"/>
                <w:color w:val="000000"/>
                <w:sz w:val="20"/>
              </w:rPr>
              <w:t>
психологиялық-медициналық-педагогикалық</w:t>
            </w:r>
            <w:r>
              <w:br/>
            </w:r>
            <w:r>
              <w:rPr>
                <w:rFonts w:ascii="Times New Roman"/>
                <w:b w:val="false"/>
                <w:i w:val="false"/>
                <w:color w:val="000000"/>
                <w:sz w:val="20"/>
              </w:rPr>
              <w:t>
консультациялық көмек көрсету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82609</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w:t>
            </w:r>
            <w:r>
              <w:br/>
            </w:r>
            <w:r>
              <w:rPr>
                <w:rFonts w:ascii="Times New Roman"/>
                <w:b w:val="false"/>
                <w:i w:val="false"/>
                <w:color w:val="000000"/>
                <w:sz w:val="20"/>
              </w:rPr>
              <w:t>
жеткіншектердің оңалту және әлеуметтік</w:t>
            </w:r>
            <w:r>
              <w:br/>
            </w:r>
            <w:r>
              <w:rPr>
                <w:rFonts w:ascii="Times New Roman"/>
                <w:b w:val="false"/>
                <w:i w:val="false"/>
                <w:color w:val="000000"/>
                <w:sz w:val="20"/>
              </w:rPr>
              <w:t>
бейімдеу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136566</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w:t>
            </w:r>
            <w:r>
              <w:br/>
            </w:r>
            <w:r>
              <w:rPr>
                <w:rFonts w:ascii="Times New Roman"/>
                <w:b w:val="false"/>
                <w:i w:val="false"/>
                <w:color w:val="000000"/>
                <w:sz w:val="20"/>
              </w:rPr>
              <w:t>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3377651</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3070636</w:t>
            </w:r>
          </w:p>
        </w:tc>
      </w:tr>
      <w:tr>
        <w:trPr>
          <w:trHeight w:val="9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w:t>
            </w:r>
            <w:r>
              <w:br/>
            </w:r>
            <w:r>
              <w:rPr>
                <w:rFonts w:ascii="Times New Roman"/>
                <w:b w:val="false"/>
                <w:i w:val="false"/>
                <w:color w:val="000000"/>
                <w:sz w:val="20"/>
              </w:rPr>
              <w:t>
қайта жаңартуға аудандар (облыстық</w:t>
            </w:r>
            <w:r>
              <w:br/>
            </w:r>
            <w:r>
              <w:rPr>
                <w:rFonts w:ascii="Times New Roman"/>
                <w:b w:val="false"/>
                <w:i w:val="false"/>
                <w:color w:val="000000"/>
                <w:sz w:val="20"/>
              </w:rPr>
              <w:t>
маңызы бар қалалар) бюджеттеріне</w:t>
            </w:r>
            <w:r>
              <w:br/>
            </w:r>
            <w:r>
              <w:rPr>
                <w:rFonts w:ascii="Times New Roman"/>
                <w:b w:val="false"/>
                <w:i w:val="false"/>
                <w:color w:val="000000"/>
                <w:sz w:val="20"/>
              </w:rPr>
              <w:t>
берілетін нысаналы даму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3021315</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білім беру</w:t>
            </w:r>
            <w:r>
              <w:br/>
            </w:r>
            <w:r>
              <w:rPr>
                <w:rFonts w:ascii="Times New Roman"/>
                <w:b w:val="false"/>
                <w:i w:val="false"/>
                <w:color w:val="000000"/>
                <w:sz w:val="20"/>
              </w:rPr>
              <w:t>
объектілерін сейсмикалық күшейту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39387</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жаңғырту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9934</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29870149</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10237205</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10237205</w:t>
            </w:r>
          </w:p>
        </w:tc>
      </w:tr>
      <w:tr>
        <w:trPr>
          <w:trHeight w:val="12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медициналық-санитарлық көмек</w:t>
            </w:r>
            <w:r>
              <w:br/>
            </w:r>
            <w:r>
              <w:rPr>
                <w:rFonts w:ascii="Times New Roman"/>
                <w:b w:val="false"/>
                <w:i w:val="false"/>
                <w:color w:val="000000"/>
                <w:sz w:val="20"/>
              </w:rPr>
              <w:t>
және денсаулық сақтау ұйымдары</w:t>
            </w:r>
            <w:r>
              <w:br/>
            </w:r>
            <w:r>
              <w:rPr>
                <w:rFonts w:ascii="Times New Roman"/>
                <w:b w:val="false"/>
                <w:i w:val="false"/>
                <w:color w:val="000000"/>
                <w:sz w:val="20"/>
              </w:rPr>
              <w:t>
мамандарының жолдамасы бойынша</w:t>
            </w:r>
            <w:r>
              <w:br/>
            </w:r>
            <w:r>
              <w:rPr>
                <w:rFonts w:ascii="Times New Roman"/>
                <w:b w:val="false"/>
                <w:i w:val="false"/>
                <w:color w:val="000000"/>
                <w:sz w:val="20"/>
              </w:rPr>
              <w:t>
стационарлық медициналық көмек көрсету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10237205</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496681</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496681</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денсаулық сақтау ұйымдары</w:t>
            </w:r>
            <w:r>
              <w:br/>
            </w:r>
            <w:r>
              <w:rPr>
                <w:rFonts w:ascii="Times New Roman"/>
                <w:b w:val="false"/>
                <w:i w:val="false"/>
                <w:color w:val="000000"/>
                <w:sz w:val="20"/>
              </w:rPr>
              <w:t>
үшiн қан, оның құрамдас бөліктері мен</w:t>
            </w:r>
            <w:r>
              <w:br/>
            </w:r>
            <w:r>
              <w:rPr>
                <w:rFonts w:ascii="Times New Roman"/>
                <w:b w:val="false"/>
                <w:i w:val="false"/>
                <w:color w:val="000000"/>
                <w:sz w:val="20"/>
              </w:rPr>
              <w:t>
препараттарын өндiру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221876</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239544</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34543</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w:t>
            </w:r>
            <w:r>
              <w:br/>
            </w:r>
            <w:r>
              <w:rPr>
                <w:rFonts w:ascii="Times New Roman"/>
                <w:b w:val="false"/>
                <w:i w:val="false"/>
                <w:color w:val="000000"/>
                <w:sz w:val="20"/>
              </w:rPr>
              <w:t>
жүргізу үшін тест-жүйелерін сатып алу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4788916</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4788916</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Әлеуметтік-елеулі және айналадағылар</w:t>
            </w:r>
            <w:r>
              <w:br/>
            </w:r>
            <w:r>
              <w:rPr>
                <w:rFonts w:ascii="Times New Roman"/>
                <w:b w:val="false"/>
                <w:i w:val="false"/>
                <w:color w:val="000000"/>
                <w:sz w:val="20"/>
              </w:rPr>
              <w:t>
үшін қауіп төндіретін аурулармен</w:t>
            </w:r>
            <w:r>
              <w:br/>
            </w:r>
            <w:r>
              <w:rPr>
                <w:rFonts w:ascii="Times New Roman"/>
                <w:b w:val="false"/>
                <w:i w:val="false"/>
                <w:color w:val="000000"/>
                <w:sz w:val="20"/>
              </w:rPr>
              <w:t>
ауыратын адамдарға медициналық көмек</w:t>
            </w:r>
            <w:r>
              <w:br/>
            </w:r>
            <w:r>
              <w:rPr>
                <w:rFonts w:ascii="Times New Roman"/>
                <w:b w:val="false"/>
                <w:i w:val="false"/>
                <w:color w:val="000000"/>
                <w:sz w:val="20"/>
              </w:rPr>
              <w:t>
көрсету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3497920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w:t>
            </w:r>
            <w:r>
              <w:br/>
            </w:r>
            <w:r>
              <w:rPr>
                <w:rFonts w:ascii="Times New Roman"/>
                <w:b w:val="false"/>
                <w:i w:val="false"/>
                <w:color w:val="000000"/>
                <w:sz w:val="20"/>
              </w:rPr>
              <w:t>
ауруларына қарсы препараттарымен</w:t>
            </w:r>
            <w:r>
              <w:br/>
            </w:r>
            <w:r>
              <w:rPr>
                <w:rFonts w:ascii="Times New Roman"/>
                <w:b w:val="false"/>
                <w:i w:val="false"/>
                <w:color w:val="000000"/>
                <w:sz w:val="20"/>
              </w:rPr>
              <w:t>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102524</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w:t>
            </w:r>
            <w:r>
              <w:br/>
            </w:r>
            <w:r>
              <w:rPr>
                <w:rFonts w:ascii="Times New Roman"/>
                <w:b w:val="false"/>
                <w:i w:val="false"/>
                <w:color w:val="000000"/>
                <w:sz w:val="20"/>
              </w:rPr>
              <w:t>
препараттарымен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217330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w:t>
            </w:r>
            <w:r>
              <w:br/>
            </w:r>
            <w:r>
              <w:rPr>
                <w:rFonts w:ascii="Times New Roman"/>
                <w:b w:val="false"/>
                <w:i w:val="false"/>
                <w:color w:val="000000"/>
                <w:sz w:val="20"/>
              </w:rPr>
              <w:t>
препараттарымен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127388</w:t>
            </w:r>
          </w:p>
        </w:tc>
      </w:tr>
      <w:tr>
        <w:trPr>
          <w:trHeight w:val="12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w:t>
            </w:r>
            <w:r>
              <w:br/>
            </w:r>
            <w:r>
              <w:rPr>
                <w:rFonts w:ascii="Times New Roman"/>
                <w:b w:val="false"/>
                <w:i w:val="false"/>
                <w:color w:val="000000"/>
                <w:sz w:val="20"/>
              </w:rPr>
              <w:t>
құралдарымен, диализаторлармен, шығыс</w:t>
            </w:r>
            <w:r>
              <w:br/>
            </w:r>
            <w:r>
              <w:rPr>
                <w:rFonts w:ascii="Times New Roman"/>
                <w:b w:val="false"/>
                <w:i w:val="false"/>
                <w:color w:val="000000"/>
                <w:sz w:val="20"/>
              </w:rPr>
              <w:t>
материалдарымен және бүйрегі</w:t>
            </w:r>
            <w:r>
              <w:br/>
            </w:r>
            <w:r>
              <w:rPr>
                <w:rFonts w:ascii="Times New Roman"/>
                <w:b w:val="false"/>
                <w:i w:val="false"/>
                <w:color w:val="000000"/>
                <w:sz w:val="20"/>
              </w:rPr>
              <w:t>
алмастырылған ауруларды дәрі-дәрмек</w:t>
            </w:r>
            <w:r>
              <w:br/>
            </w:r>
            <w:r>
              <w:rPr>
                <w:rFonts w:ascii="Times New Roman"/>
                <w:b w:val="false"/>
                <w:i w:val="false"/>
                <w:color w:val="000000"/>
                <w:sz w:val="20"/>
              </w:rPr>
              <w:t>
құралдарымен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78950</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w:t>
            </w:r>
            <w:r>
              <w:br/>
            </w:r>
            <w:r>
              <w:rPr>
                <w:rFonts w:ascii="Times New Roman"/>
                <w:b w:val="false"/>
                <w:i w:val="false"/>
                <w:color w:val="000000"/>
                <w:sz w:val="20"/>
              </w:rPr>
              <w:t>
емдеу кезінде қанның ұюы факторлармен</w:t>
            </w:r>
            <w:r>
              <w:br/>
            </w:r>
            <w:r>
              <w:rPr>
                <w:rFonts w:ascii="Times New Roman"/>
                <w:b w:val="false"/>
                <w:i w:val="false"/>
                <w:color w:val="000000"/>
                <w:sz w:val="20"/>
              </w:rPr>
              <w:t>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408248</w:t>
            </w:r>
          </w:p>
        </w:tc>
      </w:tr>
      <w:tr>
        <w:trPr>
          <w:trHeight w:val="9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w:t>
            </w:r>
            <w:r>
              <w:br/>
            </w:r>
            <w:r>
              <w:rPr>
                <w:rFonts w:ascii="Times New Roman"/>
                <w:b w:val="false"/>
                <w:i w:val="false"/>
                <w:color w:val="000000"/>
                <w:sz w:val="20"/>
              </w:rPr>
              <w:t>
вакциналарды және басқа</w:t>
            </w:r>
            <w:r>
              <w:br/>
            </w:r>
            <w:r>
              <w:rPr>
                <w:rFonts w:ascii="Times New Roman"/>
                <w:b w:val="false"/>
                <w:i w:val="false"/>
                <w:color w:val="000000"/>
                <w:sz w:val="20"/>
              </w:rPr>
              <w:t>
иммундық-биологиялық препараттарды</w:t>
            </w:r>
            <w:r>
              <w:br/>
            </w:r>
            <w:r>
              <w:rPr>
                <w:rFonts w:ascii="Times New Roman"/>
                <w:b w:val="false"/>
                <w:i w:val="false"/>
                <w:color w:val="000000"/>
                <w:sz w:val="20"/>
              </w:rPr>
              <w:t>
орталықтандырылған сатып алу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356556</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9411403</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9411403</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бастапқы медициналық-</w:t>
            </w:r>
            <w:r>
              <w:br/>
            </w:r>
            <w:r>
              <w:rPr>
                <w:rFonts w:ascii="Times New Roman"/>
                <w:b w:val="false"/>
                <w:i w:val="false"/>
                <w:color w:val="000000"/>
                <w:sz w:val="20"/>
              </w:rPr>
              <w:t>
санитарлық көмек көрсету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8456328</w:t>
            </w:r>
          </w:p>
        </w:tc>
      </w:tr>
      <w:tr>
        <w:trPr>
          <w:trHeight w:val="12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w:t>
            </w:r>
            <w:r>
              <w:br/>
            </w:r>
            <w:r>
              <w:rPr>
                <w:rFonts w:ascii="Times New Roman"/>
                <w:b w:val="false"/>
                <w:i w:val="false"/>
                <w:color w:val="000000"/>
                <w:sz w:val="20"/>
              </w:rPr>
              <w:t>
амбулаториялық деңгейде дәрілік</w:t>
            </w:r>
            <w:r>
              <w:br/>
            </w:r>
            <w:r>
              <w:rPr>
                <w:rFonts w:ascii="Times New Roman"/>
                <w:b w:val="false"/>
                <w:i w:val="false"/>
                <w:color w:val="000000"/>
                <w:sz w:val="20"/>
              </w:rPr>
              <w:t>
заттармен және мамандандырылған</w:t>
            </w:r>
            <w:r>
              <w:br/>
            </w:r>
            <w:r>
              <w:rPr>
                <w:rFonts w:ascii="Times New Roman"/>
                <w:b w:val="false"/>
                <w:i w:val="false"/>
                <w:color w:val="000000"/>
                <w:sz w:val="20"/>
              </w:rPr>
              <w:t>
балалар және емдік тамақ өнімдерімен</w:t>
            </w:r>
            <w:r>
              <w:br/>
            </w:r>
            <w:r>
              <w:rPr>
                <w:rFonts w:ascii="Times New Roman"/>
                <w:b w:val="false"/>
                <w:i w:val="false"/>
                <w:color w:val="000000"/>
                <w:sz w:val="20"/>
              </w:rPr>
              <w:t>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955075</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162784</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162784</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130178</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 халыққа</w:t>
            </w:r>
            <w:r>
              <w:br/>
            </w:r>
            <w:r>
              <w:rPr>
                <w:rFonts w:ascii="Times New Roman"/>
                <w:b w:val="false"/>
                <w:i w:val="false"/>
                <w:color w:val="000000"/>
                <w:sz w:val="20"/>
              </w:rPr>
              <w:t>
медициналық көмек көрсету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32606</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w:t>
            </w:r>
            <w:r>
              <w:br/>
            </w:r>
            <w:r>
              <w:rPr>
                <w:rFonts w:ascii="Times New Roman"/>
                <w:b w:val="false"/>
                <w:i w:val="false"/>
                <w:color w:val="000000"/>
                <w:sz w:val="20"/>
              </w:rPr>
              <w:t>
де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4773160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852728</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басқармасының қызметін</w:t>
            </w:r>
            <w:r>
              <w:br/>
            </w:r>
            <w:r>
              <w:rPr>
                <w:rFonts w:ascii="Times New Roman"/>
                <w:b w:val="false"/>
                <w:i w:val="false"/>
                <w:color w:val="000000"/>
                <w:sz w:val="20"/>
              </w:rPr>
              <w:t>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52570</w:t>
            </w:r>
          </w:p>
        </w:tc>
      </w:tr>
      <w:tr>
        <w:trPr>
          <w:trHeight w:val="12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денсаулық сақтау</w:t>
            </w:r>
            <w:r>
              <w:br/>
            </w:r>
            <w:r>
              <w:rPr>
                <w:rFonts w:ascii="Times New Roman"/>
                <w:b w:val="false"/>
                <w:i w:val="false"/>
                <w:color w:val="000000"/>
                <w:sz w:val="20"/>
              </w:rPr>
              <w:t>
объектілерін күрделі, ағымды жөндеу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660000</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w:t>
            </w:r>
            <w:r>
              <w:br/>
            </w:r>
            <w:r>
              <w:rPr>
                <w:rFonts w:ascii="Times New Roman"/>
                <w:b w:val="false"/>
                <w:i w:val="false"/>
                <w:color w:val="000000"/>
                <w:sz w:val="20"/>
              </w:rPr>
              <w:t>
індетінің алдын алу және қарсы күрес</w:t>
            </w:r>
            <w:r>
              <w:br/>
            </w:r>
            <w:r>
              <w:rPr>
                <w:rFonts w:ascii="Times New Roman"/>
                <w:b w:val="false"/>
                <w:i w:val="false"/>
                <w:color w:val="000000"/>
                <w:sz w:val="20"/>
              </w:rPr>
              <w:t>
жөніндегі іс-шараларды іске асыру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w:t>
            </w:r>
            <w:r>
              <w:br/>
            </w:r>
            <w:r>
              <w:rPr>
                <w:rFonts w:ascii="Times New Roman"/>
                <w:b w:val="false"/>
                <w:i w:val="false"/>
                <w:color w:val="000000"/>
                <w:sz w:val="20"/>
              </w:rPr>
              <w:t>
қызметін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39058</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3920432</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денсаулық сақтау</w:t>
            </w:r>
            <w:r>
              <w:br/>
            </w:r>
            <w:r>
              <w:rPr>
                <w:rFonts w:ascii="Times New Roman"/>
                <w:b w:val="false"/>
                <w:i w:val="false"/>
                <w:color w:val="000000"/>
                <w:sz w:val="20"/>
              </w:rPr>
              <w:t>
объектілерін сейсмикалық күшейту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250984</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w:t>
            </w:r>
            <w:r>
              <w:br/>
            </w:r>
            <w:r>
              <w:rPr>
                <w:rFonts w:ascii="Times New Roman"/>
                <w:b w:val="false"/>
                <w:i w:val="false"/>
                <w:color w:val="000000"/>
                <w:sz w:val="20"/>
              </w:rPr>
              <w:t>
және жаңғырту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3669448</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3607340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1717666</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қамтылу мен</w:t>
            </w:r>
            <w:r>
              <w:br/>
            </w:r>
            <w:r>
              <w:rPr>
                <w:rFonts w:ascii="Times New Roman"/>
                <w:b w:val="false"/>
                <w:i w:val="false"/>
                <w:color w:val="000000"/>
                <w:sz w:val="20"/>
              </w:rPr>
              <w:t>
әлеуметтік бағдарламаларды үйлестіру</w:t>
            </w:r>
            <w:r>
              <w:br/>
            </w:r>
            <w:r>
              <w:rPr>
                <w:rFonts w:ascii="Times New Roman"/>
                <w:b w:val="false"/>
                <w:i w:val="false"/>
                <w:color w:val="000000"/>
                <w:sz w:val="20"/>
              </w:rPr>
              <w:t>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1369657</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мүгедектер мен</w:t>
            </w:r>
            <w:r>
              <w:br/>
            </w:r>
            <w:r>
              <w:rPr>
                <w:rFonts w:ascii="Times New Roman"/>
                <w:b w:val="false"/>
                <w:i w:val="false"/>
                <w:color w:val="000000"/>
                <w:sz w:val="20"/>
              </w:rPr>
              <w:t>
қарттарды әлеуметтік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1369657</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347309</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w:t>
            </w:r>
            <w:r>
              <w:br/>
            </w:r>
            <w:r>
              <w:rPr>
                <w:rFonts w:ascii="Times New Roman"/>
                <w:b w:val="false"/>
                <w:i w:val="false"/>
                <w:color w:val="000000"/>
                <w:sz w:val="20"/>
              </w:rPr>
              <w:t>
қамқорлығынсыз қалған балаларды</w:t>
            </w:r>
            <w:r>
              <w:br/>
            </w:r>
            <w:r>
              <w:rPr>
                <w:rFonts w:ascii="Times New Roman"/>
                <w:b w:val="false"/>
                <w:i w:val="false"/>
                <w:color w:val="000000"/>
                <w:sz w:val="20"/>
              </w:rPr>
              <w:t>
әлеуметтік қамсыздандыру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347309</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w:t>
            </w:r>
            <w:r>
              <w:br/>
            </w:r>
            <w:r>
              <w:rPr>
                <w:rFonts w:ascii="Times New Roman"/>
                <w:b w:val="false"/>
                <w:i w:val="false"/>
                <w:color w:val="000000"/>
                <w:sz w:val="20"/>
              </w:rPr>
              <w:t>
объектілерін дамыту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1050873</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қамтылу мен</w:t>
            </w:r>
            <w:r>
              <w:br/>
            </w:r>
            <w:r>
              <w:rPr>
                <w:rFonts w:ascii="Times New Roman"/>
                <w:b w:val="false"/>
                <w:i w:val="false"/>
                <w:color w:val="000000"/>
                <w:sz w:val="20"/>
              </w:rPr>
              <w:t>
әлеуметтік бағдарламаларды үйлестіру</w:t>
            </w:r>
            <w:r>
              <w:br/>
            </w:r>
            <w:r>
              <w:rPr>
                <w:rFonts w:ascii="Times New Roman"/>
                <w:b w:val="false"/>
                <w:i w:val="false"/>
                <w:color w:val="000000"/>
                <w:sz w:val="20"/>
              </w:rPr>
              <w:t>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1050873</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126197</w:t>
            </w:r>
          </w:p>
        </w:tc>
      </w:tr>
      <w:tr>
        <w:trPr>
          <w:trHeight w:val="18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w:t>
            </w:r>
            <w:r>
              <w:br/>
            </w:r>
            <w:r>
              <w:rPr>
                <w:rFonts w:ascii="Times New Roman"/>
                <w:b w:val="false"/>
                <w:i w:val="false"/>
                <w:color w:val="000000"/>
                <w:sz w:val="20"/>
              </w:rPr>
              <w:t>
бюджеттеріне ең төменгі күнкөрістің</w:t>
            </w:r>
            <w:r>
              <w:br/>
            </w:r>
            <w:r>
              <w:rPr>
                <w:rFonts w:ascii="Times New Roman"/>
                <w:b w:val="false"/>
                <w:i w:val="false"/>
                <w:color w:val="000000"/>
                <w:sz w:val="20"/>
              </w:rPr>
              <w:t>
мөлшері өскеніне байланысты мемлекеттік</w:t>
            </w:r>
            <w:r>
              <w:br/>
            </w:r>
            <w:r>
              <w:rPr>
                <w:rFonts w:ascii="Times New Roman"/>
                <w:b w:val="false"/>
                <w:i w:val="false"/>
                <w:color w:val="000000"/>
                <w:sz w:val="20"/>
              </w:rPr>
              <w:t>
атаулы әлеуметтік көмегін және 18 жасқа</w:t>
            </w:r>
            <w:r>
              <w:br/>
            </w:r>
            <w:r>
              <w:rPr>
                <w:rFonts w:ascii="Times New Roman"/>
                <w:b w:val="false"/>
                <w:i w:val="false"/>
                <w:color w:val="000000"/>
                <w:sz w:val="20"/>
              </w:rPr>
              <w:t>
дейінгі балаларға ай сайынғы мемлекеттік</w:t>
            </w:r>
            <w:r>
              <w:br/>
            </w:r>
            <w:r>
              <w:rPr>
                <w:rFonts w:ascii="Times New Roman"/>
                <w:b w:val="false"/>
                <w:i w:val="false"/>
                <w:color w:val="000000"/>
                <w:sz w:val="20"/>
              </w:rPr>
              <w:t>
жәрдемақыға берілетін ағымдағы нысаналы</w:t>
            </w:r>
            <w:r>
              <w:br/>
            </w:r>
            <w:r>
              <w:rPr>
                <w:rFonts w:ascii="Times New Roman"/>
                <w:b w:val="false"/>
                <w:i w:val="false"/>
                <w:color w:val="000000"/>
                <w:sz w:val="20"/>
              </w:rPr>
              <w:t>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196661</w:t>
            </w:r>
          </w:p>
        </w:tc>
      </w:tr>
      <w:tr>
        <w:trPr>
          <w:trHeight w:val="12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w:t>
            </w:r>
            <w:r>
              <w:br/>
            </w:r>
            <w:r>
              <w:rPr>
                <w:rFonts w:ascii="Times New Roman"/>
                <w:b w:val="false"/>
                <w:i w:val="false"/>
                <w:color w:val="000000"/>
                <w:sz w:val="20"/>
              </w:rPr>
              <w:t>
бюджеттеріне әлеуметтік жұмыс орындары</w:t>
            </w:r>
            <w:r>
              <w:br/>
            </w:r>
            <w:r>
              <w:rPr>
                <w:rFonts w:ascii="Times New Roman"/>
                <w:b w:val="false"/>
                <w:i w:val="false"/>
                <w:color w:val="000000"/>
                <w:sz w:val="20"/>
              </w:rPr>
              <w:t>
және жастар тәжірибесі бағдарламасын</w:t>
            </w:r>
            <w:r>
              <w:br/>
            </w:r>
            <w:r>
              <w:rPr>
                <w:rFonts w:ascii="Times New Roman"/>
                <w:b w:val="false"/>
                <w:i w:val="false"/>
                <w:color w:val="000000"/>
                <w:sz w:val="20"/>
              </w:rPr>
              <w:t>
кеңейтуге ағымдағы нысаналы</w:t>
            </w:r>
            <w:r>
              <w:br/>
            </w:r>
            <w:r>
              <w:rPr>
                <w:rFonts w:ascii="Times New Roman"/>
                <w:b w:val="false"/>
                <w:i w:val="false"/>
                <w:color w:val="000000"/>
                <w:sz w:val="20"/>
              </w:rPr>
              <w:t>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728015</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w:t>
            </w:r>
            <w:r>
              <w:br/>
            </w:r>
            <w:r>
              <w:rPr>
                <w:rFonts w:ascii="Times New Roman"/>
                <w:b w:val="false"/>
                <w:i w:val="false"/>
                <w:color w:val="000000"/>
                <w:sz w:val="20"/>
              </w:rPr>
              <w:t>
де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838801</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қамтылу мен</w:t>
            </w:r>
            <w:r>
              <w:br/>
            </w:r>
            <w:r>
              <w:rPr>
                <w:rFonts w:ascii="Times New Roman"/>
                <w:b w:val="false"/>
                <w:i w:val="false"/>
                <w:color w:val="000000"/>
                <w:sz w:val="20"/>
              </w:rPr>
              <w:t>
әлеуметтік бағдарламаларды үйлестіру</w:t>
            </w:r>
            <w:r>
              <w:br/>
            </w:r>
            <w:r>
              <w:rPr>
                <w:rFonts w:ascii="Times New Roman"/>
                <w:b w:val="false"/>
                <w:i w:val="false"/>
                <w:color w:val="000000"/>
                <w:sz w:val="20"/>
              </w:rPr>
              <w:t>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838801</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мен әлеуметтік</w:t>
            </w:r>
            <w:r>
              <w:br/>
            </w:r>
            <w:r>
              <w:rPr>
                <w:rFonts w:ascii="Times New Roman"/>
                <w:b w:val="false"/>
                <w:i w:val="false"/>
                <w:color w:val="000000"/>
                <w:sz w:val="20"/>
              </w:rPr>
              <w:t>
бағдарламаларды үйлестіру</w:t>
            </w:r>
            <w:r>
              <w:br/>
            </w:r>
            <w:r>
              <w:rPr>
                <w:rFonts w:ascii="Times New Roman"/>
                <w:b w:val="false"/>
                <w:i w:val="false"/>
                <w:color w:val="000000"/>
                <w:sz w:val="20"/>
              </w:rPr>
              <w:t>
басқармасының қызметін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57370</w:t>
            </w:r>
          </w:p>
        </w:tc>
      </w:tr>
      <w:tr>
        <w:trPr>
          <w:trHeight w:val="12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әлеуметтiк қамсыздандыру</w:t>
            </w:r>
            <w:r>
              <w:br/>
            </w:r>
            <w:r>
              <w:rPr>
                <w:rFonts w:ascii="Times New Roman"/>
                <w:b w:val="false"/>
                <w:i w:val="false"/>
                <w:color w:val="000000"/>
                <w:sz w:val="20"/>
              </w:rPr>
              <w:t>
объектілерін күрделі, ағымды жөндеу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w:t>
            </w:r>
            <w:r>
              <w:br/>
            </w:r>
            <w:r>
              <w:rPr>
                <w:rFonts w:ascii="Times New Roman"/>
                <w:b w:val="false"/>
                <w:i w:val="false"/>
                <w:color w:val="000000"/>
                <w:sz w:val="20"/>
              </w:rPr>
              <w:t>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619931</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16887165</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8008535</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8008535</w:t>
            </w:r>
          </w:p>
        </w:tc>
      </w:tr>
      <w:tr>
        <w:trPr>
          <w:trHeight w:val="12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мемлекеттік</w:t>
            </w:r>
            <w:r>
              <w:br/>
            </w:r>
            <w:r>
              <w:rPr>
                <w:rFonts w:ascii="Times New Roman"/>
                <w:b w:val="false"/>
                <w:i w:val="false"/>
                <w:color w:val="000000"/>
                <w:sz w:val="20"/>
              </w:rPr>
              <w:t>
коммуналдық тұрғын үй қорының тұрғын</w:t>
            </w:r>
            <w:r>
              <w:br/>
            </w:r>
            <w:r>
              <w:rPr>
                <w:rFonts w:ascii="Times New Roman"/>
                <w:b w:val="false"/>
                <w:i w:val="false"/>
                <w:color w:val="000000"/>
                <w:sz w:val="20"/>
              </w:rPr>
              <w:t>
үйін салуға және (немесе) сатып алуға</w:t>
            </w:r>
            <w:r>
              <w:br/>
            </w:r>
            <w:r>
              <w:rPr>
                <w:rFonts w:ascii="Times New Roman"/>
                <w:b w:val="false"/>
                <w:i w:val="false"/>
                <w:color w:val="000000"/>
                <w:sz w:val="20"/>
              </w:rPr>
              <w:t>
берілетін нысаналы даму трансферттері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928535</w:t>
            </w:r>
          </w:p>
        </w:tc>
      </w:tr>
      <w:tr>
        <w:trPr>
          <w:trHeight w:val="15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w:t>
            </w:r>
            <w:r>
              <w:br/>
            </w:r>
            <w:r>
              <w:rPr>
                <w:rFonts w:ascii="Times New Roman"/>
                <w:b w:val="false"/>
                <w:i w:val="false"/>
                <w:color w:val="000000"/>
                <w:sz w:val="20"/>
              </w:rPr>
              <w:t>
инженерлік-коммуникациялық</w:t>
            </w:r>
            <w:r>
              <w:br/>
            </w:r>
            <w:r>
              <w:rPr>
                <w:rFonts w:ascii="Times New Roman"/>
                <w:b w:val="false"/>
                <w:i w:val="false"/>
                <w:color w:val="000000"/>
                <w:sz w:val="20"/>
              </w:rPr>
              <w:t>
инфрақұрылымды дамытуға, жайластыруға</w:t>
            </w:r>
            <w:r>
              <w:br/>
            </w:r>
            <w:r>
              <w:rPr>
                <w:rFonts w:ascii="Times New Roman"/>
                <w:b w:val="false"/>
                <w:i w:val="false"/>
                <w:color w:val="000000"/>
                <w:sz w:val="20"/>
              </w:rPr>
              <w:t>
және (немесе) сатып алуға берілетін</w:t>
            </w:r>
            <w:r>
              <w:br/>
            </w:r>
            <w:r>
              <w:rPr>
                <w:rFonts w:ascii="Times New Roman"/>
                <w:b w:val="false"/>
                <w:i w:val="false"/>
                <w:color w:val="000000"/>
                <w:sz w:val="20"/>
              </w:rPr>
              <w:t>
нысаналы даму трансферттері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7080000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8878630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110377</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w:t>
            </w:r>
            <w:r>
              <w:br/>
            </w:r>
            <w:r>
              <w:rPr>
                <w:rFonts w:ascii="Times New Roman"/>
                <w:b w:val="false"/>
                <w:i w:val="false"/>
                <w:color w:val="000000"/>
                <w:sz w:val="20"/>
              </w:rPr>
              <w:t>
аудандар (облыстық маңызы бар қалалар)</w:t>
            </w:r>
            <w:r>
              <w:br/>
            </w:r>
            <w:r>
              <w:rPr>
                <w:rFonts w:ascii="Times New Roman"/>
                <w:b w:val="false"/>
                <w:i w:val="false"/>
                <w:color w:val="000000"/>
                <w:sz w:val="20"/>
              </w:rPr>
              <w:t>
бюджеттеріне нысаналы даму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110377</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w:t>
            </w:r>
            <w:r>
              <w:br/>
            </w:r>
            <w:r>
              <w:rPr>
                <w:rFonts w:ascii="Times New Roman"/>
                <w:b w:val="false"/>
                <w:i w:val="false"/>
                <w:color w:val="000000"/>
                <w:sz w:val="20"/>
              </w:rPr>
              <w:t>
шаруашылық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8768253</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және коммуналдық шаруашылық</w:t>
            </w:r>
            <w:r>
              <w:br/>
            </w:r>
            <w:r>
              <w:rPr>
                <w:rFonts w:ascii="Times New Roman"/>
                <w:b w:val="false"/>
                <w:i w:val="false"/>
                <w:color w:val="000000"/>
                <w:sz w:val="20"/>
              </w:rPr>
              <w:t>
басқармасының қызметін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98726</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124750</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w:t>
            </w:r>
            <w:r>
              <w:br/>
            </w:r>
            <w:r>
              <w:rPr>
                <w:rFonts w:ascii="Times New Roman"/>
                <w:b w:val="false"/>
                <w:i w:val="false"/>
                <w:color w:val="000000"/>
                <w:sz w:val="20"/>
              </w:rPr>
              <w:t>
аудандар (облыстық маңызы бар қалалар)</w:t>
            </w:r>
            <w:r>
              <w:br/>
            </w:r>
            <w:r>
              <w:rPr>
                <w:rFonts w:ascii="Times New Roman"/>
                <w:b w:val="false"/>
                <w:i w:val="false"/>
                <w:color w:val="000000"/>
                <w:sz w:val="20"/>
              </w:rPr>
              <w:t>
бюджеттеріне берілетін нысаналы даму</w:t>
            </w:r>
            <w:r>
              <w:br/>
            </w:r>
            <w:r>
              <w:rPr>
                <w:rFonts w:ascii="Times New Roman"/>
                <w:b w:val="false"/>
                <w:i w:val="false"/>
                <w:color w:val="000000"/>
                <w:sz w:val="20"/>
              </w:rPr>
              <w:t>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2091212</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w:t>
            </w:r>
            <w:r>
              <w:br/>
            </w:r>
            <w:r>
              <w:rPr>
                <w:rFonts w:ascii="Times New Roman"/>
                <w:b w:val="false"/>
                <w:i w:val="false"/>
                <w:color w:val="000000"/>
                <w:sz w:val="20"/>
              </w:rPr>
              <w:t>
аудандар (облыстық маңызы бар қалалар)</w:t>
            </w:r>
            <w:r>
              <w:br/>
            </w:r>
            <w:r>
              <w:rPr>
                <w:rFonts w:ascii="Times New Roman"/>
                <w:b w:val="false"/>
                <w:i w:val="false"/>
                <w:color w:val="000000"/>
                <w:sz w:val="20"/>
              </w:rPr>
              <w:t>
бюджеттеріне нысаналы даму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1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өңірлік</w:t>
            </w:r>
            <w:r>
              <w:br/>
            </w:r>
            <w:r>
              <w:rPr>
                <w:rFonts w:ascii="Times New Roman"/>
                <w:b w:val="false"/>
                <w:i w:val="false"/>
                <w:color w:val="000000"/>
                <w:sz w:val="20"/>
              </w:rPr>
              <w:t>
жұмыспен қамту және кадрларды қайта</w:t>
            </w:r>
            <w:r>
              <w:br/>
            </w:r>
            <w:r>
              <w:rPr>
                <w:rFonts w:ascii="Times New Roman"/>
                <w:b w:val="false"/>
                <w:i w:val="false"/>
                <w:color w:val="000000"/>
                <w:sz w:val="20"/>
              </w:rPr>
              <w:t>
даярлау стратегиясын іске асыру</w:t>
            </w:r>
            <w:r>
              <w:br/>
            </w:r>
            <w:r>
              <w:rPr>
                <w:rFonts w:ascii="Times New Roman"/>
                <w:b w:val="false"/>
                <w:i w:val="false"/>
                <w:color w:val="000000"/>
                <w:sz w:val="20"/>
              </w:rPr>
              <w:t>
шеңберінде инженерлік коммуникациялық</w:t>
            </w:r>
            <w:r>
              <w:br/>
            </w:r>
            <w:r>
              <w:rPr>
                <w:rFonts w:ascii="Times New Roman"/>
                <w:b w:val="false"/>
                <w:i w:val="false"/>
                <w:color w:val="000000"/>
                <w:sz w:val="20"/>
              </w:rPr>
              <w:t>
инфрақұрылымды жөндеуге және</w:t>
            </w:r>
            <w:r>
              <w:br/>
            </w:r>
            <w:r>
              <w:rPr>
                <w:rFonts w:ascii="Times New Roman"/>
                <w:b w:val="false"/>
                <w:i w:val="false"/>
                <w:color w:val="000000"/>
                <w:sz w:val="20"/>
              </w:rPr>
              <w:t>
елді-мекендерді көркейтуге берілетін</w:t>
            </w:r>
            <w:r>
              <w:br/>
            </w:r>
            <w:r>
              <w:rPr>
                <w:rFonts w:ascii="Times New Roman"/>
                <w:b w:val="false"/>
                <w:i w:val="false"/>
                <w:color w:val="000000"/>
                <w:sz w:val="20"/>
              </w:rPr>
              <w:t>
ағымдағы нысаналы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2993149</w:t>
            </w:r>
          </w:p>
        </w:tc>
      </w:tr>
      <w:tr>
        <w:trPr>
          <w:trHeight w:val="18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өңірлік</w:t>
            </w:r>
            <w:r>
              <w:br/>
            </w:r>
            <w:r>
              <w:rPr>
                <w:rFonts w:ascii="Times New Roman"/>
                <w:b w:val="false"/>
                <w:i w:val="false"/>
                <w:color w:val="000000"/>
                <w:sz w:val="20"/>
              </w:rPr>
              <w:t>
жұмыспен қамту және кадрларды қайта</w:t>
            </w:r>
            <w:r>
              <w:br/>
            </w:r>
            <w:r>
              <w:rPr>
                <w:rFonts w:ascii="Times New Roman"/>
                <w:b w:val="false"/>
                <w:i w:val="false"/>
                <w:color w:val="000000"/>
                <w:sz w:val="20"/>
              </w:rPr>
              <w:t>
даярлау стратегиясын іске асыру</w:t>
            </w:r>
            <w:r>
              <w:br/>
            </w:r>
            <w:r>
              <w:rPr>
                <w:rFonts w:ascii="Times New Roman"/>
                <w:b w:val="false"/>
                <w:i w:val="false"/>
                <w:color w:val="000000"/>
                <w:sz w:val="20"/>
              </w:rPr>
              <w:t>
шеңберінде инженерлік коммуникациялық</w:t>
            </w:r>
            <w:r>
              <w:br/>
            </w:r>
            <w:r>
              <w:rPr>
                <w:rFonts w:ascii="Times New Roman"/>
                <w:b w:val="false"/>
                <w:i w:val="false"/>
                <w:color w:val="000000"/>
                <w:sz w:val="20"/>
              </w:rPr>
              <w:t>
инфрақұрылымды дамытуға берілетін</w:t>
            </w:r>
            <w:r>
              <w:br/>
            </w:r>
            <w:r>
              <w:rPr>
                <w:rFonts w:ascii="Times New Roman"/>
                <w:b w:val="false"/>
                <w:i w:val="false"/>
                <w:color w:val="000000"/>
                <w:sz w:val="20"/>
              </w:rPr>
              <w:t>
нысаналы даму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1784506</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w:t>
            </w:r>
            <w:r>
              <w:br/>
            </w:r>
            <w:r>
              <w:rPr>
                <w:rFonts w:ascii="Times New Roman"/>
                <w:b w:val="false"/>
                <w:i w:val="false"/>
                <w:color w:val="000000"/>
                <w:sz w:val="20"/>
              </w:rPr>
              <w:t>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1660910</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4054833</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934198</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599401</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(басқармасының қызметін</w:t>
            </w:r>
            <w:r>
              <w:br/>
            </w:r>
            <w:r>
              <w:rPr>
                <w:rFonts w:ascii="Times New Roman"/>
                <w:b w:val="false"/>
                <w:i w:val="false"/>
                <w:color w:val="000000"/>
                <w:sz w:val="20"/>
              </w:rPr>
              <w:t>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247870</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тарихи-мәдени</w:t>
            </w:r>
            <w:r>
              <w:br/>
            </w:r>
            <w:r>
              <w:rPr>
                <w:rFonts w:ascii="Times New Roman"/>
                <w:b w:val="false"/>
                <w:i w:val="false"/>
                <w:color w:val="000000"/>
                <w:sz w:val="20"/>
              </w:rPr>
              <w:t>
мұралардың сақталуын және оған қол</w:t>
            </w:r>
            <w:r>
              <w:br/>
            </w:r>
            <w:r>
              <w:rPr>
                <w:rFonts w:ascii="Times New Roman"/>
                <w:b w:val="false"/>
                <w:i w:val="false"/>
                <w:color w:val="000000"/>
                <w:sz w:val="20"/>
              </w:rPr>
              <w:t>
жетімді болуын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155030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театр және</w:t>
            </w:r>
            <w:r>
              <w:br/>
            </w:r>
            <w:r>
              <w:rPr>
                <w:rFonts w:ascii="Times New Roman"/>
                <w:b w:val="false"/>
                <w:i w:val="false"/>
                <w:color w:val="000000"/>
                <w:sz w:val="20"/>
              </w:rPr>
              <w:t>
музыка өнерін қолдау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179891</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334797</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334797</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2294618</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w:t>
            </w:r>
            <w:r>
              <w:br/>
            </w:r>
            <w:r>
              <w:rPr>
                <w:rFonts w:ascii="Times New Roman"/>
                <w:b w:val="false"/>
                <w:i w:val="false"/>
                <w:color w:val="000000"/>
                <w:sz w:val="20"/>
              </w:rPr>
              <w:t>
спорт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1242127</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басқармасының</w:t>
            </w:r>
            <w:r>
              <w:br/>
            </w:r>
            <w:r>
              <w:rPr>
                <w:rFonts w:ascii="Times New Roman"/>
                <w:b w:val="false"/>
                <w:i w:val="false"/>
                <w:color w:val="000000"/>
                <w:sz w:val="20"/>
              </w:rPr>
              <w:t>
қызметін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27469</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w:t>
            </w:r>
            <w:r>
              <w:br/>
            </w:r>
            <w:r>
              <w:rPr>
                <w:rFonts w:ascii="Times New Roman"/>
                <w:b w:val="false"/>
                <w:i w:val="false"/>
                <w:color w:val="000000"/>
                <w:sz w:val="20"/>
              </w:rPr>
              <w:t>
өткізу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45984</w:t>
            </w:r>
          </w:p>
        </w:tc>
      </w:tr>
      <w:tr>
        <w:trPr>
          <w:trHeight w:val="12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w:t>
            </w:r>
            <w:r>
              <w:br/>
            </w:r>
            <w:r>
              <w:rPr>
                <w:rFonts w:ascii="Times New Roman"/>
                <w:b w:val="false"/>
                <w:i w:val="false"/>
                <w:color w:val="000000"/>
                <w:sz w:val="20"/>
              </w:rPr>
              <w:t>
құрама командаларының мүшелерiн</w:t>
            </w:r>
            <w:r>
              <w:br/>
            </w:r>
            <w:r>
              <w:rPr>
                <w:rFonts w:ascii="Times New Roman"/>
                <w:b w:val="false"/>
                <w:i w:val="false"/>
                <w:color w:val="000000"/>
                <w:sz w:val="20"/>
              </w:rPr>
              <w:t>
дайындау және олардың республикалық</w:t>
            </w:r>
            <w:r>
              <w:br/>
            </w:r>
            <w:r>
              <w:rPr>
                <w:rFonts w:ascii="Times New Roman"/>
                <w:b w:val="false"/>
                <w:i w:val="false"/>
                <w:color w:val="000000"/>
                <w:sz w:val="20"/>
              </w:rPr>
              <w:t>
және халықаралық спорт жарыстарына</w:t>
            </w:r>
            <w:r>
              <w:br/>
            </w:r>
            <w:r>
              <w:rPr>
                <w:rFonts w:ascii="Times New Roman"/>
                <w:b w:val="false"/>
                <w:i w:val="false"/>
                <w:color w:val="000000"/>
                <w:sz w:val="20"/>
              </w:rPr>
              <w:t>
қатысуы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1168674</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1052491</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1052491</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541813</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w:t>
            </w:r>
            <w:r>
              <w:br/>
            </w:r>
            <w:r>
              <w:rPr>
                <w:rFonts w:ascii="Times New Roman"/>
                <w:b w:val="false"/>
                <w:i w:val="false"/>
                <w:color w:val="000000"/>
                <w:sz w:val="20"/>
              </w:rPr>
              <w:t>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104719</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және құжаттама басқармасының</w:t>
            </w:r>
            <w:r>
              <w:br/>
            </w:r>
            <w:r>
              <w:rPr>
                <w:rFonts w:ascii="Times New Roman"/>
                <w:b w:val="false"/>
                <w:i w:val="false"/>
                <w:color w:val="000000"/>
                <w:sz w:val="20"/>
              </w:rPr>
              <w:t>
қызметін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17191</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w:t>
            </w:r>
            <w:r>
              <w:br/>
            </w:r>
            <w:r>
              <w:rPr>
                <w:rFonts w:ascii="Times New Roman"/>
                <w:b w:val="false"/>
                <w:i w:val="false"/>
                <w:color w:val="000000"/>
                <w:sz w:val="20"/>
              </w:rPr>
              <w:t>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87528</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49817</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w:t>
            </w:r>
            <w:r>
              <w:br/>
            </w:r>
            <w:r>
              <w:rPr>
                <w:rFonts w:ascii="Times New Roman"/>
                <w:b w:val="false"/>
                <w:i w:val="false"/>
                <w:color w:val="000000"/>
                <w:sz w:val="20"/>
              </w:rPr>
              <w:t>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49817</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339417</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w:t>
            </w:r>
            <w:r>
              <w:br/>
            </w:r>
            <w:r>
              <w:rPr>
                <w:rFonts w:ascii="Times New Roman"/>
                <w:b w:val="false"/>
                <w:i w:val="false"/>
                <w:color w:val="000000"/>
                <w:sz w:val="20"/>
              </w:rPr>
              <w:t>
мемлекеттік ақпарат саясатын жүргізу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339417</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Тілдерді дамыту басқармасының қызметін</w:t>
            </w:r>
            <w:r>
              <w:br/>
            </w:r>
            <w:r>
              <w:rPr>
                <w:rFonts w:ascii="Times New Roman"/>
                <w:b w:val="false"/>
                <w:i w:val="false"/>
                <w:color w:val="000000"/>
                <w:sz w:val="20"/>
              </w:rPr>
              <w:t>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17005</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w:t>
            </w:r>
            <w:r>
              <w:br/>
            </w:r>
            <w:r>
              <w:rPr>
                <w:rFonts w:ascii="Times New Roman"/>
                <w:b w:val="false"/>
                <w:i w:val="false"/>
                <w:color w:val="000000"/>
                <w:sz w:val="20"/>
              </w:rPr>
              <w:t>
халықтарының басқа да тiлді дамыту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14775</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22024</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шыңықтыру және</w:t>
            </w:r>
            <w:r>
              <w:br/>
            </w:r>
            <w:r>
              <w:rPr>
                <w:rFonts w:ascii="Times New Roman"/>
                <w:b w:val="false"/>
                <w:i w:val="false"/>
                <w:color w:val="000000"/>
                <w:sz w:val="20"/>
              </w:rPr>
              <w:t>
спорт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22024</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22024</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262180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шыңықтыру және спорт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25600</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спорт объектілерін күрделі,</w:t>
            </w:r>
            <w:r>
              <w:br/>
            </w:r>
            <w:r>
              <w:rPr>
                <w:rFonts w:ascii="Times New Roman"/>
                <w:b w:val="false"/>
                <w:i w:val="false"/>
                <w:color w:val="000000"/>
                <w:sz w:val="20"/>
              </w:rPr>
              <w:t>
ағымды жөндеу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мәдениет объектілерін күрделі, ағымды жөндеу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86580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басқармасының қызметін</w:t>
            </w:r>
            <w:r>
              <w:br/>
            </w:r>
            <w:r>
              <w:rPr>
                <w:rFonts w:ascii="Times New Roman"/>
                <w:b w:val="false"/>
                <w:i w:val="false"/>
                <w:color w:val="000000"/>
                <w:sz w:val="20"/>
              </w:rPr>
              <w:t>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47584</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w:t>
            </w:r>
            <w:r>
              <w:br/>
            </w:r>
            <w:r>
              <w:rPr>
                <w:rFonts w:ascii="Times New Roman"/>
                <w:b w:val="false"/>
                <w:i w:val="false"/>
                <w:color w:val="000000"/>
                <w:sz w:val="20"/>
              </w:rPr>
              <w:t>
бағдарламаларды іске асыру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38996</w:t>
            </w:r>
          </w:p>
        </w:tc>
      </w:tr>
      <w:tr>
        <w:trPr>
          <w:trHeight w:val="10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10583157</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3875926</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3723442</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басқармасының</w:t>
            </w:r>
            <w:r>
              <w:br/>
            </w:r>
            <w:r>
              <w:rPr>
                <w:rFonts w:ascii="Times New Roman"/>
                <w:b w:val="false"/>
                <w:i w:val="false"/>
                <w:color w:val="000000"/>
                <w:sz w:val="20"/>
              </w:rPr>
              <w:t>
қызметін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72545</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дамытуды қолдау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514947</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сақтау орындарының</w:t>
            </w:r>
            <w:r>
              <w:br/>
            </w:r>
            <w:r>
              <w:rPr>
                <w:rFonts w:ascii="Times New Roman"/>
                <w:b w:val="false"/>
                <w:i w:val="false"/>
                <w:color w:val="000000"/>
                <w:sz w:val="20"/>
              </w:rPr>
              <w:t>
(көмінділерінің) жұмыс істеуін</w:t>
            </w:r>
            <w:r>
              <w:br/>
            </w:r>
            <w:r>
              <w:rPr>
                <w:rFonts w:ascii="Times New Roman"/>
                <w:b w:val="false"/>
                <w:i w:val="false"/>
                <w:color w:val="000000"/>
                <w:sz w:val="20"/>
              </w:rPr>
              <w:t>
қамтамасыз ету, салу және жөндеу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шаруашылығын дамытуды қолдау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384512</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w:t>
            </w:r>
            <w:r>
              <w:br/>
            </w:r>
            <w:r>
              <w:rPr>
                <w:rFonts w:ascii="Times New Roman"/>
                <w:b w:val="false"/>
                <w:i w:val="false"/>
                <w:color w:val="000000"/>
                <w:sz w:val="20"/>
              </w:rPr>
              <w:t>
дақылдарының шығымдылығын және</w:t>
            </w:r>
            <w:r>
              <w:br/>
            </w:r>
            <w:r>
              <w:rPr>
                <w:rFonts w:ascii="Times New Roman"/>
                <w:b w:val="false"/>
                <w:i w:val="false"/>
                <w:color w:val="000000"/>
                <w:sz w:val="20"/>
              </w:rPr>
              <w:t>
сапасын арттыруды қолдау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520521</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w:t>
            </w:r>
            <w:r>
              <w:br/>
            </w:r>
            <w:r>
              <w:rPr>
                <w:rFonts w:ascii="Times New Roman"/>
                <w:b w:val="false"/>
                <w:i w:val="false"/>
                <w:color w:val="000000"/>
                <w:sz w:val="20"/>
              </w:rPr>
              <w:t>
өндірушілерге су жеткізу жөніндегі</w:t>
            </w:r>
            <w:r>
              <w:br/>
            </w:r>
            <w:r>
              <w:rPr>
                <w:rFonts w:ascii="Times New Roman"/>
                <w:b w:val="false"/>
                <w:i w:val="false"/>
                <w:color w:val="000000"/>
                <w:sz w:val="20"/>
              </w:rPr>
              <w:t>
қызметтердің құнын субсидиялау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424978</w:t>
            </w:r>
          </w:p>
        </w:tc>
      </w:tr>
      <w:tr>
        <w:trPr>
          <w:trHeight w:val="9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 жидек дақылдарының және</w:t>
            </w:r>
            <w:r>
              <w:br/>
            </w:r>
            <w:r>
              <w:rPr>
                <w:rFonts w:ascii="Times New Roman"/>
                <w:b w:val="false"/>
                <w:i w:val="false"/>
                <w:color w:val="000000"/>
                <w:sz w:val="20"/>
              </w:rPr>
              <w:t>
жүзімнің көп жылдық көшеттерін</w:t>
            </w:r>
            <w:r>
              <w:br/>
            </w:r>
            <w:r>
              <w:rPr>
                <w:rFonts w:ascii="Times New Roman"/>
                <w:b w:val="false"/>
                <w:i w:val="false"/>
                <w:color w:val="000000"/>
                <w:sz w:val="20"/>
              </w:rPr>
              <w:t>
отырғызу және өсіруді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343939</w:t>
            </w:r>
          </w:p>
        </w:tc>
      </w:tr>
      <w:tr>
        <w:trPr>
          <w:trHeight w:val="15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 өнімінің</w:t>
            </w:r>
            <w:r>
              <w:br/>
            </w:r>
            <w:r>
              <w:rPr>
                <w:rFonts w:ascii="Times New Roman"/>
                <w:b w:val="false"/>
                <w:i w:val="false"/>
                <w:color w:val="000000"/>
                <w:sz w:val="20"/>
              </w:rPr>
              <w:t>
шығымдылығын және сапасын арттыру,</w:t>
            </w:r>
            <w:r>
              <w:br/>
            </w:r>
            <w:r>
              <w:rPr>
                <w:rFonts w:ascii="Times New Roman"/>
                <w:b w:val="false"/>
                <w:i w:val="false"/>
                <w:color w:val="000000"/>
                <w:sz w:val="20"/>
              </w:rPr>
              <w:t>
көктемгі егіс және егін жинау</w:t>
            </w:r>
            <w:r>
              <w:br/>
            </w:r>
            <w:r>
              <w:rPr>
                <w:rFonts w:ascii="Times New Roman"/>
                <w:b w:val="false"/>
                <w:i w:val="false"/>
                <w:color w:val="000000"/>
                <w:sz w:val="20"/>
              </w:rPr>
              <w:t>
жұмыстарын жүргізу үшін қажетті</w:t>
            </w:r>
            <w:r>
              <w:br/>
            </w:r>
            <w:r>
              <w:rPr>
                <w:rFonts w:ascii="Times New Roman"/>
                <w:b w:val="false"/>
                <w:i w:val="false"/>
                <w:color w:val="000000"/>
                <w:sz w:val="20"/>
              </w:rPr>
              <w:t>
жанар-жағар май және басқа да</w:t>
            </w:r>
            <w:r>
              <w:br/>
            </w:r>
            <w:r>
              <w:rPr>
                <w:rFonts w:ascii="Times New Roman"/>
                <w:b w:val="false"/>
                <w:i w:val="false"/>
                <w:color w:val="000000"/>
                <w:sz w:val="20"/>
              </w:rPr>
              <w:t>
тауар-материалдық құндылықтарының</w:t>
            </w:r>
            <w:r>
              <w:br/>
            </w:r>
            <w:r>
              <w:rPr>
                <w:rFonts w:ascii="Times New Roman"/>
                <w:b w:val="false"/>
                <w:i w:val="false"/>
                <w:color w:val="000000"/>
                <w:sz w:val="20"/>
              </w:rPr>
              <w:t>
құнын арзандату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1409000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w:t>
            </w:r>
            <w:r>
              <w:br/>
            </w:r>
            <w:r>
              <w:rPr>
                <w:rFonts w:ascii="Times New Roman"/>
                <w:b w:val="false"/>
                <w:i w:val="false"/>
                <w:color w:val="000000"/>
                <w:sz w:val="20"/>
              </w:rPr>
              <w:t>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75745</w:t>
            </w:r>
          </w:p>
        </w:tc>
      </w:tr>
      <w:tr>
        <w:trPr>
          <w:trHeight w:val="15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ауылдық елді</w:t>
            </w:r>
            <w:r>
              <w:br/>
            </w:r>
            <w:r>
              <w:rPr>
                <w:rFonts w:ascii="Times New Roman"/>
                <w:b w:val="false"/>
                <w:i w:val="false"/>
                <w:color w:val="000000"/>
                <w:sz w:val="20"/>
              </w:rPr>
              <w:t>
мекендер саласының мамандарын</w:t>
            </w:r>
            <w:r>
              <w:br/>
            </w:r>
            <w:r>
              <w:rPr>
                <w:rFonts w:ascii="Times New Roman"/>
                <w:b w:val="false"/>
                <w:i w:val="false"/>
                <w:color w:val="000000"/>
                <w:sz w:val="20"/>
              </w:rPr>
              <w:t>
әлеуметтік қолдау шараларын іске</w:t>
            </w:r>
            <w:r>
              <w:br/>
            </w:r>
            <w:r>
              <w:rPr>
                <w:rFonts w:ascii="Times New Roman"/>
                <w:b w:val="false"/>
                <w:i w:val="false"/>
                <w:color w:val="000000"/>
                <w:sz w:val="20"/>
              </w:rPr>
              <w:t>
асыру үшін берілетін ағымдағы нысаналы</w:t>
            </w:r>
            <w:r>
              <w:br/>
            </w:r>
            <w:r>
              <w:rPr>
                <w:rFonts w:ascii="Times New Roman"/>
                <w:b w:val="false"/>
                <w:i w:val="false"/>
                <w:color w:val="000000"/>
                <w:sz w:val="20"/>
              </w:rPr>
              <w:t>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75745</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76739</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76739</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123996</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w:t>
            </w:r>
            <w:r>
              <w:br/>
            </w:r>
            <w:r>
              <w:rPr>
                <w:rFonts w:ascii="Times New Roman"/>
                <w:b w:val="false"/>
                <w:i w:val="false"/>
                <w:color w:val="000000"/>
                <w:sz w:val="20"/>
              </w:rPr>
              <w:t>
табиғатты пайдалануды реттеу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123151</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w:t>
            </w:r>
            <w:r>
              <w:br/>
            </w:r>
            <w:r>
              <w:rPr>
                <w:rFonts w:ascii="Times New Roman"/>
                <w:b w:val="false"/>
                <w:i w:val="false"/>
                <w:color w:val="000000"/>
                <w:sz w:val="20"/>
              </w:rPr>
              <w:t>
белдеулерiн белгiлеу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70025</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w:t>
            </w:r>
            <w:r>
              <w:br/>
            </w:r>
            <w:r>
              <w:rPr>
                <w:rFonts w:ascii="Times New Roman"/>
                <w:b w:val="false"/>
                <w:i w:val="false"/>
                <w:color w:val="000000"/>
                <w:sz w:val="20"/>
              </w:rPr>
              <w:t>
құрылыстарының жұмыс істеуін қамтамасыз</w:t>
            </w:r>
            <w:r>
              <w:br/>
            </w:r>
            <w:r>
              <w:rPr>
                <w:rFonts w:ascii="Times New Roman"/>
                <w:b w:val="false"/>
                <w:i w:val="false"/>
                <w:color w:val="000000"/>
                <w:sz w:val="20"/>
              </w:rPr>
              <w:t>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53126</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w:t>
            </w:r>
          </w:p>
        </w:tc>
      </w:tr>
      <w:tr>
        <w:trPr>
          <w:trHeight w:val="12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w:t>
            </w:r>
            <w:r>
              <w:br/>
            </w:r>
            <w:r>
              <w:rPr>
                <w:rFonts w:ascii="Times New Roman"/>
                <w:b w:val="false"/>
                <w:i w:val="false"/>
                <w:color w:val="000000"/>
                <w:sz w:val="20"/>
              </w:rPr>
              <w:t>
көздерi болып табылатын сумен</w:t>
            </w:r>
            <w:r>
              <w:br/>
            </w:r>
            <w:r>
              <w:rPr>
                <w:rFonts w:ascii="Times New Roman"/>
                <w:b w:val="false"/>
                <w:i w:val="false"/>
                <w:color w:val="000000"/>
                <w:sz w:val="20"/>
              </w:rPr>
              <w:t>
жабдықтаудың аса маңызды топтық</w:t>
            </w:r>
            <w:r>
              <w:br/>
            </w:r>
            <w:r>
              <w:rPr>
                <w:rFonts w:ascii="Times New Roman"/>
                <w:b w:val="false"/>
                <w:i w:val="false"/>
                <w:color w:val="000000"/>
                <w:sz w:val="20"/>
              </w:rPr>
              <w:t>
жүйелерiнен ауыз су беру жөніндегі</w:t>
            </w:r>
            <w:r>
              <w:br/>
            </w:r>
            <w:r>
              <w:rPr>
                <w:rFonts w:ascii="Times New Roman"/>
                <w:b w:val="false"/>
                <w:i w:val="false"/>
                <w:color w:val="000000"/>
                <w:sz w:val="20"/>
              </w:rPr>
              <w:t>
қызметтердің құнын субсидиялау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517468</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w:t>
            </w:r>
            <w:r>
              <w:br/>
            </w:r>
            <w:r>
              <w:rPr>
                <w:rFonts w:ascii="Times New Roman"/>
                <w:b w:val="false"/>
                <w:i w:val="false"/>
                <w:color w:val="000000"/>
                <w:sz w:val="20"/>
              </w:rPr>
              <w:t>
табиғатты пайдалануды реттеу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517468</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w:t>
            </w:r>
            <w:r>
              <w:br/>
            </w:r>
            <w:r>
              <w:rPr>
                <w:rFonts w:ascii="Times New Roman"/>
                <w:b w:val="false"/>
                <w:i w:val="false"/>
                <w:color w:val="000000"/>
                <w:sz w:val="20"/>
              </w:rPr>
              <w:t>
және орман өсiру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517468</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513464</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w:t>
            </w:r>
            <w:r>
              <w:br/>
            </w:r>
            <w:r>
              <w:rPr>
                <w:rFonts w:ascii="Times New Roman"/>
                <w:b w:val="false"/>
                <w:i w:val="false"/>
                <w:color w:val="000000"/>
                <w:sz w:val="20"/>
              </w:rPr>
              <w:t>
табиғатты пайдалануды реттеу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320462</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 және табиғатты</w:t>
            </w:r>
            <w:r>
              <w:br/>
            </w:r>
            <w:r>
              <w:rPr>
                <w:rFonts w:ascii="Times New Roman"/>
                <w:b w:val="false"/>
                <w:i w:val="false"/>
                <w:color w:val="000000"/>
                <w:sz w:val="20"/>
              </w:rPr>
              <w:t>
пайдалануды реттеу басқармасының</w:t>
            </w:r>
            <w:r>
              <w:br/>
            </w:r>
            <w:r>
              <w:rPr>
                <w:rFonts w:ascii="Times New Roman"/>
                <w:b w:val="false"/>
                <w:i w:val="false"/>
                <w:color w:val="000000"/>
                <w:sz w:val="20"/>
              </w:rPr>
              <w:t>
қызметін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42998</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жөнінде</w:t>
            </w:r>
            <w:r>
              <w:br/>
            </w:r>
            <w:r>
              <w:rPr>
                <w:rFonts w:ascii="Times New Roman"/>
                <w:b w:val="false"/>
                <w:i w:val="false"/>
                <w:color w:val="000000"/>
                <w:sz w:val="20"/>
              </w:rPr>
              <w:t>
іс-шаралар өткізу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277464</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193002</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w:t>
            </w:r>
            <w:r>
              <w:br/>
            </w:r>
            <w:r>
              <w:rPr>
                <w:rFonts w:ascii="Times New Roman"/>
                <w:b w:val="false"/>
                <w:i w:val="false"/>
                <w:color w:val="000000"/>
                <w:sz w:val="20"/>
              </w:rPr>
              <w:t>
дамыту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193002</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26697</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26697</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басқармасының қызметін</w:t>
            </w:r>
            <w:r>
              <w:br/>
            </w:r>
            <w:r>
              <w:rPr>
                <w:rFonts w:ascii="Times New Roman"/>
                <w:b w:val="false"/>
                <w:i w:val="false"/>
                <w:color w:val="000000"/>
                <w:sz w:val="20"/>
              </w:rPr>
              <w:t>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26697</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қоршаған ортаны қорғау және жер</w:t>
            </w:r>
            <w:r>
              <w:br/>
            </w:r>
            <w:r>
              <w:rPr>
                <w:rFonts w:ascii="Times New Roman"/>
                <w:b w:val="false"/>
                <w:i w:val="false"/>
                <w:color w:val="000000"/>
                <w:sz w:val="20"/>
              </w:rPr>
              <w:t>
қатынастары жөнiндегi өзге де</w:t>
            </w:r>
            <w:r>
              <w:br/>
            </w:r>
            <w:r>
              <w:rPr>
                <w:rFonts w:ascii="Times New Roman"/>
                <w:b w:val="false"/>
                <w:i w:val="false"/>
                <w:color w:val="000000"/>
                <w:sz w:val="20"/>
              </w:rPr>
              <w:t>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5525606</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3486200</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w:t>
            </w:r>
            <w:r>
              <w:br/>
            </w:r>
            <w:r>
              <w:rPr>
                <w:rFonts w:ascii="Times New Roman"/>
                <w:b w:val="false"/>
                <w:i w:val="false"/>
                <w:color w:val="000000"/>
                <w:sz w:val="20"/>
              </w:rPr>
              <w:t>
нысаналы трансферттер есебінен мал</w:t>
            </w:r>
            <w:r>
              <w:br/>
            </w:r>
            <w:r>
              <w:rPr>
                <w:rFonts w:ascii="Times New Roman"/>
                <w:b w:val="false"/>
                <w:i w:val="false"/>
                <w:color w:val="000000"/>
                <w:sz w:val="20"/>
              </w:rPr>
              <w:t>
шаруашылығы өнімінің өнімділігін және</w:t>
            </w:r>
            <w:r>
              <w:br/>
            </w:r>
            <w:r>
              <w:rPr>
                <w:rFonts w:ascii="Times New Roman"/>
                <w:b w:val="false"/>
                <w:i w:val="false"/>
                <w:color w:val="000000"/>
                <w:sz w:val="20"/>
              </w:rPr>
              <w:t>
сапасын арттыру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3486200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2039406</w:t>
            </w:r>
          </w:p>
        </w:tc>
      </w:tr>
      <w:tr>
        <w:trPr>
          <w:trHeight w:val="21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өңірлік</w:t>
            </w:r>
            <w:r>
              <w:br/>
            </w:r>
            <w:r>
              <w:rPr>
                <w:rFonts w:ascii="Times New Roman"/>
                <w:b w:val="false"/>
                <w:i w:val="false"/>
                <w:color w:val="000000"/>
                <w:sz w:val="20"/>
              </w:rPr>
              <w:t>
жұмыспен қамту және кадрларды қайта</w:t>
            </w:r>
            <w:r>
              <w:br/>
            </w:r>
            <w:r>
              <w:rPr>
                <w:rFonts w:ascii="Times New Roman"/>
                <w:b w:val="false"/>
                <w:i w:val="false"/>
                <w:color w:val="000000"/>
                <w:sz w:val="20"/>
              </w:rPr>
              <w:t>
даярлау стратегиясын іске асыру</w:t>
            </w:r>
            <w:r>
              <w:br/>
            </w:r>
            <w:r>
              <w:rPr>
                <w:rFonts w:ascii="Times New Roman"/>
                <w:b w:val="false"/>
                <w:i w:val="false"/>
                <w:color w:val="000000"/>
                <w:sz w:val="20"/>
              </w:rPr>
              <w:t>
шеңберінде ауылдарда (селоларда),</w:t>
            </w:r>
            <w:r>
              <w:br/>
            </w:r>
            <w:r>
              <w:rPr>
                <w:rFonts w:ascii="Times New Roman"/>
                <w:b w:val="false"/>
                <w:i w:val="false"/>
                <w:color w:val="000000"/>
                <w:sz w:val="20"/>
              </w:rPr>
              <w:t>
ауылдық (селолық) округтерде әлеуметтік</w:t>
            </w:r>
            <w:r>
              <w:br/>
            </w:r>
            <w:r>
              <w:rPr>
                <w:rFonts w:ascii="Times New Roman"/>
                <w:b w:val="false"/>
                <w:i w:val="false"/>
                <w:color w:val="000000"/>
                <w:sz w:val="20"/>
              </w:rPr>
              <w:t>
жобаларды қаржыландыруға ағымдағы</w:t>
            </w:r>
            <w:r>
              <w:br/>
            </w:r>
            <w:r>
              <w:rPr>
                <w:rFonts w:ascii="Times New Roman"/>
                <w:b w:val="false"/>
                <w:i w:val="false"/>
                <w:color w:val="000000"/>
                <w:sz w:val="20"/>
              </w:rPr>
              <w:t>
нысаналы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2039406</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86160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86160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w:t>
            </w:r>
            <w:r>
              <w:br/>
            </w:r>
            <w:r>
              <w:rPr>
                <w:rFonts w:ascii="Times New Roman"/>
                <w:b w:val="false"/>
                <w:i w:val="false"/>
                <w:color w:val="000000"/>
                <w:sz w:val="20"/>
              </w:rPr>
              <w:t>
бақылауы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21825</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сәулет-құрылыс бақылауы</w:t>
            </w:r>
            <w:r>
              <w:br/>
            </w:r>
            <w:r>
              <w:rPr>
                <w:rFonts w:ascii="Times New Roman"/>
                <w:b w:val="false"/>
                <w:i w:val="false"/>
                <w:color w:val="000000"/>
                <w:sz w:val="20"/>
              </w:rPr>
              <w:t>
басқармасының қызметін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21825</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42870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басқармасының қызметін</w:t>
            </w:r>
            <w:r>
              <w:br/>
            </w:r>
            <w:r>
              <w:rPr>
                <w:rFonts w:ascii="Times New Roman"/>
                <w:b w:val="false"/>
                <w:i w:val="false"/>
                <w:color w:val="000000"/>
                <w:sz w:val="20"/>
              </w:rPr>
              <w:t>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42870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w:t>
            </w:r>
            <w:r>
              <w:br/>
            </w:r>
            <w:r>
              <w:rPr>
                <w:rFonts w:ascii="Times New Roman"/>
                <w:b w:val="false"/>
                <w:i w:val="false"/>
                <w:color w:val="000000"/>
                <w:sz w:val="20"/>
              </w:rPr>
              <w:t>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21465</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және қала құрылысы</w:t>
            </w:r>
            <w:r>
              <w:br/>
            </w:r>
            <w:r>
              <w:rPr>
                <w:rFonts w:ascii="Times New Roman"/>
                <w:b w:val="false"/>
                <w:i w:val="false"/>
                <w:color w:val="000000"/>
                <w:sz w:val="20"/>
              </w:rPr>
              <w:t>
басқармасының қызметін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19315</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w:t>
            </w:r>
            <w:r>
              <w:br/>
            </w:r>
            <w:r>
              <w:rPr>
                <w:rFonts w:ascii="Times New Roman"/>
                <w:b w:val="false"/>
                <w:i w:val="false"/>
                <w:color w:val="000000"/>
                <w:sz w:val="20"/>
              </w:rPr>
              <w:t>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6975698</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3039142</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w:t>
            </w:r>
            <w:r>
              <w:br/>
            </w:r>
            <w:r>
              <w:rPr>
                <w:rFonts w:ascii="Times New Roman"/>
                <w:b w:val="false"/>
                <w:i w:val="false"/>
                <w:color w:val="000000"/>
                <w:sz w:val="20"/>
              </w:rPr>
              <w:t>
автомобиль жолдары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3039142</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3039142</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көлiгi</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208857</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w:t>
            </w:r>
            <w:r>
              <w:br/>
            </w:r>
            <w:r>
              <w:rPr>
                <w:rFonts w:ascii="Times New Roman"/>
                <w:b w:val="false"/>
                <w:i w:val="false"/>
                <w:color w:val="000000"/>
                <w:sz w:val="20"/>
              </w:rPr>
              <w:t>
автомобиль жолдары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208857</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w:t>
            </w:r>
            <w:r>
              <w:br/>
            </w:r>
            <w:r>
              <w:rPr>
                <w:rFonts w:ascii="Times New Roman"/>
                <w:b w:val="false"/>
                <w:i w:val="false"/>
                <w:color w:val="000000"/>
                <w:sz w:val="20"/>
              </w:rPr>
              <w:t>
бойынша тұрақты ішкі әуе тасымалдарды</w:t>
            </w:r>
            <w:r>
              <w:br/>
            </w:r>
            <w:r>
              <w:rPr>
                <w:rFonts w:ascii="Times New Roman"/>
                <w:b w:val="false"/>
                <w:i w:val="false"/>
                <w:color w:val="000000"/>
                <w:sz w:val="20"/>
              </w:rPr>
              <w:t>
субсидиялау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208857</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r>
              <w:br/>
            </w:r>
            <w:r>
              <w:rPr>
                <w:rFonts w:ascii="Times New Roman"/>
                <w:b w:val="false"/>
                <w:i w:val="false"/>
                <w:color w:val="000000"/>
                <w:sz w:val="20"/>
              </w:rPr>
              <w:t>
саласындағы өзге де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3727699</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w:t>
            </w:r>
            <w:r>
              <w:br/>
            </w:r>
            <w:r>
              <w:rPr>
                <w:rFonts w:ascii="Times New Roman"/>
                <w:b w:val="false"/>
                <w:i w:val="false"/>
                <w:color w:val="000000"/>
                <w:sz w:val="20"/>
              </w:rPr>
              <w:t>
автомобиль жолдары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3727699</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көлігі және автомобиль</w:t>
            </w:r>
            <w:r>
              <w:br/>
            </w:r>
            <w:r>
              <w:rPr>
                <w:rFonts w:ascii="Times New Roman"/>
                <w:b w:val="false"/>
                <w:i w:val="false"/>
                <w:color w:val="000000"/>
                <w:sz w:val="20"/>
              </w:rPr>
              <w:t>
жолдары басқармасының қызметін</w:t>
            </w:r>
            <w:r>
              <w:br/>
            </w:r>
            <w:r>
              <w:rPr>
                <w:rFonts w:ascii="Times New Roman"/>
                <w:b w:val="false"/>
                <w:i w:val="false"/>
                <w:color w:val="000000"/>
                <w:sz w:val="20"/>
              </w:rPr>
              <w:t>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24705</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965725</w:t>
            </w:r>
          </w:p>
        </w:tc>
      </w:tr>
      <w:tr>
        <w:trPr>
          <w:trHeight w:val="21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өңірлік</w:t>
            </w:r>
            <w:r>
              <w:br/>
            </w:r>
            <w:r>
              <w:rPr>
                <w:rFonts w:ascii="Times New Roman"/>
                <w:b w:val="false"/>
                <w:i w:val="false"/>
                <w:color w:val="000000"/>
                <w:sz w:val="20"/>
              </w:rPr>
              <w:t>
жұмыспен қамту және кадрларды қайта</w:t>
            </w:r>
            <w:r>
              <w:br/>
            </w:r>
            <w:r>
              <w:rPr>
                <w:rFonts w:ascii="Times New Roman"/>
                <w:b w:val="false"/>
                <w:i w:val="false"/>
                <w:color w:val="000000"/>
                <w:sz w:val="20"/>
              </w:rPr>
              <w:t>
даярлау стратегиясын іске асыру</w:t>
            </w:r>
            <w:r>
              <w:br/>
            </w:r>
            <w:r>
              <w:rPr>
                <w:rFonts w:ascii="Times New Roman"/>
                <w:b w:val="false"/>
                <w:i w:val="false"/>
                <w:color w:val="000000"/>
                <w:sz w:val="20"/>
              </w:rPr>
              <w:t>
шеңберінде аудандық маңызы бар</w:t>
            </w:r>
            <w:r>
              <w:br/>
            </w:r>
            <w:r>
              <w:rPr>
                <w:rFonts w:ascii="Times New Roman"/>
                <w:b w:val="false"/>
                <w:i w:val="false"/>
                <w:color w:val="000000"/>
                <w:sz w:val="20"/>
              </w:rPr>
              <w:t>
автомобиль жолдарын, қала және</w:t>
            </w:r>
            <w:r>
              <w:br/>
            </w:r>
            <w:r>
              <w:rPr>
                <w:rFonts w:ascii="Times New Roman"/>
                <w:b w:val="false"/>
                <w:i w:val="false"/>
                <w:color w:val="000000"/>
                <w:sz w:val="20"/>
              </w:rPr>
              <w:t>
елді-мекендер көшелерін жөндеуге және</w:t>
            </w:r>
            <w:r>
              <w:br/>
            </w:r>
            <w:r>
              <w:rPr>
                <w:rFonts w:ascii="Times New Roman"/>
                <w:b w:val="false"/>
                <w:i w:val="false"/>
                <w:color w:val="000000"/>
                <w:sz w:val="20"/>
              </w:rPr>
              <w:t>
ұстауға берілетін ағымдағы нысаналы</w:t>
            </w:r>
            <w:r>
              <w:br/>
            </w:r>
            <w:r>
              <w:rPr>
                <w:rFonts w:ascii="Times New Roman"/>
                <w:b w:val="false"/>
                <w:i w:val="false"/>
                <w:color w:val="000000"/>
                <w:sz w:val="20"/>
              </w:rPr>
              <w:t>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1212225</w:t>
            </w:r>
          </w:p>
        </w:tc>
      </w:tr>
      <w:tr>
        <w:trPr>
          <w:trHeight w:val="12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аудандық маңызы бар</w:t>
            </w:r>
            <w:r>
              <w:br/>
            </w:r>
            <w:r>
              <w:rPr>
                <w:rFonts w:ascii="Times New Roman"/>
                <w:b w:val="false"/>
                <w:i w:val="false"/>
                <w:color w:val="000000"/>
                <w:sz w:val="20"/>
              </w:rPr>
              <w:t>
автомобиль жолдарын, қала және</w:t>
            </w:r>
            <w:r>
              <w:br/>
            </w:r>
            <w:r>
              <w:rPr>
                <w:rFonts w:ascii="Times New Roman"/>
                <w:b w:val="false"/>
                <w:i w:val="false"/>
                <w:color w:val="000000"/>
                <w:sz w:val="20"/>
              </w:rPr>
              <w:t>
елді-мекендер көшелерін жөндеу және</w:t>
            </w:r>
            <w:r>
              <w:br/>
            </w:r>
            <w:r>
              <w:rPr>
                <w:rFonts w:ascii="Times New Roman"/>
                <w:b w:val="false"/>
                <w:i w:val="false"/>
                <w:color w:val="000000"/>
                <w:sz w:val="20"/>
              </w:rPr>
              <w:t>
ұстау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1525044</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374074</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54266</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w:t>
            </w:r>
            <w:r>
              <w:br/>
            </w:r>
            <w:r>
              <w:rPr>
                <w:rFonts w:ascii="Times New Roman"/>
                <w:b w:val="false"/>
                <w:i w:val="false"/>
                <w:color w:val="000000"/>
                <w:sz w:val="20"/>
              </w:rPr>
              <w:t>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54266</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өнеркәсіп</w:t>
            </w:r>
            <w:r>
              <w:br/>
            </w:r>
            <w:r>
              <w:rPr>
                <w:rFonts w:ascii="Times New Roman"/>
                <w:b w:val="false"/>
                <w:i w:val="false"/>
                <w:color w:val="000000"/>
                <w:sz w:val="20"/>
              </w:rPr>
              <w:t>
басқармасының қызметін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54266</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w:t>
            </w:r>
            <w:r>
              <w:br/>
            </w:r>
            <w:r>
              <w:rPr>
                <w:rFonts w:ascii="Times New Roman"/>
                <w:b w:val="false"/>
                <w:i w:val="false"/>
                <w:color w:val="000000"/>
                <w:sz w:val="20"/>
              </w:rPr>
              <w:t>
бәсекелестікті қорғау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w:t>
            </w:r>
            <w:r>
              <w:br/>
            </w:r>
            <w:r>
              <w:rPr>
                <w:rFonts w:ascii="Times New Roman"/>
                <w:b w:val="false"/>
                <w:i w:val="false"/>
                <w:color w:val="000000"/>
                <w:sz w:val="20"/>
              </w:rPr>
              <w:t>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қызметін қолдау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318658</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318658</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w:t>
            </w:r>
            <w:r>
              <w:br/>
            </w:r>
            <w:r>
              <w:rPr>
                <w:rFonts w:ascii="Times New Roman"/>
                <w:b w:val="false"/>
                <w:i w:val="false"/>
                <w:color w:val="000000"/>
                <w:sz w:val="20"/>
              </w:rPr>
              <w:t>
резервi</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318658</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31449345</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31449345</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31449345</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27380366</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 қайтару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16021</w:t>
            </w:r>
          </w:p>
        </w:tc>
      </w:tr>
      <w:tr>
        <w:trPr>
          <w:trHeight w:val="15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w:t>
            </w:r>
            <w:r>
              <w:br/>
            </w:r>
            <w:r>
              <w:rPr>
                <w:rFonts w:ascii="Times New Roman"/>
                <w:b w:val="false"/>
                <w:i w:val="false"/>
                <w:color w:val="000000"/>
                <w:sz w:val="20"/>
              </w:rPr>
              <w:t>
мемлекеттік басқарудың төмен тұрған</w:t>
            </w:r>
            <w:r>
              <w:br/>
            </w:r>
            <w:r>
              <w:rPr>
                <w:rFonts w:ascii="Times New Roman"/>
                <w:b w:val="false"/>
                <w:i w:val="false"/>
                <w:color w:val="000000"/>
                <w:sz w:val="20"/>
              </w:rPr>
              <w:t>
деңгейлерінен жоғарғы деңгейлерге</w:t>
            </w:r>
            <w:r>
              <w:br/>
            </w:r>
            <w:r>
              <w:rPr>
                <w:rFonts w:ascii="Times New Roman"/>
                <w:b w:val="false"/>
                <w:i w:val="false"/>
                <w:color w:val="000000"/>
                <w:sz w:val="20"/>
              </w:rPr>
              <w:t>
беруге байланысты жоғары тұрған</w:t>
            </w:r>
            <w:r>
              <w:br/>
            </w:r>
            <w:r>
              <w:rPr>
                <w:rFonts w:ascii="Times New Roman"/>
                <w:b w:val="false"/>
                <w:i w:val="false"/>
                <w:color w:val="000000"/>
                <w:sz w:val="20"/>
              </w:rPr>
              <w:t>
бюджеттерге берілетін ағымдағы</w:t>
            </w:r>
            <w:r>
              <w:br/>
            </w:r>
            <w:r>
              <w:rPr>
                <w:rFonts w:ascii="Times New Roman"/>
                <w:b w:val="false"/>
                <w:i w:val="false"/>
                <w:color w:val="000000"/>
                <w:sz w:val="20"/>
              </w:rPr>
              <w:t>
нысаналы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888897</w:t>
            </w:r>
          </w:p>
        </w:tc>
      </w:tr>
      <w:tr>
        <w:trPr>
          <w:trHeight w:val="9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w:t>
            </w:r>
            <w:r>
              <w:br/>
            </w:r>
            <w:r>
              <w:rPr>
                <w:rFonts w:ascii="Times New Roman"/>
                <w:b w:val="false"/>
                <w:i w:val="false"/>
                <w:color w:val="000000"/>
                <w:sz w:val="20"/>
              </w:rPr>
              <w:t>
тұрған бюджеттен төмен тұрған</w:t>
            </w:r>
            <w:r>
              <w:br/>
            </w:r>
            <w:r>
              <w:rPr>
                <w:rFonts w:ascii="Times New Roman"/>
                <w:b w:val="false"/>
                <w:i w:val="false"/>
                <w:color w:val="000000"/>
                <w:sz w:val="20"/>
              </w:rPr>
              <w:t>
бюджеттерге өтемақыға берілетін</w:t>
            </w:r>
            <w:r>
              <w:br/>
            </w:r>
            <w:r>
              <w:rPr>
                <w:rFonts w:ascii="Times New Roman"/>
                <w:b w:val="false"/>
                <w:i w:val="false"/>
                <w:color w:val="000000"/>
                <w:sz w:val="20"/>
              </w:rPr>
              <w:t>
ағымдағы нысаналы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3164061</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360620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1238000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738000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738000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738000</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тұрғын үй</w:t>
            </w:r>
            <w:r>
              <w:br/>
            </w:r>
            <w:r>
              <w:rPr>
                <w:rFonts w:ascii="Times New Roman"/>
                <w:b w:val="false"/>
                <w:i w:val="false"/>
                <w:color w:val="000000"/>
                <w:sz w:val="20"/>
              </w:rPr>
              <w:t>
салуға және (немесе) сатып алуға</w:t>
            </w:r>
            <w:r>
              <w:br/>
            </w:r>
            <w:r>
              <w:rPr>
                <w:rFonts w:ascii="Times New Roman"/>
                <w:b w:val="false"/>
                <w:i w:val="false"/>
                <w:color w:val="000000"/>
                <w:sz w:val="20"/>
              </w:rPr>
              <w:t>
кредит 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738000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w:t>
            </w:r>
            <w:r>
              <w:br/>
            </w:r>
            <w:r>
              <w:rPr>
                <w:rFonts w:ascii="Times New Roman"/>
                <w:b w:val="false"/>
                <w:i w:val="false"/>
                <w:color w:val="000000"/>
                <w:sz w:val="20"/>
              </w:rPr>
              <w:t>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саясатты іске</w:t>
            </w:r>
            <w:r>
              <w:br/>
            </w:r>
            <w:r>
              <w:rPr>
                <w:rFonts w:ascii="Times New Roman"/>
                <w:b w:val="false"/>
                <w:i w:val="false"/>
                <w:color w:val="000000"/>
                <w:sz w:val="20"/>
              </w:rPr>
              <w:t>
асыру үшін "Даму" кәсіпкерлікті дамыту</w:t>
            </w:r>
            <w:r>
              <w:br/>
            </w:r>
            <w:r>
              <w:rPr>
                <w:rFonts w:ascii="Times New Roman"/>
                <w:b w:val="false"/>
                <w:i w:val="false"/>
                <w:color w:val="000000"/>
                <w:sz w:val="20"/>
              </w:rPr>
              <w:t>
қоры" АҚ несиелеу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w:t>
            </w:r>
            <w:r>
              <w:br/>
            </w:r>
            <w:r>
              <w:rPr>
                <w:rFonts w:ascii="Times New Roman"/>
                <w:b w:val="false"/>
                <w:i w:val="false"/>
                <w:color w:val="000000"/>
                <w:sz w:val="20"/>
              </w:rPr>
              <w:t>
және ауыл халқына шағын кредит беру</w:t>
            </w:r>
            <w:r>
              <w:br/>
            </w:r>
            <w:r>
              <w:rPr>
                <w:rFonts w:ascii="Times New Roman"/>
                <w:b w:val="false"/>
                <w:i w:val="false"/>
                <w:color w:val="000000"/>
                <w:sz w:val="20"/>
              </w:rPr>
              <w:t>
үшін "ҚазАгро" ҰБХ" АҚ-ның еншілес</w:t>
            </w:r>
            <w:r>
              <w:br/>
            </w:r>
            <w:r>
              <w:rPr>
                <w:rFonts w:ascii="Times New Roman"/>
                <w:b w:val="false"/>
                <w:i w:val="false"/>
                <w:color w:val="000000"/>
                <w:sz w:val="20"/>
              </w:rPr>
              <w:t>
ұйымдарына кредит 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13"/>
        <w:gridCol w:w="793"/>
        <w:gridCol w:w="8593"/>
        <w:gridCol w:w="2133"/>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877380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877380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877380</w:t>
            </w:r>
          </w:p>
        </w:tc>
      </w:tr>
      <w:tr>
        <w:trPr>
          <w:trHeight w:val="6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w:t>
            </w:r>
            <w:r>
              <w:br/>
            </w:r>
            <w:r>
              <w:rPr>
                <w:rFonts w:ascii="Times New Roman"/>
                <w:b w:val="false"/>
                <w:i w:val="false"/>
                <w:color w:val="000000"/>
                <w:sz w:val="20"/>
              </w:rPr>
              <w:t>
кредиттерді өтеу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877380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693"/>
        <w:gridCol w:w="733"/>
        <w:gridCol w:w="713"/>
        <w:gridCol w:w="7873"/>
        <w:gridCol w:w="213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8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w:t>
            </w:r>
            <w:r>
              <w:br/>
            </w:r>
            <w:r>
              <w:rPr>
                <w:rFonts w:ascii="Times New Roman"/>
                <w:b w:val="false"/>
                <w:i w:val="false"/>
                <w:color w:val="000000"/>
                <w:sz w:val="20"/>
              </w:rPr>
              <w:t>
жасалатын операциялар бойынша</w:t>
            </w:r>
            <w:r>
              <w:br/>
            </w:r>
            <w:r>
              <w:rPr>
                <w:rFonts w:ascii="Times New Roman"/>
                <w:b w:val="false"/>
                <w:i w:val="false"/>
                <w:color w:val="000000"/>
                <w:sz w:val="20"/>
              </w:rPr>
              <w:t>
сальдо</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5310000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5310000</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5300000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5300000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5300000</w:t>
            </w:r>
          </w:p>
        </w:tc>
      </w:tr>
      <w:tr>
        <w:trPr>
          <w:trHeight w:val="12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инженерлік-</w:t>
            </w:r>
            <w:r>
              <w:br/>
            </w:r>
            <w:r>
              <w:rPr>
                <w:rFonts w:ascii="Times New Roman"/>
                <w:b w:val="false"/>
                <w:i w:val="false"/>
                <w:color w:val="000000"/>
                <w:sz w:val="20"/>
              </w:rPr>
              <w:t>
коммуникациялық инфрақұрылымын салу</w:t>
            </w:r>
            <w:r>
              <w:br/>
            </w:r>
            <w:r>
              <w:rPr>
                <w:rFonts w:ascii="Times New Roman"/>
                <w:b w:val="false"/>
                <w:i w:val="false"/>
                <w:color w:val="000000"/>
                <w:sz w:val="20"/>
              </w:rPr>
              <w:t>
үшін уәкілетті ұйымның жарғылық</w:t>
            </w:r>
            <w:r>
              <w:br/>
            </w:r>
            <w:r>
              <w:rPr>
                <w:rFonts w:ascii="Times New Roman"/>
                <w:b w:val="false"/>
                <w:i w:val="false"/>
                <w:color w:val="000000"/>
                <w:sz w:val="20"/>
              </w:rPr>
              <w:t>
капиталын қалыптастыру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5300000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13"/>
        <w:gridCol w:w="733"/>
        <w:gridCol w:w="713"/>
        <w:gridCol w:w="7833"/>
        <w:gridCol w:w="2153"/>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w:t>
            </w:r>
            <w:r>
              <w:br/>
            </w:r>
            <w:r>
              <w:rPr>
                <w:rFonts w:ascii="Times New Roman"/>
                <w:b w:val="false"/>
                <w:i w:val="false"/>
                <w:color w:val="000000"/>
                <w:sz w:val="20"/>
              </w:rPr>
              <w:t>
САТУДАН ТҮСЕТІН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93"/>
        <w:gridCol w:w="713"/>
        <w:gridCol w:w="8613"/>
        <w:gridCol w:w="2113"/>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-65901</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(профицитін пайдалану)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65901</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598000</w:t>
            </w:r>
          </w:p>
        </w:tc>
      </w:tr>
      <w:tr>
        <w:trPr>
          <w:trHeight w:val="6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w:t>
            </w:r>
            <w:r>
              <w:br/>
            </w:r>
            <w:r>
              <w:rPr>
                <w:rFonts w:ascii="Times New Roman"/>
                <w:b w:val="false"/>
                <w:i w:val="false"/>
                <w:color w:val="000000"/>
                <w:sz w:val="20"/>
              </w:rPr>
              <w:t>
қозғалысы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215081</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215081</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215081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93"/>
        <w:gridCol w:w="833"/>
        <w:gridCol w:w="893"/>
        <w:gridCol w:w="7653"/>
        <w:gridCol w:w="211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747180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747180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747180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747180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w:t>
            </w:r>
            <w:r>
              <w:br/>
            </w:r>
            <w:r>
              <w:rPr>
                <w:rFonts w:ascii="Times New Roman"/>
                <w:b w:val="false"/>
                <w:i w:val="false"/>
                <w:color w:val="000000"/>
                <w:sz w:val="20"/>
              </w:rPr>
              <w:t>
борышын өтеу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747180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