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e465f" w14:textId="cee46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ауданы Мөңке би ауылдық округі әкімінің 2009 жылғы 20 мамырдағы N 3 шешімі. Ақтөбе облысының Шалқар аудандық әділет басқармасында 2009 жылдың 5 маусымда N 3-13-111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Ескерту. Шешімнің бүкіл мәтіні бойынша "селолық" сөзі "ауылдық" сөзімен ауыстырылды - Ақтөбе облысы Шалқар ауданы Мөңке би ауылдық округі әкімінің 05.12.2014</w:t>
      </w:r>
      <w:r>
        <w:rPr>
          <w:rFonts w:ascii="Times New Roman"/>
          <w:b w:val="false"/>
          <w:i w:val="false"/>
          <w:color w:val="ff0000"/>
          <w:sz w:val="28"/>
        </w:rPr>
        <w:t xml:space="preserve"> 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Шешімнің деректемелерінде "селолық" сөзі тиісінше "ауылдық" сөзімен ауыстырылды - Ақтөбе облысы Шалқар ауданы Мөңке би ауылдық округі әкімінің 07.04.2017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14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Мөңке би ауылдық округі Мөңке би ауылының халқының пiкiрiн ескере отырып, Шалқар ауданы Мөңке би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Ескерту. Кіріспе жаңа редакцияда – Ақтөбе облысы Шалқар ауданы Мөңке би ауылдық округі әкімінің 05.12.2014</w:t>
      </w:r>
      <w:r>
        <w:rPr>
          <w:rFonts w:ascii="Times New Roman"/>
          <w:b w:val="false"/>
          <w:i w:val="false"/>
          <w:color w:val="ff0000"/>
          <w:sz w:val="28"/>
        </w:rPr>
        <w:t xml:space="preserve"> 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Мөңке би ауылдық округі халқының пікірін ескере отырып, Мөңке би ауылының көшелеріне төмендегідей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Тәуелсіздік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Бейбітшілік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Мөңке би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Желтоқсан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Ардагерлер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Шалқар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Еңбек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Қайыр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Вокзал маңы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Теміржолшылар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Жағалау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Осы шешім Әділет органдарында мемлекеттік тіркелген күннен бастап күшіне енеді және алғаш ресми жарияланған күннен бастап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Мөңке би ауылдық округі әкімі: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Ж.А. Тлеубергенов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