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935" w14:textId="0e53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Бершүгір ауылдық округі әкімінің 2009 жылғы 18 мамырдағы N 3 шешімі. Ақтөбе облысының Шалқар аудандық әділет басқармасында 2009 жылдың 5 маусымда N 3-13-112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бүкіл мәтіні бойынша "селолық" сөзі "ауылдық" сөзімен ауыстырылды - Ақтөбе облысы Шалқар ауданы Бершүгір ауылдық округі әкімінің 05.01.2015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"селолық" сөзі тиісінше "ауылдық" сөзімен ауыстырылды - Ақтөбе облысы Шалқар ауданы Бершүгір ауылдық округі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бүкіл мәтіні бойынша "Біршоғыр" сөзі "Бершүгір" сөзімен ауыстырылды - Ақтөбе облысы Шалқар ауданы Бершүгір ауылдық округі әкімінің 27.02.2020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Бершүгір ауылдық округі Бершүгір ауылы халқының пікірін ескере отырып, Шалқар ауданы Бершүгір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 жаңа редакцияда – Ақтөбе облысы Шалқар ауданы Бершүгір ауылдық округі әкімінің 05.01.2015 № 1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Бершүгір ауылдық округі халқының пікірін ескере отырып, Бершүгір стансасы көшелеріне төмендегідей атау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Алексей Петрович Тихонов атындағы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Өмірзақ Игісінұлы Отарбаев атындағы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Зәру Әбенқызы Машанова атындағы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Ілияс Жетпісбаев атындағы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"Шығыс" мөлтек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"Боқтыбай" мөлтек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"Бершүгір"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"Ынтымақ" мөлтек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Ақтан Баба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Таразы Қаленқызы атындағы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Нәжімадин Табулдинов атындағы көше.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"Достық"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"Самал" мөлтек ауданы.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Бершүгір ауылдық округі халқының пікірін ескере отырып, Алабас елді мекені көшелеріне төмендегідей атау берілсін.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Тотан ата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"Бірлік"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"Бейбітшілік"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"Қазақстан" көшесі.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Бершүгір ауылдық округі халқының пікірін ескере отырып, Сарысай елді мекені көшелеріне төмендегідей атау берілсін.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"Республика"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"Конституция"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"Тәуелсіздік"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"Желтоқсан "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"Қарабұлақ"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 Шалқар ауданы Бершүгір ауылдық округі әкімінің 27.02.2020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Ақтөбе облысы Шалқар ауданы Бершүгір ауылдық округі әкімінің 27.02.2020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 күннен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Бершүгір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Назаров.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