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2a7f" w14:textId="46d2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Шетырғыз ауылдық округі әкімдігінің 2009 жылғы 13 наурыздағы N 4 шешімі. Ақтөбе облысының Шалқар аудандық әділет басқармасында 2009 жылдың 19 наурызында N 3-13-101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бүкіл мәтіні бойынша "селолық" сөзі "ауылдық" сөзімен ауыстырылды - Ақтөбе облысы Шалқар ауданы Шетырғыз ауылдық округі әкімінің 24.11.2014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 "селолық" сөзі тиісінше "ауылдық" сөзімен ауыстырылды - Ақтөбе облысы Шалқар ауданы Шетырғыз ауылдық округі әкімінің 13.02.2017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N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N 4200 "Қазақстан Республикасының әкімшілік - аумақтық құрылысы туралы" Заңының 14-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Шетырғыз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Кіріспеге өзгеріс енгізілді – Ақтөбе облысы Шалқар ауданы Шетырғыз ауылдық округі әкімінің 24.11.2014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Шетырғыз ауылдық округі халқының пікірін ескере отырып Қаратоғай. Тұмалыкөл, Т.Ахтан ауылының көшелеріне атау берілсін. Қаратоғай елді мекен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"Смағұл Маманов" көшесі Социалистік Еңбек Ері жылқышы жерлесіміз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"8 март"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"Төлеу Құлшаманұлы Бәсенов" көшесі КСРО Архитектура Академиясының корреспондент мүшесі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"Ідіріс Үргенішбаев" көшесі Кеңес Одағының батыры.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Тұмалыкөл елді мекені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"Мектеп"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"Желтоқсан"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"Тәуелсіздік"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"Достық"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Т.Ахтан елді мекені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"Мектеп"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күннен бас тап күшіне енеді және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Шетырғыз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