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298e0" w14:textId="3b298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ауданының Шалқар ауылдық округі әкімінің 2009 жылғы 16 наурыздағы N 5 шешімі. Ақтөбе облысының Шалқар аудандық әділет басқармасында 2009 жылдың 30 наурызында N 3-13-103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Шешімнің бүкіл мәтіні бойынша "селолық", "селосының" сөздері тиісінше "ауылдық", "ауылының" сөздерімен ауыстырылды - Ақтөбе облысы Шалқар ауданы Шалқар ауылдық округі әкімінің 21.01.2015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Шешімнің деректемелерінде "селолық" сөзі тиісінше "ауылдық" сөзімен ауыстырылды – Ақтөбе облысы Шалқар ауданы Шалқар ауылдық округі әкімінің 07.03.2017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Шалқар ауылдық округі Шалқар ауылының халқының пiкiрiн ескере отырып, Шалқар ауданы Шалқар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Ескерту. Кіріспе жаңа редакцияда – Ақтөбе облысы Шалқар ауданы Шалқар ауылдық округі әкімінің 21.01.2015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Шалқар ауылдық округі халқының пікірін ескере отырып, Жылтыр ауылының көшелеріне атау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Ардагер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Жастар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Самал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Қайнар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Бұлақ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Бірлік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Балғасын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Дамбар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Бадырақ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Шалқар ауылдық округі халқының пікірін ескере отырып, Талдықұм ауылының көшелеріне атау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Теректі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Мектеп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шешім әділет органдарында мемлекеттік тіркелгеннен бастап күшіне енеді және алғашқы ресми жарияланған күннен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Шалқар ауылдық округі әкімі: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Қ.С. АМИНОВ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