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79a9" w14:textId="c397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 бюджеті туралы" 2008 жылғы 19 желтоқсандағы
N 88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2009 жылғы 22 қазандағы N 146 шешімі. Ақтөбе облысы Шалқар ауданыың Әділет басқармасында 2009 жылдың 9 қарашада N 3-13-117 тіркелді. Күші жойылды - Ақтөбе облысы Шалқар аудандық мәслихатының 2009 жылғы 28 желтоқсандағы N 166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Ақтөбе облысы Шалқар аудандық мәслихатының 2009.12.28 N 166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N 95 Бюджет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кезекті он алтыншы сессиясы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88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 бюджеті туралы" (нормативтік құқықтық актілерді мемлекеттік тіркеу тізілімінде 2009 жылы 6 қаңтардағы N 3-13-91 санымен тіркелген, "Шалқар" газетінің 2009 жылы 10 қаңтардағы N 2(8044) санымен жарияланған; 2008 жылғы 19 желтоқсандағы "2009 жылға арналған аудан бюджеті туралы" кезекті он бірінші сессиясының N 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жылы 10 ақпандағы N 3-13-100 санымен тіркелген, "Шалқар" газетінің 2009 жылы 18 наурыздағы N 12(8054) санымен жарияланған; 2009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N 111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2009 жылы 28 сәуірдегі N 3-13-104 санымен тіркелген, 2009 жылы 6 мамырдағы "Шалқар" газетінің N 19-20(8063) санымен жарияланған; 2009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N 118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2009 жылы 6 тамыздағы N 3-13-114 санымен тіркелген, 2009 жылы 12 тамыздағы "Шалқар" газетінің N 34 (8077) санымен жарияланған 2009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N 137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мен толықтыруларды еске ала отырып)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"3363090,0" саны "3363155,0" санына,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"2603280,0" саны "2603345,0"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"3363090,0" саны "3363155,0" санына,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"83376,0" саны "83365,0" санына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абзацтағы "155286,0" саны "134362,0" санына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13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абзацтағы "35934,0" саны "36934,0"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соманы бөлу аудан әкімдігінің 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және 16 тармақшамен төменгі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Ақтөбе облыстық мәслихатының 2009 жылғы 16 қазандаңы N 224 шешімімен аудан бюджетіне облыстық бюджеттен балабақшаға ғимарат сатып алуға 20000,0 мың теңге трансферттің бөлінгені ескерілсін және басшылыққа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соманы бөлу аудан әкімдігінің қаулысы негізінде жүзеге асырылады."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1, 4 қосымшалар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оқылсын.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Шалқар аудандық әділет басқармасында мемлекеттік тіркеуден өткен күннен бастап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Ж.Елемес                        С.Тулемисов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кезекті он алтыншы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146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Шалқар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6993"/>
        <w:gridCol w:w="2173"/>
      </w:tblGrid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теңге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3363155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651229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197094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185834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197894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197894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197894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229864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203786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мүлкіне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арналмаған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нотариустар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адвокаттардан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кәсіпкерлерден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нотариустар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құралдарына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өткізетін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өндірістік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қоспағанда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дизель отыны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учаскелерін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20332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кәсіби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кәсіпкерлерді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құқығы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және филиалдар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кепілдікке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кеменің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жасалып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кеменің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ипотекасы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тіркегені, сондай-ақ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тіркегені үшін алым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мүлікке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мәміле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жасау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құқығын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42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талап арыздарынан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қоспағанда,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істері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(шағымдар),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парағының 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шағымдардар,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шешімдерін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шағымдардың, сот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көшірмелерін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туралы шағымдардан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18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куәліктерді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актілері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жазбаларын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келтіруге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байланысты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куәліктерді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тіркегені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азаматтық, қызметтік қаруының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(аңшылық суық қаруды, белгі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беретін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ағызатын немесе тітіркендіретін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басқа құрылғыларды, үрмелі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7,5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калибрі 4,5 мм-ге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дейінгілерін қоспағанда) әрбір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 тіркегені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меншігіндегі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18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айыппұлдар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24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айыппұлдар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санкциялар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32397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32397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учаскелерін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2603345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2603345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2603345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387971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353092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1862282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6973"/>
        <w:gridCol w:w="21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3363155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182140,5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154462,5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36968,5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35735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шешімдері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міндеттемелерін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104576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мақсатында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жағдайлар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3658,5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ауқымындағы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алдын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жою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3658,5</w:t>
            </w:r>
          </w:p>
        </w:tc>
      </w:tr>
      <w:tr>
        <w:trPr>
          <w:trHeight w:val="15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ауқымдағы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өртке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құрылмаған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алдын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сөндіру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тәртіп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қылмыстіық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 і л і м  б е р 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2397060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252439,2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252439,2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252439,2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1907975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1907975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1796566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98697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кешендерді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ауқымдағы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күрделі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134362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жағдайларда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сырқаты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дәрігерлік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жақын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66213</w:t>
            </w:r>
          </w:p>
        </w:tc>
      </w:tr>
      <w:tr>
        <w:trPr>
          <w:trHeight w:val="18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көмегіі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өкілетті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жекелеген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58893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тәрбиеленіп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балаларға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</w:t>
            </w:r>
          </w:p>
        </w:tc>
      </w:tr>
      <w:tr>
        <w:trPr>
          <w:trHeight w:val="15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оңалту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ымдау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18886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төлемдерді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жеткізу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173191,2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104701,2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сақталуын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жекелеген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100151,2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80370,2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жабдықтау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жабдықтау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көркейту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абаттандыру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күтіп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жоқтарды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кеңістік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1454,1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1454,1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820,4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командалары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мүшелерін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дайындау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кеңістік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40287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39884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53929,9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42842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4766,9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4766,9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165935,8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140845,8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көмінділерінің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жануарларды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жабдықтау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15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сараптама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бәсекелестікті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резерві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ұлғайту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11032,5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11032,5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11032,5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пайдаланылмаған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кезекті он алтыншы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146 шешіміне 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Шалқар ауданы бойынша қала, селолық округтер әкімдіктерінің 2009 жылға арналғанбюджеттік бағдарламалары бойынша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1833"/>
        <w:gridCol w:w="2133"/>
        <w:gridCol w:w="1953"/>
        <w:gridCol w:w="1953"/>
      </w:tblGrid>
      <w:tr>
        <w:trPr>
          <w:trHeight w:val="24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дық-техни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калық  жарықтан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</w:t>
            </w:r>
          </w:p>
        </w:tc>
      </w:tr>
      <w:tr>
        <w:trPr>
          <w:trHeight w:val="24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123001003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123001007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123001008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123001009</w:t>
            </w:r>
          </w:p>
        </w:tc>
      </w:tr>
      <w:tr>
        <w:trPr>
          <w:trHeight w:val="24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Актоғай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Біршоғыр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Көтібарұлы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Жанақоныс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Кішіқұм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Қауылжыр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 би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Шетырғыз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қаласы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18910,6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95929,6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1386,4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1713"/>
        <w:gridCol w:w="1693"/>
        <w:gridCol w:w="1713"/>
        <w:gridCol w:w="1753"/>
        <w:gridCol w:w="1713"/>
      </w:tblGrid>
      <w:tr>
        <w:trPr>
          <w:trHeight w:val="240" w:hRule="atLeast"/>
        </w:trPr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жағдай-л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көрсететін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жақын денсау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ұйымына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жолда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рынұстау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жарықтан-дыру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123002000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123008000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123009000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123011000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123013000</w:t>
            </w:r>
          </w:p>
        </w:tc>
      </w:tr>
      <w:tr>
        <w:trPr>
          <w:trHeight w:val="24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Актоғай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Біршоғыр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Көтібарұлы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Жанақоныс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Кішіқұм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Қауылжыр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 би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Шетырғыз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қаласы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27504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