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ba9a" w14:textId="749b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Қауылжыр ауылдық округі әкімінің 2009 жылғы 11 маусымдағы N 14 шешімі. Ақтөбе облысының Шалқар аудандық әділет басқармасында 2009 жылдың 10 шілдеде N 3-13-113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бүкіл мәтіні бойынша "селолық" сөзі "ауылдық" сөзімен ауыстырылды - Ақтөбе облысы Шалқар ауданы Қауылжыр ауылдық округі әкімінің 18.11.2014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 "селолық" сөзі тиісінше "ауылдық" сөзімен ауыстырылды – Ақтөбе облысы Шалқар ауданы Қауылжыр ауылдық округі әкімінің 06.03.2017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әкімшілік–аумақтық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Кіріспеге өзгерістер енгізілді - Ақтөбе облысы Шалқар ауданы Қауылжыр ауылдық округі әкімінің 18.11.2014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енгізіледі); 19.01.2021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Қауылжыр ауылдық округі халқының пікірін ескере отырып, Қауылжыр ауылының көшелеріне атау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Есет Көтібарұлы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Газшылар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Үстірт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Желтоқсан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Дала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Мөңке би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Әйтеке би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Ұран Бақтыбай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Тілеу Айтұлы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Қауылжыр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Жағалау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Қазбек би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Қауылжыр ауылдық округі халқының пікірін ескере отырып, Қайдауыл елді мекенінің көшелеріне атау берілсін: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Теміржолшылар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Соленый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Қайдауыл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Саршоқы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ҚТЖ – 100 жыл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Уақбай көшесі.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Ақтөбе облысы Шалқар ауданы Қауылжыр ауылдық округі әкімінің 19.01.2021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Ақтөбе облысы Шалқар ауданы Қауылжыр ауылдық округі әкімінің 19.01.2021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Қауылжыр ауылдық округі халқының пікірін ескере отырып, Ұлпан елді мекенінің көшелеріне атау берілсін: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Казарма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Ұлпан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Көкбек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Бүйректөбе көшесі.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Шалқар ауданы Қауылжыр ауылдық округі әкімінің 19.01.2021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Әділет органдарында мемлекеттік тіркелген күннен бастап күшіне енеді және алғаш ресми жарияланған күннен бастап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Қауылжыр ауылдық округі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Ө.М. Алдияр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