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63e9" w14:textId="77b6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2009 жылғы 30 қаңтардағы N 102 шешімі. Ақтөбе облысының Шалқар аудандық әділет басқармасында 2009 жылдың 12 ақпанда N 3-13-97 тіркелді. Күші жойылды - Ақтөбе облысы Шалқар аудандық мәслихатының 2010 жылғы 20 сәуірдегі № 203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Шалқар аудандық мәслихатының 2010.04.20 № 203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"Қазақстан Республикасындағы жергілікті мемлекеттік басқару туралы"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N 99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1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Үй іргесіндегі жер учаскелеріне салынатын салық ставкасы N 1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10 желтоқсандағы N 99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баптарында белгіленген жер салығының базалық ставкалары 50 пайызға жоғарылатылған мөлшерде қолданылсын.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"Шалқар ауданы бойынша жер салығының ставкаларын бекіту туралы" аудандық мәслихаттың 2005 жылғы 14 ақпандағы N 10 шешімінің (Ақтөбе облыстық әділет департаментінде 2005 жылы 17 ақпанда N 3066 санымен тіркелген)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Шалқар аудандық әділет басқармасында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 С.Тулемисов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кеңейтілген он екінші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102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Үй іргесіндегі жер учаскелеріне салынатын салық ставкасы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5953"/>
      </w:tblGrid>
      <w:tr>
        <w:trPr>
          <w:trHeight w:val="12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</w:p>
        </w:tc>
      </w:tr>
      <w:tr>
        <w:trPr>
          <w:trHeight w:val="12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көлемі 5000 шаршы метрден асатын алаңға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теңге бір шаршы метрге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