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74af" w14:textId="fd17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 мөлшерлемесін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2009 жылғы 30 қаңтардағы N 103 шешімі. Ақтөбе облысының Шалқар аудандық әділет басқармасында 2009 жылдың 12 ақпанда N 3-13-96 тіркелді. Күші жойылды - Ақтөбе облысы Шалқар аудандық мәслихатының 2018 жылғы 27 наурыздағы № 202 шешімімен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Шалқар аудандық мәслихатының 27.03.2018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Шешімнің атауында, мәтінінде және 1 қосымшасындағы "ставкасын", "ставкасы", "ставкалары", "№ 1 қосымшаға", "1 қосымша" сөздері "мөлшерлемесін", "мөлшерлемесі", "мөлшерлемелері", "қосымшаға" және "қосымша" сөздерімен ауыстырылды - Ақтөбе облысы Шалқар аудандық мәслихатының 17.02.2017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туралы" 2001 жылғы 23 қаңтардағы N 148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N 99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Тіркелген салық мөлшерлемесі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тармағына өзгерту енгізілді - Ақтөбе облысы Шалқар аудандық мәслихатының 2009.04.24 </w:t>
      </w:r>
      <w:r>
        <w:rPr>
          <w:rFonts w:ascii="Times New Roman"/>
          <w:b w:val="false"/>
          <w:i w:val="false"/>
          <w:color w:val="000000"/>
          <w:sz w:val="28"/>
        </w:rPr>
        <w:t>N 132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"Қызметтің жекелеген түрлеріне арналған жиынтық салық мөлшерлемесін бекіту туралы" аудандық мәслихаттың 2007 жылғы 14 желтоқсандағы N 24 шешімінің (Шалқар аудандық әділет басқармасында 2008 жылы 15 қаңтарда N 3-13-76 санымен тіркелген) күші жойылсын.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Шалқар аудандық әділет басқармасында мемлекеттік тіркеуден өткен күннен бастап күшіне енеді және алғаш ресми жариялан- 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2009 жылғы кезекті кеңейтілген он екінші сессиясының N 103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 бойынша тіркелген салықтың мөлшерлемелері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Шалқар аудандық мәслихатының 2012.04.25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10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5331"/>
        <w:gridCol w:w="5160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Сатылатын тауарлар түрі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күнге бір жолғы талон құны (теңге)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пайдаланатын дербес компьютер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Тіркелген салықтың базалық мөлшерлемелері мөлшері бірлік аумағында бір айлық салық салу объектісіне белгіленді.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