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8372c" w14:textId="78837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Ауданның ауылдық елді мекендерінде тұратын және жұмыс істейтін мемлекеттік
ұйымдардың мамандарына отын сатып алу үшін әлеуметтік көмек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2009 жылғы 26 қазандағы N 150 шешімі. Ақтөбе облысы Хромтау аудандық әділет басқармасында 2009 жылғы 25  қарашада N 3-12-105 тіркелді. Күші жойылды - Ақтөбе облысы Хромтау аудандық мәслихатының 2012 жылғы 29 қарашадағы № 74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облысы Хромтау аудандық мәслихатының 2012.11.29 № 74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15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«Агроөнеркәсіптік кешенді және ауылдық аумақтарды дамытуды мемлекеттік реттеу туралы» Қазақстан Республикасының 2005 жылғы 8 шілдедегі Заңының 18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Хромтау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Ауданның ауылдық елді мекендерінде тұратын және жұмыс істейтін денсаулық сақтау, әлеуметтік қамсыздандыру, білім беру, мәдениет және спорт мемлекеттік ұйымдарының мамандарына отын сатып алу үшін әлеуметтік көмек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Әлеуметтік көмек 10000 теңге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сессиясының төрағасы 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О.Самұратов                          Д.Молдашев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