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6da0a" w14:textId="bc6da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жұмысты қаржыландыру, қоғамдық ақылы жұмысты ұйымдастыру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әкімдігінің 2009 жылғы 10 ақпандағы N 47 қаулысы. Ақтөбе облысының Хромтау аудандық Әділет басқармасында 2009 жылдың 05 наурызда N 3-12-86 тіркелді. Күші жойылды - Ақтөбе облысы Хромтау аудандық әкімдігінің 2010 жылғы 13 қаңтардағы № 8 қаулысымен</w:t>
      </w:r>
    </w:p>
    <w:p>
      <w:pPr>
        <w:spacing w:after="0"/>
        <w:ind w:left="0"/>
        <w:jc w:val="both"/>
      </w:pPr>
      <w:r>
        <w:rPr>
          <w:rFonts w:ascii="Times New Roman"/>
          <w:b w:val="false"/>
          <w:i w:val="false"/>
          <w:color w:val="ff0000"/>
          <w:sz w:val="28"/>
        </w:rPr>
        <w:t xml:space="preserve">      Ескерту. Күші жойылды - Ақтөбе облысы Хромтау аудандық әкімдігінің 2010.01.13 </w:t>
      </w:r>
      <w:r>
        <w:rPr>
          <w:rFonts w:ascii="Times New Roman"/>
          <w:b w:val="false"/>
          <w:i w:val="false"/>
          <w:color w:val="ff0000"/>
          <w:sz w:val="28"/>
        </w:rPr>
        <w:t>№ 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N 836 </w:t>
      </w:r>
      <w:r>
        <w:rPr>
          <w:rFonts w:ascii="Times New Roman"/>
          <w:b w:val="false"/>
          <w:i w:val="false"/>
          <w:color w:val="000000"/>
          <w:sz w:val="28"/>
        </w:rPr>
        <w:t>қаулысымен</w:t>
      </w:r>
      <w:r>
        <w:rPr>
          <w:rFonts w:ascii="Times New Roman"/>
          <w:b w:val="false"/>
          <w:i w:val="false"/>
          <w:color w:val="000000"/>
          <w:sz w:val="28"/>
        </w:rPr>
        <w:t xml:space="preserve"> бекітілген Ережесін іске асыру мақсатында, "Қазақстан Республикасындағы жергілікті мемлекеттік басқару туралы" Қазақстан Республикасының 2001 жылғы 23 қаңтардағы Заңының 31-бабы 1-тармағының </w:t>
      </w:r>
      <w:r>
        <w:rPr>
          <w:rFonts w:ascii="Times New Roman"/>
          <w:b w:val="false"/>
          <w:i w:val="false"/>
          <w:color w:val="000000"/>
          <w:sz w:val="28"/>
        </w:rPr>
        <w:t>13-тармақшасының</w:t>
      </w:r>
      <w:r>
        <w:rPr>
          <w:rFonts w:ascii="Times New Roman"/>
          <w:b w:val="false"/>
          <w:i w:val="false"/>
          <w:color w:val="000000"/>
          <w:sz w:val="28"/>
        </w:rPr>
        <w:t xml:space="preserve"> талаптарын басшылыққа ала отырып аудан әкімдігі </w:t>
      </w:r>
      <w:r>
        <w:rPr>
          <w:rFonts w:ascii="Times New Roman"/>
          <w:b/>
          <w:i w:val="false"/>
          <w:color w:val="000000"/>
          <w:sz w:val="28"/>
        </w:rPr>
        <w:t>ҚАУЛЫ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"Хромтау аудандық жұмыспен қамту және әлеуметтік бағдарламалар бөлімі" мемлекеттік мекемесі (Әубәкіров Е.) бюджеттік бағдарламаны жүзеге асырылуын қамтамасыз етсін.</w:t>
      </w:r>
    </w:p>
    <w:bookmarkEnd w:id="1"/>
    <w:bookmarkStart w:name="z3" w:id="2"/>
    <w:p>
      <w:pPr>
        <w:spacing w:after="0"/>
        <w:ind w:left="0"/>
        <w:jc w:val="both"/>
      </w:pPr>
      <w:r>
        <w:rPr>
          <w:rFonts w:ascii="Times New Roman"/>
          <w:b w:val="false"/>
          <w:i w:val="false"/>
          <w:color w:val="000000"/>
          <w:sz w:val="28"/>
        </w:rPr>
        <w:t>
      2. "Хромтау аудандық экономика және бюджеттік жоспарлау бөлімі" мемлекеттік мекемесі (Нұрманова К.)(2009 жылдың бюджетінде енгізілгендей) қаржылай қамтамасыз етуді жүзеге асырсын.</w:t>
      </w:r>
    </w:p>
    <w:bookmarkEnd w:id="2"/>
    <w:bookmarkStart w:name="z4" w:id="3"/>
    <w:p>
      <w:pPr>
        <w:spacing w:after="0"/>
        <w:ind w:left="0"/>
        <w:jc w:val="both"/>
      </w:pPr>
      <w:r>
        <w:rPr>
          <w:rFonts w:ascii="Times New Roman"/>
          <w:b w:val="false"/>
          <w:i w:val="false"/>
          <w:color w:val="000000"/>
          <w:sz w:val="28"/>
        </w:rPr>
        <w:t>
      3. Жұмыссыз азаматтарды уақытша жұмыспен қамту мақсатында 2009 жылы қоғамдық жұмыстардың негізгі түрлерінің (жобаларының) қоса беріліп отырған тізбесі бекітілсін.</w:t>
      </w:r>
    </w:p>
    <w:bookmarkEnd w:id="3"/>
    <w:bookmarkStart w:name="z5" w:id="4"/>
    <w:p>
      <w:pPr>
        <w:spacing w:after="0"/>
        <w:ind w:left="0"/>
        <w:jc w:val="both"/>
      </w:pPr>
      <w:r>
        <w:rPr>
          <w:rFonts w:ascii="Times New Roman"/>
          <w:b w:val="false"/>
          <w:i w:val="false"/>
          <w:color w:val="000000"/>
          <w:sz w:val="28"/>
        </w:rPr>
        <w:t>
      4. Аудан әкімдігінің "Қоғамдық жұмысты қаржыландыру, қоғамдық ақылы жұмысты ұйымдастыру және кәсіптік даярлауға жолдама алған жұмыссыздардың шығындарын толықтыру туралы" 2008 жылғы 18 сәуіріндегі N 108 қаулысының (Қазақстан Республикасының нормативтiк құқықтық актiлерiн Мемлекеттiк тiркеу тiзiлiмiнде 2008 жылғы 29 сәуірінде, N 3-12-57 тiркелген, 2008 жылғы 15 мамырында N 21-22 (8333) "Хромтау" газетiнде жарияланған) күшi жойылды деп танылсын.</w:t>
      </w:r>
    </w:p>
    <w:bookmarkEnd w:id="4"/>
    <w:bookmarkStart w:name="z6" w:id="5"/>
    <w:p>
      <w:pPr>
        <w:spacing w:after="0"/>
        <w:ind w:left="0"/>
        <w:jc w:val="both"/>
      </w:pPr>
      <w:r>
        <w:rPr>
          <w:rFonts w:ascii="Times New Roman"/>
          <w:b w:val="false"/>
          <w:i w:val="false"/>
          <w:color w:val="000000"/>
          <w:sz w:val="28"/>
        </w:rPr>
        <w:t>
      5. Осы қаулының орындалуын бақылау аудан әкімінің орынбасары С. Ельдесовке жүктелсін.</w:t>
      </w:r>
    </w:p>
    <w:bookmarkEnd w:id="5"/>
    <w:bookmarkStart w:name="z7" w:id="6"/>
    <w:p>
      <w:pPr>
        <w:spacing w:after="0"/>
        <w:ind w:left="0"/>
        <w:jc w:val="both"/>
      </w:pPr>
      <w:r>
        <w:rPr>
          <w:rFonts w:ascii="Times New Roman"/>
          <w:b w:val="false"/>
          <w:i w:val="false"/>
          <w:color w:val="000000"/>
          <w:sz w:val="28"/>
        </w:rPr>
        <w:t>
      6. Осы қаулы алғаш ресми жарияланғаннан кейiн күнтiзбелiк он күн өткен соң қолданысқа енгiзiледi.</w:t>
      </w:r>
    </w:p>
    <w:bookmarkEnd w:id="6"/>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Б. Каниев</w:t>
      </w:r>
    </w:p>
    <w:bookmarkStart w:name="z8" w:id="7"/>
    <w:p>
      <w:pPr>
        <w:spacing w:after="0"/>
        <w:ind w:left="0"/>
        <w:jc w:val="both"/>
      </w:pPr>
      <w:r>
        <w:rPr>
          <w:rFonts w:ascii="Times New Roman"/>
          <w:b w:val="false"/>
          <w:i w:val="false"/>
          <w:color w:val="000000"/>
          <w:sz w:val="28"/>
        </w:rPr>
        <w:t>
Хромтау ауданы әкімдігінің</w:t>
      </w:r>
      <w:r>
        <w:br/>
      </w:r>
      <w:r>
        <w:rPr>
          <w:rFonts w:ascii="Times New Roman"/>
          <w:b w:val="false"/>
          <w:i w:val="false"/>
          <w:color w:val="000000"/>
          <w:sz w:val="28"/>
        </w:rPr>
        <w:t>
2009 жылғы 10 ақпандағы</w:t>
      </w:r>
      <w:r>
        <w:br/>
      </w:r>
      <w:r>
        <w:rPr>
          <w:rFonts w:ascii="Times New Roman"/>
          <w:b w:val="false"/>
          <w:i w:val="false"/>
          <w:color w:val="000000"/>
          <w:sz w:val="28"/>
        </w:rPr>
        <w:t>
N 47 қаулысымен</w:t>
      </w:r>
      <w:r>
        <w:br/>
      </w:r>
      <w:r>
        <w:rPr>
          <w:rFonts w:ascii="Times New Roman"/>
          <w:b w:val="false"/>
          <w:i w:val="false"/>
          <w:color w:val="000000"/>
          <w:sz w:val="28"/>
        </w:rPr>
        <w:t>
бекітілген</w:t>
      </w:r>
    </w:p>
    <w:bookmarkEnd w:id="7"/>
    <w:p>
      <w:pPr>
        <w:spacing w:after="0"/>
        <w:ind w:left="0"/>
        <w:jc w:val="left"/>
      </w:pPr>
      <w:r>
        <w:rPr>
          <w:rFonts w:ascii="Times New Roman"/>
          <w:b/>
          <w:i w:val="false"/>
          <w:color w:val="000000"/>
        </w:rPr>
        <w:t xml:space="preserve"> 2009 жылы қоғамдық жұмыстардың негізгі түрлерінің (жобаларының)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2258"/>
        <w:gridCol w:w="3456"/>
        <w:gridCol w:w="1574"/>
        <w:gridCol w:w="890"/>
        <w:gridCol w:w="1232"/>
        <w:gridCol w:w="1575"/>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Мекеменің аты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түрі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w:t>
            </w:r>
            <w:r>
              <w:br/>
            </w:r>
            <w:r>
              <w:rPr>
                <w:rFonts w:ascii="Times New Roman"/>
                <w:b/>
                <w:i w:val="false"/>
                <w:color w:val="000000"/>
                <w:sz w:val="20"/>
              </w:rPr>
              <w:t>
көлемі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Адам саны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Төлем мөшері
(теңге)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w:t>
            </w:r>
            <w:r>
              <w:br/>
            </w:r>
            <w:r>
              <w:rPr>
                <w:rFonts w:ascii="Times New Roman"/>
                <w:b/>
                <w:i w:val="false"/>
                <w:color w:val="000000"/>
                <w:sz w:val="20"/>
              </w:rPr>
              <w:t>
андыру көзі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қаласының әкімдігі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жобасы. Аулаларды, парктерді, гүлзарларды, елді мекенді көркейту. Екпе ағаштарды отырғызу және күту, ағаштарды кесу, гүл отырғызу, парктерді бөлу.  Балаларға арналған ойын және спорт алаңдарын ұйымдастыру. "Құрылыс бригадасы" жобасы. "Санақ" жобасы.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100 үй,</w:t>
            </w:r>
          </w:p>
          <w:p>
            <w:pPr>
              <w:spacing w:after="20"/>
              <w:ind w:left="20"/>
              <w:jc w:val="both"/>
            </w:pPr>
            <w:r>
              <w:rPr>
                <w:rFonts w:ascii="Times New Roman"/>
                <w:b w:val="false"/>
                <w:i w:val="false"/>
                <w:color w:val="000000"/>
                <w:sz w:val="20"/>
              </w:rPr>
              <w:t>3470222</w:t>
            </w:r>
          </w:p>
          <w:p>
            <w:pPr>
              <w:spacing w:after="20"/>
              <w:ind w:left="20"/>
              <w:jc w:val="both"/>
            </w:pPr>
            <w:r>
              <w:rPr>
                <w:rFonts w:ascii="Times New Roman"/>
                <w:b w:val="false"/>
                <w:i w:val="false"/>
                <w:color w:val="000000"/>
                <w:sz w:val="20"/>
              </w:rPr>
              <w:t>ш/м</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с/о</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жобасы. Екпе ағаштар отырғызу және күту. Ауыл шаруашылығы өнімдерін өсіруге, дайындауға және жинауға маусымдық көмек көрсету. Малдарды егу және жасанды ұрықтандыру. "Сарбаздар" жобасы. Құқық тәртіп қорғау. "Туған өлке" жобасы. Құдықтар тазалау. "Жасөспірімдер мен жастарға арналған ауыл клубтарының жұмыстарына қатысу" жобасы.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ауыл пункті (Абай, Жарабутак, Тассай, Аралтөбе)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с/о</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жобасы. Екпе ағаштар отырғызу және күту. Ауыл шаруашылығы өнімдерін өсіруге, дайындауға және жинауға маусымдық көмек көрсету. Малдарды егу және жасанды ұрықтандыру. "Сарбаздар" жобасы. Құқық тәртіп қорғау. "Туған өлке" жобасы. Құдықтар тазалау. "Кеңесші" жобасы. Аз қамтылған азаматтарға әр түрлі құқықтық сұрақтарға ақысыз кеңес беру. "Жасөспірімдер мен жастарға арналған ауыл клубтарының жұмыстарына қатысу" жобасы.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үлкен ауыл пункті (Ақжар, Жазық стансасы)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жобасы. Екпе ағаштар отырғызу және күту. Ауыл шаруашылығы өнімдерін өсіруге, дайындауға және жинауға маусымдық көмек көрсету. Малдарды егу және жасанды ұрықтандыру. "Сарбаздар" жобасы. Құқық қорғау жұмыстары. "Туған өлке" жобасы. Құдықтар тазалау. "Кеңесші" жобасы. Аз қамтылған азаматтарға әр түрлі құқықтық сұрақтарға ақысыз кеңес беру. "Кітапқа екінші өмір" жобасы. "Жасөспірімдер мен жастарға арналған аула клубтарының жұмыстарына қатысу" жобасы.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 пункті (Аққұдық, Адыр)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Бөгетсай с/о</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жобасы. Екпе ағаштар отырғызу және күту. Ауыл шаруашылығы өнімдерін өсіруге, дайындауға және жинауға маусымдық көмек көрсету. Малдарды егу және жасанды ұрықтандыру. "Сарбаздар" жобасы. Құқық тәртіп қорғау. "Туған өлке" жобасы. Құдықтар тазалау. "Кеңесші" жобасы. Аз қамтылған  азаматтарға әр түрлі құқықтық сұрақтарға ақысыз кеңес беру. "Кітапқа екінші өмір" жобасы. "Жасөспірімдер мен жастарға арналған ауыл клубтарының жұмыстарына қатысу" жобасы.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ауыл пункті (Бөгетсай, Талдыбұлақ, Шіліктісай, Қарлау)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Дөн с/о</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жобасы. Екпе ағаштар отырғызу және күту. Ауыл шаруашылығы өнімдерін өсіруге, дайындауға және жинауға маусымдық көмек көрсету. Малдарды егу және жасанды ұрықтандыру. "Сарбаздар" жобасы. Құқық тәртіп қорғау. "Туған өлке" жобасы. Құдықтар тазалау. "Кеңесші" жобасы. Аз қамтылған  азаматтарға әр түрлі құқықтық сұрақтарға ақысыз кеңес беру. "Кітапқа екінші өмір" жобасы. "Жасөспірімдер мен жастарға арналған ауыл клубтарының жұмыстарына қатысу" жобасы.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ауыл пункті </w:t>
            </w:r>
          </w:p>
          <w:p>
            <w:pPr>
              <w:spacing w:after="20"/>
              <w:ind w:left="20"/>
              <w:jc w:val="both"/>
            </w:pPr>
            <w:r>
              <w:rPr>
                <w:rFonts w:ascii="Times New Roman"/>
                <w:b w:val="false"/>
                <w:i w:val="false"/>
                <w:color w:val="000000"/>
                <w:sz w:val="20"/>
              </w:rPr>
              <w:t>(Дөн, Оңғар)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с/о</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жобасы. Екпе ағаштар отырғызу және күту. Ауыл шаруашылығы өнімдерін өсіруге, дайындауға және жинауға маусымдық көмек көрсету. Малдарды егу және жасанды ұрықтандыру. "Сарбаздар" жобасы. Құқық тәртіп қорғау. "Туған өлке" жобасы. Құдықтар тазалау. "Кеңесші" жобасы. Аз қамтылған  азаматтарға әр түрлі құқықтық сұрақтарға ақысыз кеңес беру. "Кітапқа екінші өмір" жобасы. "Жасөспірімдер мен жастарға арналған ауыл клубтарының жұмыстарына қатысу" жобасы.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 пункті (Копа, МолодежнаяАмангелді)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жобасы. Екпе ағаштар отырғызу және күту. Ауыл шаруашылығы өнімдерін өсіруге, дайындауға және жинауға маусымдық көмек көрсету. Малдарды егу және жасанды ұрықтандыру. "Сарбаздар" жобасы. Құқық тәртіп қорғау. "Туған өлке" жобасы. Құдықтар тазалау. "Кеңесші" жобасы. Аз қамтылған  азаматтарға әр түрлі құқықтық сұрақтарға ақысыз кеңес беру. "Кітапқа екінші өмір" жобасы. "Жасөспірімдер мен жастарға арналған ауыл клубтарының жұмыстарына қатысу" жобасы.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 пункті (Болат, Көктерек)</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с/о</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жобасы. Екпе ағаштар отырғызу және күту. Ауыл шаруашылығы өнімдерін өсіруге, дайындауға және жинауға маусымдық көмек көрсету. Малдарды егу және жасанды  ұрықтандыру. "Сарбаздар" жобасы. Құқық тәртіп қорғау. "Туған өлке" жобасы. Құдықтар тазалау. "Кеңесші" жобасы. Аз қамтылған  азаматтарға әр түрлі құқықтық сұрақтарға ақысыз кеңес беру. "Кітапқа екінші өмір" жобасы. "Жасөспірімдер мен жастарға арналған ауыл клубтарының жұмыстарына қатысу" жобасы.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 пункті (Қызылсу, Еңбекші, Сарсай)</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Құдықсай с/о</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жобасы. Екпе ағаштар отырғызу және күту. Ауыл шаруашылығы өнімдерін өсіруге, дайындауға және жинауға маусымдық көмек көрсету. Малдарды егу және  жасанды ұрықтандыру. "Сарбаздар" жобасы. Құқық тәртіп қорғау. "Туған өлке" жобасы. Құдықтар тазалау. "Кеңесші" жобасы. Аз қамтылған  азаматтарға әр түрлі құқықтық сұрақтарға ақысыз кеңес беру. "Кітапқа екінші өмір" жобасы. "Жасөспірімдер мен жастарға арналған ауыл клубтарының жұмыстарына қатысу" жобасы.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 пункті (Ойсылқара, Кеной)</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Табантал с/о</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жобасы. Екпе ағаштар отырғызу және күту. Ауыл шаруашылығы өнімдерін өсіруге, дайындауға және жинауға маусымдық көмек көрсету. Малдарды егу және жасанды ұрықтандыру. "Сарбаздар" жобасы. Құқық тәртіп қорғау. "Туған өлке" жобасы. Құдықтар тазалау. "Кеңесші" жобасы. Аз қамтылған  азаматтарға әр түрлі құқықтық сұрақтарға ақысыз кеңес беру. "Кітапқа екінші өмір" жобасы. "Жасөспірімдер мен жастарға арналған ауыл клубтарының жұмыстарына қатысу" жобасы.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ауыл пункті (Бакай, Көптоғай, Жайлаусай, Табантал)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с/о</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жобасы. Екпе ағаштар отырғызу және күту. Ауыл шаруашылығы өнімдерін өсіруге, дайындауға және жинауға маусымдық көмек көрсету Малдарды егу және жасанды ұрықтандыру. "Сарбаздар" жобасы. Құқық тәртіп қорғау. "Туған өлке" жобасы. Құдықтар тазалау. "Кеңесші" жобасы. Аз қамтылған  азаматтарға әр түрлі құқықтық сұрақтарға ақысыз кеңес беру. "Кітапқа екінші өмір" жобасы. "Жасөспірімдер мен жастарға арналған ауыл клубтарының жұмыстарына қатысу" жобасы.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 пункті (Тассай, Степное)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с/о</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жобасы. Екпе ағаштар отырғызу және күту. Ауыл шаруашылығы өнімдерін өсіруге, дайындауға және жинауға маусымдық көмек көрсету. Малдарды егу және жасанды ұрықтандыру. "Сарбаздар" жобасы. Құқық тәртіп қорғау. "Туған өлке" жобасы. Құдықтар тазалау. "Кеңесші" жобасы. Аз қамтылған  азаматтарға әр түрлі құқықтық сұрақтарға ақысыз кеңес беру. "Кітапқа екінші өмір" жобасы. "Жасөспірімдер мен жастарға арналған ауыл клубтарының жұмыстарына қатысу" жобасы.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 пункті (Тасөткел, Ақтас, Үйтас)</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Никельтау с/о</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жобасы. Екпе ағаштар отырғызу және күту. Ауыл шаруашылығы өнімдерін өсіруге, дайындауға және жинауға маусымдық көмек көрсету. Малдарды егу және жасанды ұрықтандыру. "Сарбаздар" жобасы. Құқық тәртіп қорғау. "Туған өлке" жобасы. Құдықтар тазалау. "Кеңесші" жобасы. Аз қамтылған  азаматтарға әр түрлі құқықтық сұрақтарға ақысыз кеңес беру. "Кітапқа екінші өмір" жобасы. "Жасөспірімдер мен жастарға арналған ауыл клубтарының жұмыстарына қатысу" жобасы.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Көктау с/о</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жобасы. Екпе ағаштар отырғызу және күту. Ауыл шаруашылығы өнімдерін өсіруге, дайындауға және жинауға маусымдық көмек көрсету. Малдарды егу және жасанды ұрықтандыру. "Сарбаздар" жобасы. Құқық тәртіп қорғау. "Туған өлке" жобасы. Құдықтар тазалау. "Кеңесші" жобасы. Аз қамтылған  азаматтарға әр түрлі құқықтық сұрақтарға ақысыз кеңес беру. "Кітапқа екінші өмір" жобасы. "Жасөспірімдер мен жастарға арналған ауыл клубтарының жұмыстарына қатысу" жобасы.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қазынашылық</w:t>
            </w:r>
          </w:p>
          <w:p>
            <w:pPr>
              <w:spacing w:after="20"/>
              <w:ind w:left="20"/>
              <w:jc w:val="both"/>
            </w:pPr>
            <w:r>
              <w:rPr>
                <w:rFonts w:ascii="Times New Roman"/>
                <w:b w:val="false"/>
                <w:i w:val="false"/>
                <w:color w:val="000000"/>
                <w:sz w:val="20"/>
              </w:rPr>
              <w:t>бөлімі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"Кеңесші" жобасы. Аз қамтылған  азаматтарға әр түрлі құқықтық сұрақтарға ақысыз кеңес беру.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қатынастары бөлімі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жұмыстар" жобасы. Жер өлшеу, анықтама беру, аз қамтылған  азаматтарға  жер жөніндегі сұрақтарға ақысыз кеңес беру.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азамат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жобасы. Мектептердің, балабақшалардың аулаларын тазалау, көркейту, ағаштарды кесу.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мектеп, 3 балабақша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комитеті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"Кеңесші" жобасы. Аз қамтылған азаматтарға  құқықтық сұрақтарға ақысыз кеңес беру, анықтама беру. "Санақ" жобасы. Халық санағы.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 теңге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мұрағат</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жұмыстар" жобасы. Құжаттарды қалпына келтіру, анықтама беру.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 құжаттар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істері бөлімі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 жобасы. Әскер қатарына шақыру компаниясы. "Көркейту" жобасы.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эпидемиялық қадағалау басқармасы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бригадасы" жобасы. Су, канализация және басқа коммуникация жүйелерін жөндеу.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орталығы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"Кеңесші" жобасы. Аз қамтылған азаматтарға әр түрлі  құқықтық сұрақтарға ақысыз кеңес беру, аз қамтылған отбасыларға әлеуметтік  карталарын жасау және беру.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лицей №4</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бригадасы" жобасы. Су, канализация және басқа коммуникация жүйелерін жөндеу. "Көркейту" жобасы.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"Сарбаз" жобасы. Қоғамдық тәртіпті сақтау. "Санақ" жобасы. Халық санағы.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қызметі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бригадасы" жобасы. Су, канализация және басқа коммуникация жүйелерін жөндеу. "Көркейту" жобасы.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атқару инспекциясы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"Сарбаз" жобасы. Бостандыққа шыққан азаматтарды есепке алу.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мәдени демалыс ұйымдастыру бөлімі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өткізуге есептеу" жобасы. Ауқымды мәдени іс-шараларды ұйымдастыруға көмек беру.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Мектептен тыс білім беру орталығы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өткізуге есептеу" жобасы. Жасөспірімдер мен балаларға арнап мәдени ойын-сауық іс-шаралар өткізу. Халық санағы барысында көмек беру.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басқармасы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"Кеңесші" жобасы. Аз қамтылған  азаматтарға  құқықтық сұрақтарға ақысыз кеңес беру. "Санақ" жобасы. Халық санағы.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байланысы торабы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"Кеңесші" жобасы. Аз қамтылған азаматтарға  құқықтық сұрақтарға ақысыз кеңес беру. "Санақ" жобасы. Халық санағы.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"Кеңесші" жобасы. Аз қамтылған азаматтарға  құқықтық сұрақтарға ақысыз кеңес беру. "Санақ" жобасы. Халық санағы.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Әкім аппараты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 жобасы. Аз қамтылған отбасыларға әлеуметтік  карталарын жасау. Республикалық, аймақтық компанияның ұйымдарына қатысу.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жобасы. Жасыл желектерді егу және оларды күту.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ЖШҚ ж/е АЖБ</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жұмыстар" жобасы.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жұмыстар" жобасы.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соты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"Кеңесші" жобасы. Аз қамтылған азаматтарға әр түрлі  құқықтық сұрақтарға ақысыз кеңес беру. "Санақ" жобасы. Халық санағы.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кітапханасы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жобасы. "Кітапқа екінші өмір" жобасы.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мәдениет және тілдер бөлімі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өткізуге септесу" жобасы. Ауқымды мәдени іс-шараларды ұйымдастыруға көмек беру.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w:t>
            </w:r>
            <w:r>
              <w:br/>
            </w:r>
            <w:r>
              <w:rPr>
                <w:rFonts w:ascii="Times New Roman"/>
                <w:b w:val="false"/>
                <w:i w:val="false"/>
                <w:color w:val="000000"/>
                <w:sz w:val="20"/>
              </w:rPr>
              <w:t>
Мешіті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жобасы. "Жады" жобасы.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экономика және бюджеттік жоспарлау бөлімі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"Кеңесші" жобасы. Аз қамтылған азаматтарға әр түрлі  құқықтық сұрақтарға ақысыз кеңес беру.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