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7528" w14:textId="f447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Айына салық салу бірлігі үшін тіркелген салық мөлшерлемелерінің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2009 жылғы 29 қаңтардағы № 101 шешімі. Ақтөбе облысы Хромтау ауданының Әділет басқармасында 2009 жылдың 9 ақпанда № 3-12-80 тіркелді. Күші жойылды - Ақтөбе облысы Хромтау аудандық мәслихатының 2018 жылғы 2 наурыздағы № 189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02.03.2018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атауында, мәтінінде және № 1 қосымшасында "ставкаларының" сөздері "мөлшерлемелерінің" сөздерімен ауыстырылды - Ақтөбе облысы Хромтау аудандық мәслихатының 17.02.2017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№ 1 қосымшасындағы "№ 1 қосымшаға", "№ 1 қосымша" сөздері "қосымшаға", "қосымша" сөздерімен ауыстырылды - Ақтөбе облысы Хромтау аудандық мәслихатының 17.02.2017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"Қазақстан Республикасындағы жергілікті мемлекеттік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айына салық салу бірлігі үшін тіркелген салық мөлшерлемелерінің мөлшері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мемлекеттік тіркелген күннен бастап күшіне енеді және алғаш ресми жарияланғаннан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Ж.САТОВ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бірлігіне тіркелген салықтың мөлшерлемелерінің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өзгерту енгізілді - Ақтөбе облысы Хромтау аудандық мәслихатының 2010.07.26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5"/>
        <w:gridCol w:w="5219"/>
        <w:gridCol w:w="4616"/>
      </w:tblGrid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N 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мөлшерлемелерінің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арналған, ұтыссыз ойын автоматы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