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d8ec" w14:textId="9ba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ақылы қоғамдық жұмыстарды ұйымдастырудың 2009 жылға арналған іс шараларын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2009 жылғы 19 қаңтардағы N 26 қаулысы. Ақтөбе облысының Ойыл аудандық әділет басқармасында 2009 жылдың 4 ақпанда N 3-11-55 тіркелді. Күші жойылды - Ақтөбе облысы Ойыл аудандық әкімдігінің 2010 жылғы 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2010.01.05 № 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N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Үкіметінің 2001 жылғы 19 маусымындағы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 Ережесі" негізінде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Ауданда ақылы қоғамдық жұмыстарды ұйымдастыратын мекемелердің  </w:t>
      </w:r>
      <w:r>
        <w:rPr>
          <w:rFonts w:ascii="Times New Roman"/>
          <w:b w:val="false"/>
          <w:i w:val="false"/>
          <w:color w:val="000000"/>
          <w:sz w:val="28"/>
        </w:rPr>
        <w:t>тізбесі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ұйымдастырылатын ақылы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селолық округтер бойынша ұйымдастырылатын ақылы қоғамдық жұмыстарда игерілетін қаржы мөлшері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   Қ.Елеусіз.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қаңтардағы N 26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</w:t>
      </w:r>
      <w:r>
        <w:br/>
      </w:r>
      <w:r>
        <w:rPr>
          <w:rFonts w:ascii="Times New Roman"/>
          <w:b/>
          <w:i w:val="false"/>
          <w:color w:val="000000"/>
        </w:rPr>
        <w:t>
2009 жылы ақылы қоғамдық жұмыстарды</w:t>
      </w:r>
      <w:r>
        <w:br/>
      </w:r>
      <w:r>
        <w:rPr>
          <w:rFonts w:ascii="Times New Roman"/>
          <w:b/>
          <w:i w:val="false"/>
          <w:color w:val="000000"/>
        </w:rPr>
        <w:t>
жүргізетін мекемелердің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233"/>
        <w:gridCol w:w="21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 жүргізетін ұйымдар мен мекемелердің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Қатысатын адам саны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Коптоғай селолық округі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"Коптоғай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селолық округі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"Қараой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селолық округі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"Қайынды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селолық әкімшілігі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"Сарбие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селолық округі бойынша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"Ойыл селолық округі әкімі аппараты" 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"Ойыл аудандық қорғаныс қорғаныс істері жөніндегі бөлімі" ММ.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"Ойыл аудандық ішкі істер бөлімі" ММ.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қаңтардағы N 26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ұйымдастырылатын ақылы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түрлері(1 адамға айлық еңбекақы</w:t>
      </w:r>
      <w:r>
        <w:br/>
      </w:r>
      <w:r>
        <w:rPr>
          <w:rFonts w:ascii="Times New Roman"/>
          <w:b/>
          <w:i w:val="false"/>
          <w:color w:val="000000"/>
        </w:rPr>
        <w:t>
мөлшері - 13470 теңге есебімен)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633"/>
        <w:gridCol w:w="1799"/>
        <w:gridCol w:w="785"/>
        <w:gridCol w:w="807"/>
        <w:gridCol w:w="786"/>
        <w:gridCol w:w="1007"/>
      </w:tblGrid>
      <w:tr>
        <w:trPr>
          <w:trHeight w:val="67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ақылы қоғамдық жұмыс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қоғамдық жұмысқа тартылатын адам саны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Көріктендіру(Ағаш-талдар және гүлдер отырғызу, баптау)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 бағдарламасы (санитарлық тазалық жұмыстары)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Санақ(адам, мал санақтарын жүргізу), азаматтарды әскери есепке алуға көмектесу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шаралар (мәдени және спорттық шаралар ұйымдастыру)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сақтау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 жастармен жұмыс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897"/>
        <w:gridCol w:w="1633"/>
        <w:gridCol w:w="1389"/>
        <w:gridCol w:w="1411"/>
        <w:gridCol w:w="1389"/>
        <w:gridCol w:w="1434"/>
        <w:gridCol w:w="659"/>
      </w:tblGrid>
      <w:tr>
        <w:trPr>
          <w:trHeight w:val="67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ақылы қоғамдық жұмыс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 жұмыс көлемі мың. теңге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(Ағаш-талдар және гүлдер отырғызу, баптау)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 бағдарламасы  (санитарлық тазалық жұмыстары)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350,0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350,0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400,0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Санақ(адам, мал санақтарын  жүргізу), азаматтарды әскери есепке алуға көмектесу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шаралар (мәдени және спорттық шаралар ұйымдастыру)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сақтау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мен жастармен жұмыс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2181,0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қаңтардағы N 26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3-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2009 жылы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ақылы қоғамдық жұмыстарда игерілетін қаржы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131"/>
        <w:gridCol w:w="1016"/>
        <w:gridCol w:w="1528"/>
        <w:gridCol w:w="1238"/>
        <w:gridCol w:w="1395"/>
        <w:gridCol w:w="1083"/>
        <w:gridCol w:w="1418"/>
      </w:tblGrid>
      <w:tr>
        <w:trPr>
          <w:trHeight w:val="67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округтердің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III-тоқсан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Адамсаны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Қаржы,мың теңге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Қаржы,мың теңге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мың теңге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974"/>
        <w:gridCol w:w="1980"/>
        <w:gridCol w:w="2045"/>
        <w:gridCol w:w="2046"/>
        <w:gridCol w:w="1787"/>
      </w:tblGrid>
      <w:tr>
        <w:trPr>
          <w:trHeight w:val="67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округтердің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ішінде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Қаржы,мың теңге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мың теңге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