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f937" w14:textId="2b5f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2009 жылғы 24 желтоқсандағы N 143 шешімі. Ақтөбе облысының Темір аудандық Әділет басқармасында 2010 жылдың 25 қаңтарда N 3-10-117 тіркелді. Күші жойылды - Ақтөбе облысы Темір аудандық мәслихатының 2011 жылғы 30 наурыздағы № 258 шешімімен</w:t>
      </w:r>
    </w:p>
    <w:p>
      <w:pPr>
        <w:spacing w:after="0"/>
        <w:ind w:left="0"/>
        <w:jc w:val="both"/>
      </w:pPr>
      <w:r>
        <w:rPr>
          <w:rFonts w:ascii="Times New Roman"/>
          <w:b w:val="false"/>
          <w:i w:val="false"/>
          <w:color w:val="ff0000"/>
          <w:sz w:val="28"/>
        </w:rPr>
        <w:t>      Ескерту. Күші жойылды - Ақтөбе облысы Темір аудандық мәслихатының 2011.03.30 № 258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w:t>
      </w:r>
      <w:r>
        <w:rPr>
          <w:rFonts w:ascii="Times New Roman"/>
          <w:b w:val="false"/>
          <w:i w:val="false"/>
          <w:color w:val="000000"/>
          <w:sz w:val="28"/>
        </w:rPr>
        <w:t>9 бабына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2010 жылға мына көлемде бекітілсін:</w:t>
      </w:r>
      <w:r>
        <w:br/>
      </w:r>
      <w:r>
        <w:rPr>
          <w:rFonts w:ascii="Times New Roman"/>
          <w:b w:val="false"/>
          <w:i w:val="false"/>
          <w:color w:val="000000"/>
          <w:sz w:val="28"/>
        </w:rPr>
        <w:t>
      1) кірістер                               2 246 226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1 693 264 мың теңге;</w:t>
      </w:r>
      <w:r>
        <w:br/>
      </w:r>
      <w:r>
        <w:rPr>
          <w:rFonts w:ascii="Times New Roman"/>
          <w:b w:val="false"/>
          <w:i w:val="false"/>
          <w:color w:val="000000"/>
          <w:sz w:val="28"/>
        </w:rPr>
        <w:t>
      салықтық емес түсімдер бойынша               19 736 мың теңге;</w:t>
      </w:r>
      <w:r>
        <w:br/>
      </w:r>
      <w:r>
        <w:rPr>
          <w:rFonts w:ascii="Times New Roman"/>
          <w:b w:val="false"/>
          <w:i w:val="false"/>
          <w:color w:val="000000"/>
          <w:sz w:val="28"/>
        </w:rPr>
        <w:t>
      негізгі капиталды сатудан түсетін</w:t>
      </w:r>
      <w:r>
        <w:br/>
      </w:r>
      <w:r>
        <w:rPr>
          <w:rFonts w:ascii="Times New Roman"/>
          <w:b w:val="false"/>
          <w:i w:val="false"/>
          <w:color w:val="000000"/>
          <w:sz w:val="28"/>
        </w:rPr>
        <w:t>
      түсімдер                                      2 860 мың теңге;</w:t>
      </w:r>
      <w:r>
        <w:br/>
      </w:r>
      <w:r>
        <w:rPr>
          <w:rFonts w:ascii="Times New Roman"/>
          <w:b w:val="false"/>
          <w:i w:val="false"/>
          <w:color w:val="000000"/>
          <w:sz w:val="28"/>
        </w:rPr>
        <w:t>
      трансферттер түсімдері бойынша              526 366 мың теңге;</w:t>
      </w:r>
      <w:r>
        <w:br/>
      </w:r>
      <w:r>
        <w:rPr>
          <w:rFonts w:ascii="Times New Roman"/>
          <w:b w:val="false"/>
          <w:i w:val="false"/>
          <w:color w:val="000000"/>
          <w:sz w:val="28"/>
        </w:rPr>
        <w:t>
      2) шығындар                             2 450 103,8 мың теңге;</w:t>
      </w:r>
      <w:r>
        <w:br/>
      </w:r>
      <w:r>
        <w:rPr>
          <w:rFonts w:ascii="Times New Roman"/>
          <w:b w:val="false"/>
          <w:i w:val="false"/>
          <w:color w:val="000000"/>
          <w:sz w:val="28"/>
        </w:rPr>
        <w:t>
      3) таза бюджеттік кредит беру                27 275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27 978 мың теңге;</w:t>
      </w:r>
      <w:r>
        <w:br/>
      </w:r>
      <w:r>
        <w:rPr>
          <w:rFonts w:ascii="Times New Roman"/>
          <w:b w:val="false"/>
          <w:i w:val="false"/>
          <w:color w:val="000000"/>
          <w:sz w:val="28"/>
        </w:rPr>
        <w:t>
      бюджеттік кредиттерді өтеу                      703 мың теңге;</w:t>
      </w:r>
      <w:r>
        <w:br/>
      </w:r>
      <w:r>
        <w:rPr>
          <w:rFonts w:ascii="Times New Roman"/>
          <w:b w:val="false"/>
          <w:i w:val="false"/>
          <w:color w:val="000000"/>
          <w:sz w:val="28"/>
        </w:rPr>
        <w:t xml:space="preserve">
      4) қаржы активтерiмен жасалатын </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0 мың теңге;</w:t>
      </w:r>
      <w:r>
        <w:br/>
      </w:r>
      <w:r>
        <w:rPr>
          <w:rFonts w:ascii="Times New Roman"/>
          <w:b w:val="false"/>
          <w:i w:val="false"/>
          <w:color w:val="000000"/>
          <w:sz w:val="28"/>
        </w:rPr>
        <w:t>
      5) бюджет тапшылығы                      -235 152,8 мың теңге;</w:t>
      </w:r>
      <w:r>
        <w:br/>
      </w:r>
      <w:r>
        <w:rPr>
          <w:rFonts w:ascii="Times New Roman"/>
          <w:b w:val="false"/>
          <w:i w:val="false"/>
          <w:color w:val="000000"/>
          <w:sz w:val="28"/>
        </w:rPr>
        <w:t>
      6) бюджет тапшылығын қаржыландыру         235 152,8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Темір аудандық мәслихатының 2010.02.12 </w:t>
      </w:r>
      <w:r>
        <w:rPr>
          <w:rFonts w:ascii="Times New Roman"/>
          <w:b w:val="false"/>
          <w:i w:val="false"/>
          <w:color w:val="000000"/>
          <w:sz w:val="28"/>
        </w:rPr>
        <w:t>№ 180</w:t>
      </w:r>
      <w:r>
        <w:rPr>
          <w:rFonts w:ascii="Times New Roman"/>
          <w:b w:val="false"/>
          <w:i w:val="false"/>
          <w:color w:val="ff0000"/>
          <w:sz w:val="28"/>
        </w:rPr>
        <w:t>;</w:t>
      </w:r>
      <w:r>
        <w:rPr>
          <w:rFonts w:ascii="Times New Roman"/>
          <w:b w:val="false"/>
          <w:i w:val="false"/>
          <w:color w:val="ff0000"/>
          <w:sz w:val="28"/>
        </w:rPr>
        <w:t xml:space="preserve"> 2010.04.20 </w:t>
      </w:r>
      <w:r>
        <w:rPr>
          <w:rFonts w:ascii="Times New Roman"/>
          <w:b w:val="false"/>
          <w:i w:val="false"/>
          <w:color w:val="000000"/>
          <w:sz w:val="28"/>
        </w:rPr>
        <w:t>№ 183</w:t>
      </w:r>
      <w:r>
        <w:rPr>
          <w:rFonts w:ascii="Times New Roman"/>
          <w:b w:val="false"/>
          <w:i w:val="false"/>
          <w:color w:val="ff0000"/>
          <w:sz w:val="28"/>
        </w:rPr>
        <w:t>;</w:t>
      </w:r>
      <w:r>
        <w:rPr>
          <w:rFonts w:ascii="Times New Roman"/>
          <w:b w:val="false"/>
          <w:i w:val="false"/>
          <w:color w:val="ff0000"/>
          <w:sz w:val="28"/>
        </w:rPr>
        <w:t xml:space="preserve"> 2010.07.21 </w:t>
      </w:r>
      <w:r>
        <w:rPr>
          <w:rFonts w:ascii="Times New Roman"/>
          <w:b w:val="false"/>
          <w:i w:val="false"/>
          <w:color w:val="000000"/>
          <w:sz w:val="28"/>
        </w:rPr>
        <w:t>№ 200</w:t>
      </w:r>
      <w:r>
        <w:rPr>
          <w:rFonts w:ascii="Times New Roman"/>
          <w:b w:val="false"/>
          <w:i w:val="false"/>
          <w:color w:val="ff0000"/>
          <w:sz w:val="28"/>
        </w:rPr>
        <w:t>;</w:t>
      </w:r>
      <w:r>
        <w:rPr>
          <w:rFonts w:ascii="Times New Roman"/>
          <w:b w:val="false"/>
          <w:i w:val="false"/>
          <w:color w:val="ff0000"/>
          <w:sz w:val="28"/>
        </w:rPr>
        <w:t xml:space="preserve"> 2010.10.22 </w:t>
      </w:r>
      <w:r>
        <w:rPr>
          <w:rFonts w:ascii="Times New Roman"/>
          <w:b w:val="false"/>
          <w:i w:val="false"/>
          <w:color w:val="000000"/>
          <w:sz w:val="28"/>
        </w:rPr>
        <w:t>№ 206</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 жылға бөлінген салықтардан түскен жалпы соманы бөлу ауданның бюджеттіне мынадай мөлшерде белгіленсін:</w:t>
      </w:r>
      <w:r>
        <w:br/>
      </w:r>
      <w:r>
        <w:rPr>
          <w:rFonts w:ascii="Times New Roman"/>
          <w:b w:val="false"/>
          <w:i w:val="false"/>
          <w:color w:val="000000"/>
          <w:sz w:val="28"/>
        </w:rPr>
        <w:t>
      1) төлем көзінде кірістерге салынатын жеке табыс салығы бойынша: 71 пайыз;</w:t>
      </w:r>
      <w:r>
        <w:br/>
      </w:r>
      <w:r>
        <w:rPr>
          <w:rFonts w:ascii="Times New Roman"/>
          <w:b w:val="false"/>
          <w:i w:val="false"/>
          <w:color w:val="000000"/>
          <w:sz w:val="28"/>
        </w:rPr>
        <w:t>
      2) әлеуметтік салық бойынша: 71 пайыз;</w:t>
      </w:r>
      <w:r>
        <w:br/>
      </w:r>
      <w:r>
        <w:rPr>
          <w:rFonts w:ascii="Times New Roman"/>
          <w:b w:val="false"/>
          <w:i w:val="false"/>
          <w:color w:val="000000"/>
          <w:sz w:val="28"/>
        </w:rPr>
        <w:t>
      3) төлем көзінде кірістерге салынатын жеке табыс салығы бойынша, қызметін бір жолғы талон бойынша жүзеге асыратын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аудандық бюджетте толығымен есептеледі.</w:t>
      </w:r>
      <w:r>
        <w:br/>
      </w:r>
      <w:r>
        <w:rPr>
          <w:rFonts w:ascii="Times New Roman"/>
          <w:b w:val="false"/>
          <w:i w:val="false"/>
          <w:color w:val="000000"/>
          <w:sz w:val="28"/>
        </w:rPr>
        <w:t>
</w:t>
      </w:r>
      <w:r>
        <w:rPr>
          <w:rFonts w:ascii="Times New Roman"/>
          <w:b w:val="false"/>
          <w:i w:val="false"/>
          <w:color w:val="000000"/>
          <w:sz w:val="28"/>
        </w:rPr>
        <w:t>
3. Аудандық бюджеттің кірісіне мыналар есептелетін болып белгіленсін:</w:t>
      </w:r>
      <w:r>
        <w:br/>
      </w:r>
      <w:r>
        <w:rPr>
          <w:rFonts w:ascii="Times New Roman"/>
          <w:b w:val="false"/>
          <w:i w:val="false"/>
          <w:color w:val="000000"/>
          <w:sz w:val="28"/>
        </w:rPr>
        <w:t>
      заңды және жеке тұлғалардан алынатын мүлік салығы;</w:t>
      </w:r>
      <w:r>
        <w:br/>
      </w:r>
      <w:r>
        <w:rPr>
          <w:rFonts w:ascii="Times New Roman"/>
          <w:b w:val="false"/>
          <w:i w:val="false"/>
          <w:color w:val="000000"/>
          <w:sz w:val="28"/>
        </w:rPr>
        <w:t>
      жер салығы;</w:t>
      </w:r>
      <w:r>
        <w:br/>
      </w:r>
      <w:r>
        <w:rPr>
          <w:rFonts w:ascii="Times New Roman"/>
          <w:b w:val="false"/>
          <w:i w:val="false"/>
          <w:color w:val="000000"/>
          <w:sz w:val="28"/>
        </w:rPr>
        <w:t>
      заңды және жеке тұлғалардың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бензин мен дизель отынын сатудан тусетін акциздер;</w:t>
      </w:r>
      <w:r>
        <w:br/>
      </w:r>
      <w:r>
        <w:rPr>
          <w:rFonts w:ascii="Times New Roman"/>
          <w:b w:val="false"/>
          <w:i w:val="false"/>
          <w:color w:val="000000"/>
          <w:sz w:val="28"/>
        </w:rPr>
        <w:t>
      жер учаскесін пайдаланғаннан түсетін төлем;</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жекелеген қызмет түрлерімен айналысу құқығы үшін алынатын лицензиялық алым;</w:t>
      </w:r>
      <w:r>
        <w:br/>
      </w:r>
      <w:r>
        <w:rPr>
          <w:rFonts w:ascii="Times New Roman"/>
          <w:b w:val="false"/>
          <w:i w:val="false"/>
          <w:color w:val="000000"/>
          <w:sz w:val="28"/>
        </w:rPr>
        <w:t>
      заңды тұлғаларды мемлекеттік тіркегені үшін филиалдар мен өкілдіктерді есептік тіркегені үшін алынатын алым;</w:t>
      </w:r>
      <w:r>
        <w:br/>
      </w:r>
      <w:r>
        <w:rPr>
          <w:rFonts w:ascii="Times New Roman"/>
          <w:b w:val="false"/>
          <w:i w:val="false"/>
          <w:color w:val="000000"/>
          <w:sz w:val="28"/>
        </w:rPr>
        <w:t>
      жылжымалы мүлікті кепілдікке салуды мемлекеттік тіркегені үшін алым;</w:t>
      </w:r>
      <w:r>
        <w:br/>
      </w:r>
      <w:r>
        <w:rPr>
          <w:rFonts w:ascii="Times New Roman"/>
          <w:b w:val="false"/>
          <w:i w:val="false"/>
          <w:color w:val="000000"/>
          <w:sz w:val="28"/>
        </w:rPr>
        <w:t>
      көлік құралдарын мемлекеттік тіркегені үшін алым;</w:t>
      </w:r>
      <w:r>
        <w:br/>
      </w:r>
      <w:r>
        <w:rPr>
          <w:rFonts w:ascii="Times New Roman"/>
          <w:b w:val="false"/>
          <w:i w:val="false"/>
          <w:color w:val="000000"/>
          <w:sz w:val="28"/>
        </w:rPr>
        <w:t>
      жылжымайтын мүлікке және олармен мәмле жасау құқығына мемлекеттік тіркегені үшін алынатын алым;</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жолығында сыртқы жарнамаларды орналастырғаны үшін төлем;</w:t>
      </w:r>
      <w:r>
        <w:br/>
      </w:r>
      <w:r>
        <w:rPr>
          <w:rFonts w:ascii="Times New Roman"/>
          <w:b w:val="false"/>
          <w:i w:val="false"/>
          <w:color w:val="000000"/>
          <w:sz w:val="28"/>
        </w:rPr>
        <w:t>
      жергілікті бюджетке түсетін басқа да салықтық түсімдер;</w:t>
      </w:r>
      <w:r>
        <w:br/>
      </w:r>
      <w:r>
        <w:rPr>
          <w:rFonts w:ascii="Times New Roman"/>
          <w:b w:val="false"/>
          <w:i w:val="false"/>
          <w:color w:val="000000"/>
          <w:sz w:val="28"/>
        </w:rPr>
        <w:t>
      мемлекеттік баж республикалық және облыстық бюджеттерге түсетін саладан басқа;</w:t>
      </w:r>
      <w:r>
        <w:br/>
      </w:r>
      <w:r>
        <w:rPr>
          <w:rFonts w:ascii="Times New Roman"/>
          <w:b w:val="false"/>
          <w:i w:val="false"/>
          <w:color w:val="000000"/>
          <w:sz w:val="28"/>
        </w:rPr>
        <w:t>
      мемлекет меншігіндегі мүлікті жалға басқадан түсетін кірістер;</w:t>
      </w:r>
      <w:r>
        <w:br/>
      </w:r>
      <w:r>
        <w:rPr>
          <w:rFonts w:ascii="Times New Roman"/>
          <w:b w:val="false"/>
          <w:i w:val="false"/>
          <w:color w:val="000000"/>
          <w:sz w:val="28"/>
        </w:rPr>
        <w:t>
      жергілікті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8"/>
        </w:rPr>
        <w:t>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 емес түсімдер;</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4. Қазақстан Республикасының «2010-2012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бюджеттен облыстық бюджетке:</w:t>
      </w:r>
      <w:r>
        <w:br/>
      </w:r>
      <w:r>
        <w:rPr>
          <w:rFonts w:ascii="Times New Roman"/>
          <w:b w:val="false"/>
          <w:i w:val="false"/>
          <w:color w:val="000000"/>
          <w:sz w:val="28"/>
        </w:rPr>
        <w:t>
      Қазақстан Республикасының «Республикалық және облыстық бюджеттер, республикалық маңызы бар қала, астана бюджеттері арасындағы 2008 - 2010 жылдарға арналған жалпы сипаттағы трансферттердiң көлемi туралы» </w:t>
      </w:r>
      <w:r>
        <w:rPr>
          <w:rFonts w:ascii="Times New Roman"/>
          <w:b w:val="false"/>
          <w:i w:val="false"/>
          <w:color w:val="000000"/>
          <w:sz w:val="28"/>
        </w:rPr>
        <w:t>Заңында</w:t>
      </w:r>
      <w:r>
        <w:rPr>
          <w:rFonts w:ascii="Times New Roman"/>
          <w:b w:val="false"/>
          <w:i w:val="false"/>
          <w:color w:val="000000"/>
          <w:sz w:val="28"/>
        </w:rPr>
        <w:t xml:space="preserve"> бекітілген, жалпы сипаттағы трансферттерді есептеу кезінде көзделген, әлеуметтік салық және жеке табыс салығының салық салынатын базасының өзгеруін ескере отырып, бюджет саласындағы еңбекақы қорының өзгеруіне байланысты жалпы сомасы  0 мың теңге;</w:t>
      </w:r>
      <w:r>
        <w:br/>
      </w:r>
      <w:r>
        <w:rPr>
          <w:rFonts w:ascii="Times New Roman"/>
          <w:b w:val="false"/>
          <w:i w:val="false"/>
          <w:color w:val="000000"/>
          <w:sz w:val="28"/>
        </w:rPr>
        <w:t>
      </w:t>
      </w:r>
      <w:r>
        <w:rPr>
          <w:rFonts w:ascii="Times New Roman"/>
          <w:b w:val="false"/>
          <w:i w:val="false"/>
          <w:color w:val="ff0000"/>
          <w:sz w:val="28"/>
        </w:rPr>
        <w:t xml:space="preserve">Ескерту. 5 тармаққа өзгерту енгізілді - Ақтөбе облысы Темір аудандық мәслихатының 2010.04.20 </w:t>
      </w:r>
      <w:r>
        <w:rPr>
          <w:rFonts w:ascii="Times New Roman"/>
          <w:b w:val="false"/>
          <w:i w:val="false"/>
          <w:color w:val="000000"/>
          <w:sz w:val="28"/>
        </w:rPr>
        <w:t>№ 183</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Қазақстан Республикасының «2010-2012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r>
        <w:br/>
      </w:r>
      <w:r>
        <w:rPr>
          <w:rFonts w:ascii="Times New Roman"/>
          <w:b w:val="false"/>
          <w:i w:val="false"/>
          <w:color w:val="000000"/>
          <w:sz w:val="28"/>
        </w:rPr>
        <w:t>
      2010 жылдың 1 қаңтарынан бастап:</w:t>
      </w:r>
      <w:r>
        <w:br/>
      </w:r>
      <w:r>
        <w:rPr>
          <w:rFonts w:ascii="Times New Roman"/>
          <w:b w:val="false"/>
          <w:i w:val="false"/>
          <w:color w:val="000000"/>
          <w:sz w:val="28"/>
        </w:rPr>
        <w:t>
      1) жалақының ең төменгі мөлшері – 14 952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- 1413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14 952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7. Қазақстан Республикасының «2010-2012 жылдарға арналған республикалық бюджет туралы» Заңының </w:t>
      </w:r>
      <w:r>
        <w:rPr>
          <w:rFonts w:ascii="Times New Roman"/>
          <w:b w:val="false"/>
          <w:i w:val="false"/>
          <w:color w:val="000000"/>
          <w:sz w:val="28"/>
        </w:rPr>
        <w:t>12 бабына</w:t>
      </w:r>
      <w:r>
        <w:rPr>
          <w:rFonts w:ascii="Times New Roman"/>
          <w:b w:val="false"/>
          <w:i w:val="false"/>
          <w:color w:val="000000"/>
          <w:sz w:val="28"/>
        </w:rPr>
        <w:t xml:space="preserve"> сәйкес 2010 жылға облыстық бюджеттен аудандық бюджетке берілетін субвенция 104 073 мың теңге сомасында көзделді.</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өзгерту енгізілді - Ақтөбе облысы Темір аудандық мәслихатының 2010.04.20 </w:t>
      </w:r>
      <w:r>
        <w:rPr>
          <w:rFonts w:ascii="Times New Roman"/>
          <w:b w:val="false"/>
          <w:i w:val="false"/>
          <w:color w:val="000000"/>
          <w:sz w:val="28"/>
        </w:rPr>
        <w:t>№ 183</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бюджетте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4 205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5 250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- 5 612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- 0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- 11 502 мың теңге;</w:t>
      </w:r>
      <w:r>
        <w:br/>
      </w:r>
      <w:r>
        <w:rPr>
          <w:rFonts w:ascii="Times New Roman"/>
          <w:b w:val="false"/>
          <w:i w:val="false"/>
          <w:color w:val="000000"/>
          <w:sz w:val="28"/>
        </w:rPr>
        <w:t>
      эпизоотияға қарсы іс-шараларды жүргізуге – 26 603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өзгерту енгізілді - Ақтөбе облысы Темір аудандық мәслихатының 2010.04.20 </w:t>
      </w:r>
      <w:r>
        <w:rPr>
          <w:rFonts w:ascii="Times New Roman"/>
          <w:b w:val="false"/>
          <w:i w:val="false"/>
          <w:color w:val="000000"/>
          <w:sz w:val="28"/>
        </w:rPr>
        <w:t>№ 183</w:t>
      </w:r>
      <w:r>
        <w:rPr>
          <w:rFonts w:ascii="Times New Roman"/>
          <w:b w:val="false"/>
          <w:i w:val="false"/>
          <w:color w:val="ff0000"/>
          <w:sz w:val="28"/>
        </w:rPr>
        <w:t xml:space="preserve">, 2010.07.21 </w:t>
      </w:r>
      <w:r>
        <w:rPr>
          <w:rFonts w:ascii="Times New Roman"/>
          <w:b w:val="false"/>
          <w:i w:val="false"/>
          <w:color w:val="000000"/>
          <w:sz w:val="28"/>
        </w:rPr>
        <w:t>№ 200</w:t>
      </w:r>
      <w:r>
        <w:rPr>
          <w:rFonts w:ascii="Times New Roman"/>
          <w:b w:val="false"/>
          <w:i w:val="false"/>
          <w:color w:val="ff0000"/>
          <w:sz w:val="28"/>
        </w:rPr>
        <w:t xml:space="preserve">; 2010.10.22 </w:t>
      </w:r>
      <w:r>
        <w:rPr>
          <w:rFonts w:ascii="Times New Roman"/>
          <w:b w:val="false"/>
          <w:i w:val="false"/>
          <w:color w:val="000000"/>
          <w:sz w:val="28"/>
        </w:rPr>
        <w:t>№ 206</w:t>
      </w:r>
      <w:r>
        <w:rPr>
          <w:rFonts w:ascii="Times New Roman"/>
          <w:b w:val="false"/>
          <w:i w:val="false"/>
          <w:color w:val="ff0000"/>
          <w:sz w:val="28"/>
        </w:rPr>
        <w:t> </w:t>
      </w:r>
      <w:r>
        <w:rPr>
          <w:rFonts w:ascii="Times New Roman"/>
          <w:b w:val="false"/>
          <w:i w:val="false"/>
          <w:color w:val="ff0000"/>
          <w:sz w:val="28"/>
        </w:rPr>
        <w:t>(2010.01.01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бюджетте республикалық бюджеттен өңірлік жұмыспен қамту және кадрларды қайта даярлау стратегиясын іске асыруға сомасы 19 200 мың теңге нысаналы трансферттер түскені ескерілсін, оның ішінде:</w:t>
      </w:r>
      <w:r>
        <w:br/>
      </w:r>
      <w:r>
        <w:rPr>
          <w:rFonts w:ascii="Times New Roman"/>
          <w:b w:val="false"/>
          <w:i w:val="false"/>
          <w:color w:val="000000"/>
          <w:sz w:val="28"/>
        </w:rPr>
        <w:t>
      әлеуметтік жұмыс орындарын және жастар тәжірибесі бағдарламасын кеңейтуге - 19 200 мың теңге.</w:t>
      </w:r>
      <w:r>
        <w:br/>
      </w:r>
      <w:r>
        <w:rPr>
          <w:rFonts w:ascii="Times New Roman"/>
          <w:b w:val="false"/>
          <w:i w:val="false"/>
          <w:color w:val="000000"/>
          <w:sz w:val="28"/>
        </w:rPr>
        <w:t>
      Аталған сомаларды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10. 2010 жылға арналған аудандық бюджетте республикалық бюджеттен: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сомасы 4 млн. 031 мың теңге ағымдағы нысаналы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жергілікті атқарушы органдарға 27 млн. 978 мың теңге сомасында Қазақстан Республикасының Үкiметi айқындайтын талаптарға сәйкес бюджеттік кредиттер түскені ескерілсін.</w:t>
      </w:r>
      <w:r>
        <w:br/>
      </w:r>
      <w:r>
        <w:rPr>
          <w:rFonts w:ascii="Times New Roman"/>
          <w:b w:val="false"/>
          <w:i w:val="false"/>
          <w:color w:val="000000"/>
          <w:sz w:val="28"/>
        </w:rPr>
        <w:t>
      Аталған сомаларды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Ақтөбе облысы Темір аудандық мәслихатының 2010.02.12 </w:t>
      </w:r>
      <w:r>
        <w:rPr>
          <w:rFonts w:ascii="Times New Roman"/>
          <w:b w:val="false"/>
          <w:i w:val="false"/>
          <w:color w:val="000000"/>
          <w:sz w:val="28"/>
        </w:rPr>
        <w:t>№ 180</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бюджетте республикалық бюджеттен ағымдағы нысаналы трансферттер түскені ескерілсін:</w:t>
      </w:r>
      <w:r>
        <w:br/>
      </w:r>
      <w:r>
        <w:rPr>
          <w:rFonts w:ascii="Times New Roman"/>
          <w:b w:val="false"/>
          <w:i w:val="false"/>
          <w:color w:val="000000"/>
          <w:sz w:val="28"/>
        </w:rPr>
        <w:t>
      Қазақстан Республикасында бiлiм берудi дамытудың 2005 - 2010 жылдарға арналған мемлекеттiк бағдарламасын iске асыруға 19 268 мың теңге сомасында, оның ішінде:</w:t>
      </w:r>
      <w:r>
        <w:br/>
      </w: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 8 190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- 11 078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Ақтөбе облысы Темір аудандық мәслихатының 2010.02.12 </w:t>
      </w:r>
      <w:r>
        <w:rPr>
          <w:rFonts w:ascii="Times New Roman"/>
          <w:b w:val="false"/>
          <w:i w:val="false"/>
          <w:color w:val="000000"/>
          <w:sz w:val="28"/>
        </w:rPr>
        <w:t>№ 180</w:t>
      </w:r>
      <w:r>
        <w:rPr>
          <w:rFonts w:ascii="Times New Roman"/>
          <w:b w:val="false"/>
          <w:i w:val="false"/>
          <w:color w:val="ff0000"/>
          <w:sz w:val="28"/>
        </w:rPr>
        <w:t xml:space="preserve">; 2010.10.22 </w:t>
      </w:r>
      <w:r>
        <w:rPr>
          <w:rFonts w:ascii="Times New Roman"/>
          <w:b w:val="false"/>
          <w:i w:val="false"/>
          <w:color w:val="000000"/>
          <w:sz w:val="28"/>
        </w:rPr>
        <w:t>№ 206</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бюджетте республикалық бюджеттен нысаналы даму трансферттері түскені ескерілсін:</w:t>
      </w:r>
      <w:r>
        <w:br/>
      </w:r>
      <w:r>
        <w:rPr>
          <w:rFonts w:ascii="Times New Roman"/>
          <w:b w:val="false"/>
          <w:i w:val="false"/>
          <w:color w:val="000000"/>
          <w:sz w:val="28"/>
        </w:rPr>
        <w:t>
      Қазақстан Республикасындағы тұрғын үй құрылысының 2008 - 2010 жылдарға арналған мемлекеттiк бағдарламасын іске асыруға 43 781 мың теңге сомасында,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- 19 781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24 000 мың теңге.</w:t>
      </w:r>
      <w:r>
        <w:br/>
      </w: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13. 2010 жылға арналған аудандық бюджетте облыстық бюджеттен ағымдағы нысаналы трансферттер түскені ескерілсін, оның ішінде:</w:t>
      </w:r>
      <w:r>
        <w:br/>
      </w:r>
      <w:r>
        <w:rPr>
          <w:rFonts w:ascii="Times New Roman"/>
          <w:b w:val="false"/>
          <w:i w:val="false"/>
          <w:color w:val="000000"/>
          <w:sz w:val="28"/>
        </w:rPr>
        <w:t>
      «Ауылдың гүлденуі – Қазақстанның гүлденуі» аудандық жастар марафон эстафетасын жүргізуге – 20 799 мың теңге;</w:t>
      </w:r>
      <w:r>
        <w:br/>
      </w:r>
      <w:r>
        <w:rPr>
          <w:rFonts w:ascii="Times New Roman"/>
          <w:b w:val="false"/>
          <w:i w:val="false"/>
          <w:color w:val="000000"/>
          <w:sz w:val="28"/>
        </w:rPr>
        <w:t>
      қоғамдық ашық пункттеріне техникалық қызмет көрсетуге – 462 мың теңге;</w:t>
      </w:r>
      <w:r>
        <w:br/>
      </w:r>
      <w:r>
        <w:rPr>
          <w:rFonts w:ascii="Times New Roman"/>
          <w:b w:val="false"/>
          <w:i w:val="false"/>
          <w:color w:val="000000"/>
          <w:sz w:val="28"/>
        </w:rPr>
        <w:t>
      Ұлы Отан соғысының қатысушылары мен мүгедектеріне, Ұлы Отан соғысына қатысушылары мен мүгедектеріне теңестірілген тұлғаларға және Ұлы Отан соғысы жылдары тылда жұмыс жасаған адамдарға Ұлы Отан соғысындағы Жеңістің 65 жылдығына орай біржолғы материалдық көмек төлеуге – 2 542 мың теңге;</w:t>
      </w:r>
      <w:r>
        <w:br/>
      </w:r>
      <w:r>
        <w:rPr>
          <w:rFonts w:ascii="Times New Roman"/>
          <w:b w:val="false"/>
          <w:i w:val="false"/>
          <w:color w:val="000000"/>
          <w:sz w:val="28"/>
        </w:rPr>
        <w:t>
      1-4 сынып оқушыларын ыстық тамақпен қамтамасыз етуге – 37 121 мың теңге;</w:t>
      </w:r>
      <w:r>
        <w:br/>
      </w:r>
      <w:r>
        <w:rPr>
          <w:rFonts w:ascii="Times New Roman"/>
          <w:b w:val="false"/>
          <w:i w:val="false"/>
          <w:color w:val="000000"/>
          <w:sz w:val="28"/>
        </w:rPr>
        <w:t>
      өрт дабыл қаққышын және өрт сөндіру құралдарын сатып алуға –  37 540 мың теңге;</w:t>
      </w:r>
      <w:r>
        <w:br/>
      </w:r>
      <w:r>
        <w:rPr>
          <w:rFonts w:ascii="Times New Roman"/>
          <w:b w:val="false"/>
          <w:i w:val="false"/>
          <w:color w:val="000000"/>
          <w:sz w:val="28"/>
        </w:rPr>
        <w:t>
      бiлiм беру объектiлерiн салуға және реконструкциялауға (ЖСҚ жасауға) – 8 200 мың теңге;</w:t>
      </w:r>
      <w:r>
        <w:br/>
      </w:r>
      <w:r>
        <w:rPr>
          <w:rFonts w:ascii="Times New Roman"/>
          <w:b w:val="false"/>
          <w:i w:val="false"/>
          <w:color w:val="000000"/>
          <w:sz w:val="28"/>
        </w:rPr>
        <w:t>
      жаңадан іске қосылатын білім беру объектілерін күтіп-ұстауға – 26 395 мың теңге;</w:t>
      </w:r>
      <w:r>
        <w:br/>
      </w:r>
      <w:r>
        <w:rPr>
          <w:rFonts w:ascii="Times New Roman"/>
          <w:b w:val="false"/>
          <w:i w:val="false"/>
          <w:color w:val="000000"/>
          <w:sz w:val="28"/>
        </w:rPr>
        <w:t>
      «Балапан»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37 176 мың теңге;</w:t>
      </w:r>
      <w:r>
        <w:br/>
      </w:r>
      <w:r>
        <w:rPr>
          <w:rFonts w:ascii="Times New Roman"/>
          <w:b w:val="false"/>
          <w:i w:val="false"/>
          <w:color w:val="000000"/>
          <w:sz w:val="28"/>
        </w:rPr>
        <w:t>
      мемлекеттік органдардың Бірыңғай көліктік ортасы ауқымында электрондық құжатайналымы жүйесін қондыру қызметтеріне – 175 мың теңге;</w:t>
      </w:r>
      <w:r>
        <w:br/>
      </w:r>
      <w:r>
        <w:rPr>
          <w:rFonts w:ascii="Times New Roman"/>
          <w:b w:val="false"/>
          <w:i w:val="false"/>
          <w:color w:val="000000"/>
          <w:sz w:val="28"/>
        </w:rPr>
        <w:t>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өзгерту енгізілді - Ақтөбе облысы Темір аудандық мәслихатының 2010.02.12 </w:t>
      </w:r>
      <w:r>
        <w:rPr>
          <w:rFonts w:ascii="Times New Roman"/>
          <w:b w:val="false"/>
          <w:i w:val="false"/>
          <w:color w:val="000000"/>
          <w:sz w:val="28"/>
        </w:rPr>
        <w:t>№ 180</w:t>
      </w:r>
      <w:r>
        <w:rPr>
          <w:rFonts w:ascii="Times New Roman"/>
          <w:b w:val="false"/>
          <w:i w:val="false"/>
          <w:color w:val="ff0000"/>
          <w:sz w:val="28"/>
        </w:rPr>
        <w:t xml:space="preserve">, 2010.04.20 </w:t>
      </w:r>
      <w:r>
        <w:rPr>
          <w:rFonts w:ascii="Times New Roman"/>
          <w:b w:val="false"/>
          <w:i w:val="false"/>
          <w:color w:val="000000"/>
          <w:sz w:val="28"/>
        </w:rPr>
        <w:t>№ 183</w:t>
      </w:r>
      <w:r>
        <w:rPr>
          <w:rFonts w:ascii="Times New Roman"/>
          <w:b w:val="false"/>
          <w:i w:val="false"/>
          <w:color w:val="ff0000"/>
          <w:sz w:val="28"/>
        </w:rPr>
        <w:t xml:space="preserve">, 2010.07.21 </w:t>
      </w:r>
      <w:r>
        <w:rPr>
          <w:rFonts w:ascii="Times New Roman"/>
          <w:b w:val="false"/>
          <w:i w:val="false"/>
          <w:color w:val="000000"/>
          <w:sz w:val="28"/>
        </w:rPr>
        <w:t>№ 200</w:t>
      </w:r>
      <w:r>
        <w:rPr>
          <w:rFonts w:ascii="Times New Roman"/>
          <w:b w:val="false"/>
          <w:i w:val="false"/>
          <w:color w:val="ff0000"/>
          <w:sz w:val="28"/>
        </w:rPr>
        <w:t xml:space="preserve">; 2010.10.22 </w:t>
      </w:r>
      <w:r>
        <w:rPr>
          <w:rFonts w:ascii="Times New Roman"/>
          <w:b w:val="false"/>
          <w:i w:val="false"/>
          <w:color w:val="000000"/>
          <w:sz w:val="28"/>
        </w:rPr>
        <w:t>№ 206</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14. 2010 жылға арналған аудандық бюджетте «Жол картасы» шеңберінде республикалық бюджеттен барлығы - 89 874 мың теңге нысаналы даму трансферттері түскені ескерілсін, оның ішінде:</w:t>
      </w:r>
      <w:r>
        <w:br/>
      </w:r>
      <w:r>
        <w:rPr>
          <w:rFonts w:ascii="Times New Roman"/>
          <w:b w:val="false"/>
          <w:i w:val="false"/>
          <w:color w:val="000000"/>
          <w:sz w:val="28"/>
        </w:rPr>
        <w:t>
      Кеңкияқ кентіндегі су жүйесін күрделі жөндеуден өткізуге – 10 000 мың теңге;</w:t>
      </w:r>
      <w:r>
        <w:br/>
      </w:r>
      <w:r>
        <w:rPr>
          <w:rFonts w:ascii="Times New Roman"/>
          <w:b w:val="false"/>
          <w:i w:val="false"/>
          <w:color w:val="000000"/>
          <w:sz w:val="28"/>
        </w:rPr>
        <w:t>
      Шұбарқұдық кентіндегі кәріз желілерін күрделі жөндеуден өткізуге – 25 556 мың теңге;</w:t>
      </w:r>
      <w:r>
        <w:br/>
      </w:r>
      <w:r>
        <w:rPr>
          <w:rFonts w:ascii="Times New Roman"/>
          <w:b w:val="false"/>
          <w:i w:val="false"/>
          <w:color w:val="000000"/>
          <w:sz w:val="28"/>
        </w:rPr>
        <w:t>
      Кеңкияқ кентіндегі «Сазды-2» мөлтек ауданының электр жүйесін реконструкциялауға – 31 717 мың теңге;</w:t>
      </w:r>
      <w:r>
        <w:br/>
      </w:r>
      <w:r>
        <w:rPr>
          <w:rFonts w:ascii="Times New Roman"/>
          <w:b w:val="false"/>
          <w:i w:val="false"/>
          <w:color w:val="000000"/>
          <w:sz w:val="28"/>
        </w:rPr>
        <w:t>
      Шұбарқұдық кентіндегі «Қызылжар» мөлтек ауданының электр жүйесін реконструкциялауға – 9 890 мың теңге;</w:t>
      </w:r>
      <w:r>
        <w:br/>
      </w:r>
      <w:r>
        <w:rPr>
          <w:rFonts w:ascii="Times New Roman"/>
          <w:b w:val="false"/>
          <w:i w:val="false"/>
          <w:color w:val="000000"/>
          <w:sz w:val="28"/>
        </w:rPr>
        <w:t>
      Аудандық мәдениет үйін күрделі жөндеуден өткізуге – 12 711 мың теңге.</w:t>
      </w:r>
      <w:r>
        <w:br/>
      </w: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14 тармаққа өзгерту енгізілді - Ақтөбе облысы Темір аудандық мәслихатының 2010.07.21 </w:t>
      </w:r>
      <w:r>
        <w:rPr>
          <w:rFonts w:ascii="Times New Roman"/>
          <w:b w:val="false"/>
          <w:i w:val="false"/>
          <w:color w:val="000000"/>
          <w:sz w:val="28"/>
        </w:rPr>
        <w:t>№ 200</w:t>
      </w:r>
      <w:r>
        <w:rPr>
          <w:rFonts w:ascii="Times New Roman"/>
          <w:b w:val="false"/>
          <w:i w:val="false"/>
          <w:color w:val="ff0000"/>
          <w:sz w:val="28"/>
        </w:rPr>
        <w:t xml:space="preserve">; 2010.10.22 </w:t>
      </w:r>
      <w:r>
        <w:rPr>
          <w:rFonts w:ascii="Times New Roman"/>
          <w:b w:val="false"/>
          <w:i w:val="false"/>
          <w:color w:val="000000"/>
          <w:sz w:val="28"/>
        </w:rPr>
        <w:t>№ 206</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15. 2010 жылға арналған аудандық бюджетте «Жол картасы» шеңберінде облыстық бюджеттен барлығы – 22 557 мың теңге нысаналы даму трансферттері түскені ескерілсін, оның ішінде:</w:t>
      </w:r>
      <w:r>
        <w:br/>
      </w:r>
      <w:r>
        <w:rPr>
          <w:rFonts w:ascii="Times New Roman"/>
          <w:b w:val="false"/>
          <w:i w:val="false"/>
          <w:color w:val="000000"/>
          <w:sz w:val="28"/>
        </w:rPr>
        <w:t>
      Кеңкияқ кентіндегі су жүйесін күрделі жөндеуден өткізуге – 19 252 мың теңге;</w:t>
      </w:r>
      <w:r>
        <w:br/>
      </w:r>
      <w:r>
        <w:rPr>
          <w:rFonts w:ascii="Times New Roman"/>
          <w:b w:val="false"/>
          <w:i w:val="false"/>
          <w:color w:val="000000"/>
          <w:sz w:val="28"/>
        </w:rPr>
        <w:t>
      Аудандық мәдениет үйін күрделі жөндеуден өткізуге – 3 305 мың теңге.</w:t>
      </w:r>
      <w:r>
        <w:br/>
      </w: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16. 2010 жылға аудандық бюджеттен «Жол картасы» шеңберінде барлығы – 22 556 мың теңге бөлінгені ескерілсін, оның ішінде:</w:t>
      </w:r>
      <w:r>
        <w:br/>
      </w:r>
      <w:r>
        <w:rPr>
          <w:rFonts w:ascii="Times New Roman"/>
          <w:b w:val="false"/>
          <w:i w:val="false"/>
          <w:color w:val="000000"/>
          <w:sz w:val="28"/>
        </w:rPr>
        <w:t>
      Кеңкияқ кентіндегі су жүйесін күрделі жөндеуден өткізуге – 19 251 мың теңге;</w:t>
      </w:r>
      <w:r>
        <w:br/>
      </w:r>
      <w:r>
        <w:rPr>
          <w:rFonts w:ascii="Times New Roman"/>
          <w:b w:val="false"/>
          <w:i w:val="false"/>
          <w:color w:val="000000"/>
          <w:sz w:val="28"/>
        </w:rPr>
        <w:t>
      Аудандық мәдениет үйін күрделі жөндеуден өткізуге – 3 305 мың теңге.</w:t>
      </w:r>
      <w:r>
        <w:br/>
      </w:r>
      <w:r>
        <w:rPr>
          <w:rFonts w:ascii="Times New Roman"/>
          <w:b w:val="false"/>
          <w:i w:val="false"/>
          <w:color w:val="000000"/>
          <w:sz w:val="28"/>
        </w:rPr>
        <w:t>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17. 2010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18. 2010 жылға арналған аудандық бюджетте кентттік, қалалық, селолық округтері бағдарламасының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19. Осы шешім 2010 жылдың 1 қаңтарынан бастап қолданысқа енгізіледі және әділет басқармасында мемлекеттік тіркелген күннен бастап күшіне енеді.</w:t>
      </w:r>
    </w:p>
    <w:bookmarkEnd w:id="0"/>
    <w:p>
      <w:pPr>
        <w:spacing w:after="0"/>
        <w:ind w:left="0"/>
        <w:jc w:val="both"/>
      </w:pPr>
      <w:r>
        <w:rPr>
          <w:rFonts w:ascii="Times New Roman"/>
          <w:b w:val="false"/>
          <w:i w:val="false"/>
          <w:color w:val="000000"/>
          <w:sz w:val="28"/>
        </w:rPr>
        <w:t>      Аудандық мәслихат                         Аудандық мәслихаттың</w:t>
      </w:r>
      <w:r>
        <w:br/>
      </w:r>
      <w:r>
        <w:rPr>
          <w:rFonts w:ascii="Times New Roman"/>
          <w:b w:val="false"/>
          <w:i w:val="false"/>
          <w:color w:val="000000"/>
          <w:sz w:val="28"/>
        </w:rPr>
        <w:t>
      сессиясының төрағасы:                          хатшысы:</w:t>
      </w:r>
    </w:p>
    <w:p>
      <w:pPr>
        <w:spacing w:after="0"/>
        <w:ind w:left="0"/>
        <w:jc w:val="both"/>
      </w:pPr>
      <w:r>
        <w:rPr>
          <w:rFonts w:ascii="Times New Roman"/>
          <w:b w:val="false"/>
          <w:i/>
          <w:color w:val="000000"/>
          <w:sz w:val="28"/>
        </w:rPr>
        <w:t>      Қ.ӘЛІ                                       С.ЖАҢАБЕРГЕНОВА</w:t>
      </w:r>
    </w:p>
    <w:bookmarkStart w:name="z2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143 шешіміне №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2010.02.12 </w:t>
      </w:r>
      <w:r>
        <w:rPr>
          <w:rFonts w:ascii="Times New Roman"/>
          <w:b w:val="false"/>
          <w:i w:val="false"/>
          <w:color w:val="ff0000"/>
          <w:sz w:val="28"/>
        </w:rPr>
        <w:t>№ 180</w:t>
      </w:r>
      <w:r>
        <w:rPr>
          <w:rFonts w:ascii="Times New Roman"/>
          <w:b w:val="false"/>
          <w:i w:val="false"/>
          <w:color w:val="ff0000"/>
          <w:sz w:val="28"/>
        </w:rPr>
        <w:t xml:space="preserve">, 2010.04.20 </w:t>
      </w:r>
      <w:r>
        <w:rPr>
          <w:rFonts w:ascii="Times New Roman"/>
          <w:b w:val="false"/>
          <w:i w:val="false"/>
          <w:color w:val="ff0000"/>
          <w:sz w:val="28"/>
        </w:rPr>
        <w:t>№ 183</w:t>
      </w:r>
      <w:r>
        <w:rPr>
          <w:rFonts w:ascii="Times New Roman"/>
          <w:b w:val="false"/>
          <w:i w:val="false"/>
          <w:color w:val="ff0000"/>
          <w:sz w:val="28"/>
        </w:rPr>
        <w:t xml:space="preserve">, 2010.07.21 </w:t>
      </w:r>
      <w:r>
        <w:rPr>
          <w:rFonts w:ascii="Times New Roman"/>
          <w:b w:val="false"/>
          <w:i w:val="false"/>
          <w:color w:val="ff0000"/>
          <w:sz w:val="28"/>
        </w:rPr>
        <w:t>№ 200</w:t>
      </w:r>
      <w:r>
        <w:rPr>
          <w:rFonts w:ascii="Times New Roman"/>
          <w:b w:val="false"/>
          <w:i w:val="false"/>
          <w:color w:val="ff0000"/>
          <w:sz w:val="28"/>
        </w:rPr>
        <w:t xml:space="preserve">; 2010.10.22 </w:t>
      </w:r>
      <w:r>
        <w:rPr>
          <w:rFonts w:ascii="Times New Roman"/>
          <w:b w:val="false"/>
          <w:i w:val="false"/>
          <w:color w:val="ff0000"/>
          <w:sz w:val="28"/>
        </w:rPr>
        <w:t>№ 206</w:t>
      </w:r>
      <w:r>
        <w:rPr>
          <w:rFonts w:ascii="Times New Roman"/>
          <w:b w:val="false"/>
          <w:i w:val="false"/>
          <w:color w:val="ff0000"/>
          <w:sz w:val="28"/>
        </w:rPr>
        <w:t xml:space="preserve"> (2010.01.01 бастап қолданысқа енгізіледі) Шешімдерімен.</w:t>
      </w:r>
    </w:p>
    <w:p>
      <w:pPr>
        <w:spacing w:after="0"/>
        <w:ind w:left="0"/>
        <w:jc w:val="left"/>
      </w:pPr>
      <w:r>
        <w:rPr>
          <w:rFonts w:ascii="Times New Roman"/>
          <w:b/>
          <w:i w:val="false"/>
          <w:color w:val="000000"/>
        </w:rPr>
        <w:t xml:space="preserve"> Темір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79"/>
        <w:gridCol w:w="788"/>
        <w:gridCol w:w="8703"/>
        <w:gridCol w:w="2276"/>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2010ж. Нақтыланған бюджет</w:t>
            </w:r>
          </w:p>
        </w:tc>
      </w:tr>
      <w:tr>
        <w:trPr>
          <w:trHeight w:val="21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2 242 226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1715860</w:t>
            </w: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1693264</w:t>
            </w: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122469</w:t>
            </w: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122469</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118286</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118286</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1439756</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1403076</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31940</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10112</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2641</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19736</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13200</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10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6450</w:t>
            </w:r>
          </w:p>
        </w:tc>
      </w:tr>
      <w:tr>
        <w:trPr>
          <w:trHeight w:val="10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2860</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2860</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526366</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526366</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637"/>
        <w:gridCol w:w="795"/>
        <w:gridCol w:w="777"/>
        <w:gridCol w:w="7831"/>
        <w:gridCol w:w="228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нақтыланған бюджет</w:t>
            </w:r>
          </w:p>
        </w:tc>
      </w:tr>
      <w:tr>
        <w:trPr>
          <w:trHeight w:val="225"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2450103,8 
</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184896,2</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158729,2</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16614</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16414</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34933</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34933</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 компьютерлік сауаттылыққа оқыту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107182,2</w:t>
            </w:r>
          </w:p>
        </w:tc>
      </w:tr>
      <w:tr>
        <w:trPr>
          <w:trHeight w:val="4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2042,2</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15505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15505</w:t>
            </w:r>
          </w:p>
        </w:tc>
      </w:tr>
      <w:tr>
        <w:trPr>
          <w:trHeight w:val="4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 мемлекеттік саясатты іске асыру бойынша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14713</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жұмыстарын ұйымдастыру және біржолғы талондарды өткізуден түсетін сомаларды толық жиналуын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10662</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10662</w:t>
            </w:r>
          </w:p>
        </w:tc>
      </w:tr>
      <w:tr>
        <w:trPr>
          <w:trHeight w:val="4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экономикалық саясатын, мемлекеттік жоспарлау мен басқару жүйесін қалыптастыру және дамыту саласында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төтенше жағдайлардың алдын алу және оларды жою</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6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дала өрттерінің, сондай-ақ мемлекеттік өртке қарсы қызмет органдарды құрылмаған елді мекендерде өрттердің алдын алу және оларды сөндіру жөніндегі іс-шаралар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1582944,5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122585</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122585</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ұйымдарының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1376759</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1376759</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1326669</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83600,5</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36816</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14533</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мекемелеріне білім беру жүйесін ақпараттандыру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оқулыктар мен оқу әдістемелік кешендерді сатып алу және жеткізу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мектеп олимпиадаларын және мектептен тыс іс-шараларды өткізу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46784,5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46784,5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161838,8</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143593,8</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5413</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қажет ететін үйді әлеуметтік көмек көрсету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138180,8</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42945</w:t>
            </w:r>
          </w:p>
        </w:tc>
      </w:tr>
      <w:tr>
        <w:trPr>
          <w:trHeight w:val="6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9417,8</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39804</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материалдык камтамасыз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32061</w:t>
            </w:r>
          </w:p>
        </w:tc>
      </w:tr>
      <w:tr>
        <w:trPr>
          <w:trHeight w:val="6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оқыту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11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18245</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18245</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16126</w:t>
            </w:r>
          </w:p>
        </w:tc>
      </w:tr>
      <w:tr>
        <w:trPr>
          <w:trHeight w:val="4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жуйелер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213600,8</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60593,6</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маңызы бар қалалық, кенттік, селолық, ауылдық мемлекеттік тұрғын-үй қорының сақталуын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қаматасыз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50993,6</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сатып 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инфрақұрылымдарды дамыту және жайластыру және (немесе) сатып 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31212,6</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сатып алу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122713</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122666</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инженерлік коммуникациялық инфрақұрылымды жөндеу және елді мекендерді көркейту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74059</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инженерлік коммуникациялық инфроқұрылымды дамыту және елді мекендерді көркейту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41607</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30294,2</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29846,2</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12949,7</w:t>
            </w:r>
          </w:p>
        </w:tc>
      </w:tr>
      <w:tr>
        <w:trPr>
          <w:trHeight w:val="4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192823,2</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93557,1</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61877,6</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61877,6</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31679,5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31679,5</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22389,1</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дене шынықтыру және спорт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19284,1</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19284,1</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40333</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27431</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26906</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12902</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11802</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36544</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24309</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бөлімінің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мәдениет обьектілерін күрделі, ағымдағы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19321</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7665</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денешынықтыру және спорт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және спорт бөлімінің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59960,7</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25466,7</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экономика және бюджеттік жоспарлау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4031</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9059,2</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8694,2</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6719,8</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бөлімінің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5656,7</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обьектілерін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5656,7</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7891</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7891</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ауылдық округтердің шекарасын белгілеу кезінде жүргізілетін жерге орналастыру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26603</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26603</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26603</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8539</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8539</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8539</w:t>
            </w:r>
          </w:p>
        </w:tc>
      </w:tr>
      <w:tr>
        <w:trPr>
          <w:trHeight w:val="6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11050,4</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11050,4</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 инфрақұрылымын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жолдарының жұмыс істеуін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11050,4</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11050,4</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28691</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6889</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6889</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21802</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5524</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16278</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экономика және бюджеттік жоспарлау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2609,2</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2609,2</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2609,2</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трансферттерді қайтару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2609,2</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ІІІ.Таза бюджеттік кредит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27275</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экономика және бюджеттік жоспарлау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Аулдық елді мекендердің әлеуметтік саласының мамандарын әлеуметтік қолдау шараларын іске асыру үшін бюджеттік кредиттер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27978</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703,0</w:t>
            </w:r>
          </w:p>
        </w:tc>
      </w:tr>
      <w:tr>
        <w:trPr>
          <w:trHeight w:val="2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-235152,8 
</w:t>
            </w:r>
          </w:p>
        </w:tc>
      </w:tr>
      <w:tr>
        <w:trPr>
          <w:trHeight w:val="3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VІ.Бюджет тапшылығын қаржыландыру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235152,8</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27 978</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27 978</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703,0</w:t>
            </w:r>
          </w:p>
        </w:tc>
      </w:tr>
      <w:tr>
        <w:trPr>
          <w:trHeight w:val="2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207877,8</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207877,8</w:t>
            </w:r>
          </w:p>
        </w:tc>
      </w:tr>
      <w:tr>
        <w:trPr>
          <w:trHeight w:val="2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207877,8</w:t>
            </w:r>
          </w:p>
        </w:tc>
      </w:tr>
    </w:tbl>
    <w:bookmarkStart w:name="z22"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143 шешіміне № 2 қосымша</w:t>
      </w:r>
    </w:p>
    <w:bookmarkEnd w:id="2"/>
    <w:p>
      <w:pPr>
        <w:spacing w:after="0"/>
        <w:ind w:left="0"/>
        <w:jc w:val="both"/>
      </w:pPr>
      <w:r>
        <w:rPr>
          <w:rFonts w:ascii="Times New Roman"/>
          <w:b w:val="false"/>
          <w:i w:val="false"/>
          <w:color w:val="ff0000"/>
          <w:sz w:val="28"/>
        </w:rPr>
        <w:t xml:space="preserve">      Ескерту. 2 қосымша жаңа редакцияда - Ақтөбе облысы Темір аудандық мәслихатының 2010.02.12 </w:t>
      </w:r>
      <w:r>
        <w:rPr>
          <w:rFonts w:ascii="Times New Roman"/>
          <w:b w:val="false"/>
          <w:i w:val="false"/>
          <w:color w:val="ff0000"/>
          <w:sz w:val="28"/>
        </w:rPr>
        <w:t>№ 180</w:t>
      </w:r>
      <w:r>
        <w:rPr>
          <w:rFonts w:ascii="Times New Roman"/>
          <w:b w:val="false"/>
          <w:i w:val="false"/>
          <w:color w:val="ff0000"/>
          <w:sz w:val="28"/>
        </w:rPr>
        <w:t xml:space="preserve"> (2010.01.01 бастап қолданысқа енгізіледі) Шешімімен.</w:t>
      </w:r>
    </w:p>
    <w:p>
      <w:pPr>
        <w:spacing w:after="0"/>
        <w:ind w:left="0"/>
        <w:jc w:val="left"/>
      </w:pPr>
      <w:r>
        <w:rPr>
          <w:rFonts w:ascii="Times New Roman"/>
          <w:b/>
          <w:i w:val="false"/>
          <w:color w:val="000000"/>
        </w:rPr>
        <w:t xml:space="preserve"> Темір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737"/>
        <w:gridCol w:w="827"/>
        <w:gridCol w:w="8520"/>
        <w:gridCol w:w="2305"/>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2011ж.</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285"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2372852,9</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1758340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1727330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131870</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131870</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136959</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136959</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1442791</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1401085</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2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w:t>
            </w:r>
          </w:p>
        </w:tc>
      </w:tr>
      <w:tr>
        <w:trPr>
          <w:trHeight w:val="2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11630</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4080</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27950</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18425</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r>
      <w:tr>
        <w:trPr>
          <w:trHeight w:val="12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9525</w:t>
            </w:r>
          </w:p>
        </w:tc>
      </w:tr>
      <w:tr>
        <w:trPr>
          <w:trHeight w:val="22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3060</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614512,9</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614512,9</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614512,9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632"/>
        <w:gridCol w:w="855"/>
        <w:gridCol w:w="954"/>
        <w:gridCol w:w="7622"/>
        <w:gridCol w:w="2299"/>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30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2372852,9</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194034</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167476</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14610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35202</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34702</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 компьютерлік сауаттылыққа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117664</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115864</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13763</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13763</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 мемлекеттік саясатты іске асыру бойынша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жұмыстарын ұйымдастыру және біржолғы талондарды өткізуден түсетін сомаларды толық жиналуын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12795</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12795</w:t>
            </w:r>
          </w:p>
        </w:tc>
      </w:tr>
      <w:tr>
        <w:trPr>
          <w:trHeight w:val="7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экономикалық саясатын, мемлекеттік жоспарлау мен басқару жүйесін қалыптастыру және дамыту саласында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6495</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3295</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3295</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төтенше жағдайлардың алдын алу және оларды жою</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7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дала өрттерінің, сондай-ақ мемлекеттік өртке қарсы қызмет органдарды құрылмаған елді мекендерде өртттердің алдын алу және оларды сөндіру жөніндегі іс-шаралар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1626671</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55729</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55729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ұйымдарының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1539059</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1539059</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1490220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48839</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31883</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31883</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мекемелеріне білім беру жүйесін ақпараттандыру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оқулыктар мен оқу әдістемелік кешендерді сатып алу және жеткізу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мектеп олимпиадаларын және мектептен тыс іс-шараларды өткізу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134056</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119394</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6514</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қажет ететін үйді әлеуметтік көмек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112880</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r>
      <w:tr>
        <w:trPr>
          <w:trHeight w:val="7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38366</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материалдык камтамасыз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35300</w:t>
            </w:r>
          </w:p>
        </w:tc>
      </w:tr>
      <w:tr>
        <w:trPr>
          <w:trHeight w:val="7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оқыту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14662</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14662</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13612</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жуйелер құру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12244</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маңызы бар қалалық, кенттік, селолық, ауылдық мемлекеттік тұрғын-үй қорының сақталуын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қаматасыз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сатып алу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инфрақұрылымдарды дамыту және жайластыру және (немесе) сатып алу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обьектілерін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12244</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12244</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97741</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45247</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45247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1342</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дене шынықтыру және спорт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1342</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34290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28490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16862</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5293</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бөлімінің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мәдениет обьектілерін күрделі, ағымдағы жөндеу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6615</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денешынықтыру және спорт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4954</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және спорт бөлімінің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47253,9</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14102,9</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экономика және бюджеттік жоспарлау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1748,9</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1748,9</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9637</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2717</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бөлімінің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обьектілерін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6548</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6548</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ауылдық округтердің шекарасын белгілеу кезінде жүргізілетін жерге орналастыру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26603</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26603</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26603</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11041</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11041</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11041</w:t>
            </w:r>
          </w:p>
        </w:tc>
      </w:tr>
      <w:tr>
        <w:trPr>
          <w:trHeight w:val="7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230000</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 инфрақұрылымын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жолдарының жұмыс істеуін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230000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13317</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6817</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6817</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6500</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экономика және бюджеттік жоспарлау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трансферттерді қайтару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операциялық салада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51592</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Аулдық елді мекендердің әлеуметтік саласының мамандарын әлеуметтік қолдау шараларын іске асыру үшін бюджеттік кредиттер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51592</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Операциялық салада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Бюджеттік дефициті (профициті)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-51592</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дефициті (профицитті пайдалану) қаржыландыру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51592</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қаржысының қалдығының қозғалысы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қаржысының қалдығының қозғалысы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қаржысының еркін қалдығы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қаржасының еркін қалдығы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143 шешіміне № 3 қосымша</w:t>
      </w:r>
    </w:p>
    <w:bookmarkEnd w:id="3"/>
    <w:p>
      <w:pPr>
        <w:spacing w:after="0"/>
        <w:ind w:left="0"/>
        <w:jc w:val="both"/>
      </w:pPr>
      <w:r>
        <w:rPr>
          <w:rFonts w:ascii="Times New Roman"/>
          <w:b w:val="false"/>
          <w:i w:val="false"/>
          <w:color w:val="ff0000"/>
          <w:sz w:val="28"/>
        </w:rPr>
        <w:t xml:space="preserve">      Ескерту. 3 қосымша жаңа редакцияда - Ақтөбе облысы Темір аудандық мәслихатының 2010.02.12 </w:t>
      </w:r>
      <w:r>
        <w:rPr>
          <w:rFonts w:ascii="Times New Roman"/>
          <w:b w:val="false"/>
          <w:i w:val="false"/>
          <w:color w:val="ff0000"/>
          <w:sz w:val="28"/>
        </w:rPr>
        <w:t>№ 180</w:t>
      </w:r>
      <w:r>
        <w:rPr>
          <w:rFonts w:ascii="Times New Roman"/>
          <w:b w:val="false"/>
          <w:i w:val="false"/>
          <w:color w:val="ff0000"/>
          <w:sz w:val="28"/>
        </w:rPr>
        <w:t xml:space="preserve"> (2010.01.01 бастап қолданысқа енгізіледі) Шешімімен.</w:t>
      </w:r>
    </w:p>
    <w:p>
      <w:pPr>
        <w:spacing w:after="0"/>
        <w:ind w:left="0"/>
        <w:jc w:val="left"/>
      </w:pPr>
      <w:r>
        <w:rPr>
          <w:rFonts w:ascii="Times New Roman"/>
          <w:b/>
          <w:i w:val="false"/>
          <w:color w:val="000000"/>
        </w:rPr>
        <w:t xml:space="preserve"> Темір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738"/>
        <w:gridCol w:w="848"/>
        <w:gridCol w:w="8530"/>
        <w:gridCol w:w="2309"/>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2012ж.</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285"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2387059,4</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1903190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1869715</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142138</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142138</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147672</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147672</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1562920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1517890</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12575</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7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4410</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30200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19960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r>
      <w:tr>
        <w:trPr>
          <w:trHeight w:val="12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10240</w:t>
            </w:r>
          </w:p>
        </w:tc>
      </w:tr>
      <w:tr>
        <w:trPr>
          <w:trHeight w:val="22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3275</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3275</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483869,4</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483869,4</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483869,4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595"/>
        <w:gridCol w:w="742"/>
        <w:gridCol w:w="973"/>
        <w:gridCol w:w="7713"/>
        <w:gridCol w:w="233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30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2387059,4</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208850</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179692</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16610</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38202</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37702</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 компьютерлік сауаттылыққа оқыту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124880</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122880</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14863</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14863</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 мемлекеттік саясатты іске асыру бойынша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жұмыстарын ұйымдастыру және біржолғы талондарды өткізуден түсетін сомаларды толық жиналуын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14295</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14295</w:t>
            </w:r>
          </w:p>
        </w:tc>
      </w:tr>
      <w:tr>
        <w:trPr>
          <w:trHeight w:val="7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экономикалық саясатын, мемлекеттік жоспарлау мен басқару жүйесін қалыптастыру және дамыту саласында мемлекеттік саясатты іске асыру жөніндегі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14195</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төтенше жағдайлардың алдын алу және оларды жою</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дала өрттерінің, сондай-ақ мемлекеттік өртке қарсы қызмет органдарды құрылмаған елді мекендерде өртттердің алдын алу және оларды сөндіру жөніндегі іс-шаралар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1773791</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65929</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65929</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ұйымдарының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65929</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1659781</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1659781</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1608942</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50839</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48081</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48081</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12605</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мекемелеріне білім беру жүйесін ақпараттандыру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оқулыктар мен оқу әдістемелік кешендерді сатып алу және жеткізу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мектеп олимпиадаларын және мектептен тыс іс-шараларды өткізу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дамыту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142222</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124966</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қажет ететін үйді әлеуметтік көмек көрсету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118166</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7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38366</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материалдык камтамасыз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7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оқыту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17256</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17256</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жуйелер құру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45264</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маңызы бар қалалық, кенттік, селолық, ауылдық мемлекеттік тұрғын-үй қорының сақталуын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қаматасыз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сатып алу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инфрақұрылымдарды дамыту және жайластыру және (немесе) сатып алу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32163</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обьектілерін дамыту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32163</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32163</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13101</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13101</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120846</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50447</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50447</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дене шынықтыру және спорт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44280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31780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12500</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21619</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бөлімінің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мәдениет обьектілерін күрделі, ағымдағы жөндеу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8215</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денешынықтыру және спорт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6454</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және спорт бөлімінің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54837,4</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19086,4</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экономика және бюджеттік жоспарлау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5732,4</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5732,4</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10637</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2717</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бөлімінің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обьектілерін дамыту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9148</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9148</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ауылдық округтердің шекарасын белгілеу кезінде жүргізілетін жерге орналастыру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26603</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26603</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26603</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13329</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13329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13329</w:t>
            </w:r>
          </w:p>
        </w:tc>
      </w:tr>
      <w:tr>
        <w:trPr>
          <w:trHeight w:val="7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12929</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 инфрақұрылымын дамыту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жолдарының жұмыс істеуін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15920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8220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8220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7700</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7700</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қаржы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экономика және бюджеттік жоспарлау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трансферттерді қайтару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операциялық салада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51592</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Аулдық елді мекендердің әлеуметтік саласының мамандарын әлеуметтік қолдау шараларын іске асыру үшін бюджеттік кредиттер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51592</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Операциялық салада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Бюджеттік дефициті (профициті)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-51592</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дефициті (профицитті пайдалану) қаржыландыру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51592</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қаржысының қалдығының қозғалысы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қаржысының қалдығының қозғалысы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қаржысының еркін қалдығы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қаржасының еркін қалдығы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143 шешіміне № 4 қосымша</w:t>
      </w:r>
    </w:p>
    <w:bookmarkEnd w:id="4"/>
    <w:p>
      <w:pPr>
        <w:spacing w:after="0"/>
        <w:ind w:left="0"/>
        <w:jc w:val="left"/>
      </w:pPr>
      <w:r>
        <w:rPr>
          <w:rFonts w:ascii="Times New Roman"/>
          <w:b/>
          <w:i w:val="false"/>
          <w:color w:val="000000"/>
        </w:rPr>
        <w:t xml:space="preserve"> Темір ауданының 2010 жылға арналған бюджетінің орындалу</w:t>
      </w:r>
      <w:r>
        <w:br/>
      </w:r>
      <w:r>
        <w:rPr>
          <w:rFonts w:ascii="Times New Roman"/>
          <w:b/>
          <w:i w:val="false"/>
          <w:color w:val="000000"/>
        </w:rPr>
        <w:t>
процесінде секвестрге жатпайтын бюджеттік</w:t>
      </w:r>
      <w:r>
        <w:br/>
      </w:r>
      <w:r>
        <w:rPr>
          <w:rFonts w:ascii="Times New Roman"/>
          <w:b/>
          <w:i w:val="false"/>
          <w:color w:val="000000"/>
        </w:rPr>
        <w:t>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926"/>
        <w:gridCol w:w="1013"/>
        <w:gridCol w:w="978"/>
        <w:gridCol w:w="9326"/>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 </w:t>
            </w:r>
            <w:r>
              <w:rPr>
                <w:rFonts w:ascii="Times New Roman"/>
                <w:b/>
                <w:i w:val="false"/>
                <w:color w:val="000000"/>
                <w:sz w:val="20"/>
              </w:rPr>
              <w:t>тобы</w:t>
            </w:r>
          </w:p>
        </w:tc>
      </w:tr>
      <w:tr>
        <w:trPr>
          <w:trHeight w:val="165"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w:t>
            </w:r>
            <w:r>
              <w:rPr>
                <w:rFonts w:ascii="Times New Roman"/>
                <w:b/>
                <w:i w:val="false"/>
                <w:color w:val="000000"/>
                <w:sz w:val="20"/>
              </w:rPr>
              <w:t>функ.</w:t>
            </w:r>
          </w:p>
        </w:tc>
      </w:tr>
      <w:tr>
        <w:trPr>
          <w:trHeight w:val="285" w:hRule="atLeast"/>
        </w:trPr>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rPr>
                <w:rFonts w:ascii="Times New Roman"/>
                <w:b/>
                <w:i w:val="false"/>
                <w:color w:val="000000"/>
                <w:sz w:val="20"/>
              </w:rPr>
              <w:t>тік бағдарлама әкімшісі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w:t>
            </w:r>
            <w:r>
              <w:rPr>
                <w:rFonts w:ascii="Times New Roman"/>
                <w:b/>
                <w:i w:val="false"/>
                <w:color w:val="000000"/>
                <w:sz w:val="20"/>
              </w:rPr>
              <w:t>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Бастауыш,негізгі орта және жалпы орта білім беру</w:t>
            </w:r>
          </w:p>
        </w:tc>
      </w:tr>
      <w:tr>
        <w:trPr>
          <w:trHeight w:val="2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2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r>
      <w:tr>
        <w:trPr>
          <w:trHeight w:val="49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r>
      <w:tr>
        <w:trPr>
          <w:trHeight w:val="2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r>
      <w:tr>
        <w:trPr>
          <w:trHeight w:val="2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bl>
    <w:bookmarkStart w:name="z25"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143 шешіміне № 5 қосымша</w:t>
      </w:r>
    </w:p>
    <w:bookmarkEnd w:id="5"/>
    <w:p>
      <w:pPr>
        <w:spacing w:after="0"/>
        <w:ind w:left="0"/>
        <w:jc w:val="left"/>
      </w:pPr>
      <w:r>
        <w:rPr>
          <w:rFonts w:ascii="Times New Roman"/>
          <w:b/>
          <w:i w:val="false"/>
          <w:color w:val="000000"/>
        </w:rPr>
        <w:t xml:space="preserve"> 2010 жылға арналған аудандық бюджетте қала, кент, селолық округтері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733"/>
        <w:gridCol w:w="1553"/>
        <w:gridCol w:w="1653"/>
        <w:gridCol w:w="1513"/>
        <w:gridCol w:w="1773"/>
        <w:gridCol w:w="2093"/>
      </w:tblGrid>
      <w:tr>
        <w:trPr>
          <w:trHeight w:val="28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9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br/>
            </w:r>
            <w:r>
              <w:rPr>
                <w:rFonts w:ascii="Times New Roman"/>
                <w:b w:val="false"/>
                <w:i w:val="false"/>
                <w:color w:val="000000"/>
                <w:sz w:val="20"/>
              </w:rPr>
              <w:t>
</w:t>
            </w:r>
            <w:r>
              <w:rPr>
                <w:rFonts w:ascii="Times New Roman"/>
                <w:b w:val="false"/>
                <w:i w:val="false"/>
                <w:color w:val="000000"/>
                <w:sz w:val="20"/>
              </w:rPr>
              <w:t>ауданның,</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w:t>
            </w:r>
            <w:r>
              <w:br/>
            </w:r>
            <w:r>
              <w:rPr>
                <w:rFonts w:ascii="Times New Roman"/>
                <w:b w:val="false"/>
                <w:i w:val="false"/>
                <w:color w:val="000000"/>
                <w:sz w:val="20"/>
              </w:rPr>
              <w:t>
</w:t>
            </w: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қаланың,</w:t>
            </w:r>
            <w:r>
              <w:br/>
            </w:r>
            <w:r>
              <w:rPr>
                <w:rFonts w:ascii="Times New Roman"/>
                <w:b w:val="false"/>
                <w:i w:val="false"/>
                <w:color w:val="000000"/>
                <w:sz w:val="20"/>
              </w:rPr>
              <w:t>
</w:t>
            </w:r>
            <w:r>
              <w:rPr>
                <w:rFonts w:ascii="Times New Roman"/>
                <w:b w:val="false"/>
                <w:i w:val="false"/>
                <w:color w:val="000000"/>
                <w:sz w:val="20"/>
              </w:rPr>
              <w:t>кенттің,</w:t>
            </w:r>
            <w:r>
              <w:br/>
            </w:r>
            <w:r>
              <w:rPr>
                <w:rFonts w:ascii="Times New Roman"/>
                <w:b w:val="false"/>
                <w:i w:val="false"/>
                <w:color w:val="000000"/>
                <w:sz w:val="20"/>
              </w:rPr>
              <w:t>
</w:t>
            </w:r>
            <w:r>
              <w:rPr>
                <w:rFonts w:ascii="Times New Roman"/>
                <w:b w:val="false"/>
                <w:i w:val="false"/>
                <w:color w:val="000000"/>
                <w:sz w:val="20"/>
              </w:rPr>
              <w:t>ауылдың</w:t>
            </w:r>
            <w:r>
              <w:br/>
            </w:r>
            <w:r>
              <w:rPr>
                <w:rFonts w:ascii="Times New Roman"/>
                <w:b w:val="false"/>
                <w:i w:val="false"/>
                <w:color w:val="000000"/>
                <w:sz w:val="20"/>
              </w:rPr>
              <w:t>
</w:t>
            </w:r>
            <w:r>
              <w:rPr>
                <w:rFonts w:ascii="Times New Roman"/>
                <w:b w:val="false"/>
                <w:i w:val="false"/>
                <w:color w:val="000000"/>
                <w:sz w:val="20"/>
              </w:rPr>
              <w:t>(селоның)</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округтің</w:t>
            </w:r>
            <w:r>
              <w:br/>
            </w:r>
            <w:r>
              <w:rPr>
                <w:rFonts w:ascii="Times New Roman"/>
                <w:b w:val="false"/>
                <w:i w:val="false"/>
                <w:color w:val="000000"/>
                <w:sz w:val="20"/>
              </w:rPr>
              <w:t>
</w:t>
            </w:r>
            <w:r>
              <w:rPr>
                <w:rFonts w:ascii="Times New Roman"/>
                <w:b w:val="false"/>
                <w:i w:val="false"/>
                <w:color w:val="000000"/>
                <w:sz w:val="20"/>
              </w:rPr>
              <w:t>әкімі</w:t>
            </w:r>
            <w:r>
              <w:br/>
            </w:r>
            <w:r>
              <w:rPr>
                <w:rFonts w:ascii="Times New Roman"/>
                <w:b w:val="false"/>
                <w:i w:val="false"/>
                <w:color w:val="000000"/>
                <w:sz w:val="20"/>
              </w:rPr>
              <w:t>
</w:t>
            </w:r>
            <w:r>
              <w:rPr>
                <w:rFonts w:ascii="Times New Roman"/>
                <w:b w:val="false"/>
                <w:i w:val="false"/>
                <w:color w:val="000000"/>
                <w:sz w:val="20"/>
              </w:rPr>
              <w:t>аппаратының</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Мұқтаж</w:t>
            </w:r>
            <w:r>
              <w:br/>
            </w:r>
            <w:r>
              <w:rPr>
                <w:rFonts w:ascii="Times New Roman"/>
                <w:b w:val="false"/>
                <w:i w:val="false"/>
                <w:color w:val="000000"/>
                <w:sz w:val="20"/>
              </w:rPr>
              <w:t>
</w:t>
            </w:r>
            <w:r>
              <w:rPr>
                <w:rFonts w:ascii="Times New Roman"/>
                <w:b w:val="false"/>
                <w:i w:val="false"/>
                <w:color w:val="000000"/>
                <w:sz w:val="20"/>
              </w:rPr>
              <w:t>азамат</w:t>
            </w:r>
            <w:r>
              <w:br/>
            </w:r>
            <w:r>
              <w:rPr>
                <w:rFonts w:ascii="Times New Roman"/>
                <w:b w:val="false"/>
                <w:i w:val="false"/>
                <w:color w:val="000000"/>
                <w:sz w:val="20"/>
              </w:rPr>
              <w:t>
</w:t>
            </w:r>
            <w:r>
              <w:rPr>
                <w:rFonts w:ascii="Times New Roman"/>
                <w:b w:val="false"/>
                <w:i w:val="false"/>
                <w:color w:val="000000"/>
                <w:sz w:val="20"/>
              </w:rPr>
              <w:t>тарға</w:t>
            </w:r>
            <w:r>
              <w:br/>
            </w:r>
            <w:r>
              <w:rPr>
                <w:rFonts w:ascii="Times New Roman"/>
                <w:b w:val="false"/>
                <w:i w:val="false"/>
                <w:color w:val="000000"/>
                <w:sz w:val="20"/>
              </w:rPr>
              <w:t>
</w:t>
            </w:r>
            <w:r>
              <w:rPr>
                <w:rFonts w:ascii="Times New Roman"/>
                <w:b w:val="false"/>
                <w:i w:val="false"/>
                <w:color w:val="000000"/>
                <w:sz w:val="20"/>
              </w:rPr>
              <w:t>үйінде</w:t>
            </w:r>
            <w:r>
              <w:br/>
            </w:r>
            <w:r>
              <w:rPr>
                <w:rFonts w:ascii="Times New Roman"/>
                <w:b w:val="false"/>
                <w:i w:val="false"/>
                <w:color w:val="000000"/>
                <w:sz w:val="20"/>
              </w:rPr>
              <w:t>
</w:t>
            </w:r>
            <w:r>
              <w:rPr>
                <w:rFonts w:ascii="Times New Roman"/>
                <w:b w:val="false"/>
                <w:i w:val="false"/>
                <w:color w:val="000000"/>
                <w:sz w:val="20"/>
              </w:rPr>
              <w:t>әлеуметті</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w:t>
            </w:r>
            <w:r>
              <w:br/>
            </w:r>
            <w:r>
              <w:rPr>
                <w:rFonts w:ascii="Times New Roman"/>
                <w:b w:val="false"/>
                <w:i w:val="false"/>
                <w:color w:val="000000"/>
                <w:sz w:val="20"/>
              </w:rPr>
              <w:t>
</w:t>
            </w:r>
            <w:r>
              <w:rPr>
                <w:rFonts w:ascii="Times New Roman"/>
                <w:b w:val="false"/>
                <w:i w:val="false"/>
                <w:color w:val="000000"/>
                <w:sz w:val="20"/>
              </w:rPr>
              <w:t>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w:t>
            </w:r>
            <w:r>
              <w:br/>
            </w:r>
            <w:r>
              <w:rPr>
                <w:rFonts w:ascii="Times New Roman"/>
                <w:b w:val="false"/>
                <w:i w:val="false"/>
                <w:color w:val="000000"/>
                <w:sz w:val="20"/>
              </w:rPr>
              <w:t>
</w:t>
            </w:r>
            <w:r>
              <w:rPr>
                <w:rFonts w:ascii="Times New Roman"/>
                <w:b w:val="false"/>
                <w:i w:val="false"/>
                <w:color w:val="000000"/>
                <w:sz w:val="20"/>
              </w:rPr>
              <w:t>рдің</w:t>
            </w:r>
            <w:r>
              <w:br/>
            </w:r>
            <w:r>
              <w:rPr>
                <w:rFonts w:ascii="Times New Roman"/>
                <w:b w:val="false"/>
                <w:i w:val="false"/>
                <w:color w:val="000000"/>
                <w:sz w:val="20"/>
              </w:rPr>
              <w:t>
</w:t>
            </w:r>
            <w:r>
              <w:rPr>
                <w:rFonts w:ascii="Times New Roman"/>
                <w:b w:val="false"/>
                <w:i w:val="false"/>
                <w:color w:val="000000"/>
                <w:sz w:val="20"/>
              </w:rPr>
              <w:t>санита</w:t>
            </w:r>
            <w:r>
              <w:br/>
            </w:r>
            <w:r>
              <w:rPr>
                <w:rFonts w:ascii="Times New Roman"/>
                <w:b w:val="false"/>
                <w:i w:val="false"/>
                <w:color w:val="000000"/>
                <w:sz w:val="20"/>
              </w:rPr>
              <w:t>
</w:t>
            </w:r>
            <w:r>
              <w:rPr>
                <w:rFonts w:ascii="Times New Roman"/>
                <w:b w:val="false"/>
                <w:i w:val="false"/>
                <w:color w:val="000000"/>
                <w:sz w:val="20"/>
              </w:rPr>
              <w:t>риясын</w:t>
            </w:r>
            <w:r>
              <w:br/>
            </w:r>
            <w:r>
              <w:rPr>
                <w:rFonts w:ascii="Times New Roman"/>
                <w:b w:val="false"/>
                <w:i w:val="false"/>
                <w:color w:val="000000"/>
                <w:sz w:val="20"/>
              </w:rPr>
              <w:t>
</w:t>
            </w:r>
            <w:r>
              <w:rPr>
                <w:rFonts w:ascii="Times New Roman"/>
                <w:b w:val="false"/>
                <w:i w:val="false"/>
                <w:color w:val="000000"/>
                <w:sz w:val="20"/>
              </w:rPr>
              <w:t>қамтам</w:t>
            </w:r>
            <w:r>
              <w:br/>
            </w:r>
            <w:r>
              <w:rPr>
                <w:rFonts w:ascii="Times New Roman"/>
                <w:b w:val="false"/>
                <w:i w:val="false"/>
                <w:color w:val="000000"/>
                <w:sz w:val="20"/>
              </w:rPr>
              <w:t>
</w:t>
            </w:r>
            <w:r>
              <w:rPr>
                <w:rFonts w:ascii="Times New Roman"/>
                <w:b w:val="false"/>
                <w:i w:val="false"/>
                <w:color w:val="000000"/>
                <w:sz w:val="20"/>
              </w:rPr>
              <w:t>асыз</w:t>
            </w:r>
            <w:r>
              <w:br/>
            </w:r>
            <w:r>
              <w:rPr>
                <w:rFonts w:ascii="Times New Roman"/>
                <w:b w:val="false"/>
                <w:i w:val="false"/>
                <w:color w:val="000000"/>
                <w:sz w:val="20"/>
              </w:rPr>
              <w:t>
</w:t>
            </w:r>
            <w:r>
              <w:rPr>
                <w:rFonts w:ascii="Times New Roman"/>
                <w:b w:val="false"/>
                <w:i w:val="false"/>
                <w:color w:val="000000"/>
                <w:sz w:val="20"/>
              </w:rPr>
              <w:t>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көгалда</w:t>
            </w:r>
            <w:r>
              <w:br/>
            </w:r>
            <w:r>
              <w:rPr>
                <w:rFonts w:ascii="Times New Roman"/>
                <w:b w:val="false"/>
                <w:i w:val="false"/>
                <w:color w:val="000000"/>
                <w:sz w:val="20"/>
              </w:rPr>
              <w:t>
</w:t>
            </w:r>
            <w:r>
              <w:rPr>
                <w:rFonts w:ascii="Times New Roman"/>
                <w:b w:val="false"/>
                <w:i w:val="false"/>
                <w:color w:val="000000"/>
                <w:sz w:val="20"/>
              </w:rPr>
              <w:t>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r>
      <w:tr>
        <w:trPr>
          <w:trHeight w:val="30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1.Темір қала округі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2.Шұбарқұдық кент округі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25509</w:t>
            </w:r>
          </w:p>
        </w:tc>
      </w:tr>
      <w:tr>
        <w:trPr>
          <w:trHeight w:val="30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3.Шұбарши кенті округі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w:t>
            </w:r>
          </w:p>
        </w:tc>
      </w:tr>
      <w:tr>
        <w:trPr>
          <w:trHeight w:val="30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4.Алтықарасу с/округі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5.Ақсай село округі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w:t>
            </w:r>
          </w:p>
        </w:tc>
      </w:tr>
      <w:tr>
        <w:trPr>
          <w:trHeight w:val="3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6.Бородин село округі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r>
      <w:tr>
        <w:trPr>
          <w:trHeight w:val="3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7.Қайыңды село округі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w:t>
            </w:r>
          </w:p>
        </w:tc>
      </w:tr>
      <w:tr>
        <w:trPr>
          <w:trHeight w:val="3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8.Кеңестуы село округі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30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9.Саркөл село округі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52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10.Таскопа село округі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13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105185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121638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