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5b8" w14:textId="01d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Саркөл селолық округінің Қарағанды мал базысында ірі қара мал басы арасынан қарасан ауруының ошағы тіркелуіне байланысты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2009 жылғы 28 қазандағы № 217 қаулысы. Ақтөбе облысының Темір аудандық әділет басқармасында 2009 жылдың 20 қарашада № 3-10-114 тіркелді. Күші жойылды - Ақтөбе облысы Темір аудандық әкімдігінің 2009 жылғы 30 қарашадағы N 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Темір аудандық әкімдігінің 2009 жылғы 30 қарашадағы N 227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тармақшасына сәйкес және Темір аудандық аумақтық инспекциясының Бас мемлекеттік малдәрігер инспекторының 2009 жылғы 27 қазандағы № 06-18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Саркөл село округінің Қарағанды мал базысында ірі қара мал басы арасынан қарасан ауруының ошағы тіркелуіне байланысты карантин аймағының ветеринарлық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селолық округінің мемлекеттік малдәрігер инспекторы (А.Жалмағамбетов, келісім бойынша) Қарағанды мал базысында қарасан ауруы тіркелуіне байланысты ауру ошағын жою және аурудың таралуына жол бермеу шаралары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Қарасан ауруы тіркелген ошақта зарарсыздандыру жұмыстарын жүргізіп мал иелерінің қора жайларына залалсыздандыру өткелдері (дезбарьер) жасалсын.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мал базысынан ірі қара мен қой малының қозғалысы, сойылуы, сатылуы, мал айырбастауы, мал араластыруы, көлемді мал азығын сыртқа тасымалдануы тоқтатылсын.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бөліміне (А.Даулетов, келісім бойынша) карантин режимі белгіленген елді мекенде малдәрігерлік құжатсыз мал басының кіріп шығуы қозғалысына бақылау жасалуын қамтамасыз ету ұсынылсын.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А.Нұрғалиевке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органында мемлекеттік тіркелген күннен бастап күшіне енеді және ресми жарияланған күннен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Б.Қаниев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