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9559" w14:textId="c589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19 желтоқсандағы N 72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2009 жылғы 21 шілдедегі N 132 шешімі. Ақтөбе облысының Темір аудандық әділет басқармасында 2009 жылдың 30 шілдеде N 3-10-111 тіркелді. Күші жойылды - Ақтөбе облысы Темір аудандық мәслихатының 2010 жылғы 29 қаңтардағы N 172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Ақтөбе облысы Темір аудандық мәслихатының 2010.01.29 N 172 шешімімен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1.Аудандық мәслихаттың Темір ауданының әділет басқармасында 2009 жылғы 16 қаңтардағы № 3-10-89 тіркелген, 2009 жылы 29 қаңтарда аудандық «Темір» газетінде жарияланған 2008 жылғы 19 желтоқсандағы № 72 «2009 жылға арналған аудандық бюджет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(Темір ауданы әділет басқармасында 2009 жылғы 2 наурызда № 3-10-98 тіркелген, 2009 жылғы наурызда аудандық «Темір» газетінде жарияланған 2009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, Темір аудандық әділет басқармасында 2009 жылғы 8 мамырдағы № 3-10-102 тіркелген, 2009 жылғы мамырда аудандық «Темір» газетінде жарияланған 2009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шешімдерімен енгізілген өзгерістер мен толықтыруларды еске ала отырып)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«1780298» деген цифрлар «1819510» деген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салықтың түсімдері бойынша «1388022» деген цифрлар «1388322»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20566 деген цифрлар 20266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«366934» деген цифрлар «406146» деген цифрлармен ауыстырылсын.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«2090544,7» деген цифрлар «2129756,7» деген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цифрлармен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139015 деген цифрлар 178227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1-4 сынып оқушыларын бір мезгіл ыстық тамақпен қамтамасыз етуге 20960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-Кенкияқ кентінен кәріз желілерін күрделі жөндеуден өткізуге 10000,0 мың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3837 деген цифрлар 12089 деген цифрлармен ауыстырылсын.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шешімдегі 1 қосымша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Н.ҚАЛМАҒАМБЕТОВ                  С.ЖАҢАБЕРГЕНОВА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132 шешіміне № 1 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73"/>
        <w:gridCol w:w="893"/>
        <w:gridCol w:w="7753"/>
        <w:gridCol w:w="2253"/>
      </w:tblGrid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2009ж. Нақтыланған бюджет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1819510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1413364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1388322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137909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1047057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1019989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(шығыстар сметасынан) ұсталатын және қаржыландырылатын мемлекеттік мекемелер салатын айыппұлдар,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406146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406146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33"/>
        <w:gridCol w:w="653"/>
        <w:gridCol w:w="633"/>
        <w:gridCol w:w="7733"/>
        <w:gridCol w:w="2253"/>
      </w:tblGrid>
      <w:tr>
        <w:trPr>
          <w:trHeight w:val="12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 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нақтыланған бюджет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2129756,7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163072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қызметкерлерді компьютерлік сауаттылыққа 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97207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шешімдері бойынша жергілікті атқарушы органның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міндеттемелерін орындау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ауқымдағы төтенше жағдайлардың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алу және оларды 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1407570,7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42242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қала,кент, село 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42242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ұйымдарының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  жалпы 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1306636,2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1306636,2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1189244,2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Бастауыш,негізгі орта, және жалпы білім берудің мемлекеттік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жүйесініе интерактивтік оқыту жуйесін енгізу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 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нақтыланған бюджет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обьектілерін күрделі, ағымдағы жөндеу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58692,5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оқулыктар мен оқу әдістемелік кешендерді сатып 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мектеп олимпиадаларын және мектептен тыс іс-шараларды өткізу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.099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мақсатты трансферт есебінен ауылдық жерлерде тұратын әлеуметтік сала мамандарына әлеуметтік қолдау көрсету шараларына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35697,5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.037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обьектілерін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35697,5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118561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село округ әкімі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көмекті қажет ететін үйді әлеуметтік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ету,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мамандарына отын сатып алуға ҚР заңнамасына сәйкесәлеуметтік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материалдык камтамасыз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жәрдемакылар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25421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оқыту жеке бағдарламасына сәйкес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жуйелер құру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167456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село округ әкім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маңызы бар қалалық, кенттік, селолық, ауылдық мемлекеттік тұрғын-үй қорының сақталуын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 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нақтыланған бюджет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91543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қаматасыз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және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инфрақұрылымдарды дамыту және жайластыру және (немесе) сатып алуға кредит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Ауданнық тұрғын үй 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обьектілерін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обьектілерін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54913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188832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даярлау стратегиясын іске асыру шеңберінде мәдениет обьектілерін күрделі, ағымдағы жөндеу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 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нақтыланған бюджет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халықаралық басқа тілдерін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аумақтар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23730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обьектілерін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 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.099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есебімен ауылдық елді мекендер саласының мамандарын әлеуметтік қолдау шараларын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Ауылшаруашылык алқаптарын бір түрден екіншісіне ауыстыру жөніндегі жұмыстар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Қала,кент,село округтерінің шекараларын белгілеу кезінде жүргізілетін жерге орналастыру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24274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инвестициялық, жобалардың (бағдарламалардың) технико-экономикалық негіздемелерді әзірлеу және жасақтау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 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нақтыланған бюджет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кұрылыс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 жоспарларын әзірлеу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инвестициялық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 технико-экономикалық негіздемелерді әзірлеу және жасақтау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Каладагы аудан, аудандык манызы бар кала, кент, село,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Аудандык манызы бар калалардан, кенттерден, ауылдағы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округтарда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калалардың, кенттердің, ауылдардың, ауылдық селолық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округтердің 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инфрақұрылымын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19051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13472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тұрғын-үй коммуналдық шаруашылығы, жолаушылар көліг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салада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Бюджеттік дефициті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310246,7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дефициті (профицитті пайдалану) қаржыландыру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310246,7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Бюджеттік дефицитті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 қаржыландыру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қаржысының қалдығының қозғалысы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310246,7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қаржысының қалдығының қозғалысы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310246,7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қаржысының еркін қалдығы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310246,7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қаржасының еркін қалдығы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