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6a90" w14:textId="63f6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72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10 ақпандағы N 103 шешімі. Ақтөбе облысының Темір аудандық Әділет басқармасында 2009 жылдың 2 наурызда N 3-10-98 тіркелді. Күші жойылды - Ақтөбе облысы Темір аудандық мәслихатының 2010 жылғы 29 қаңтардағы N 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мәслихатының 2010.01.29 N 172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2008 жылғы 4 желтоқсандағы N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19 желтоқсандағы он үшінші сессиясында қабылданған, 2009 жылғы 16 қаңтардағы әділет басқармасында тіркелген N 3-10-89 "2009 жылға арналған аудандық бюджет туралы" N 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"1628136" деген цифрлар "1616969" деген цифрлармен ауыстырылсын.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"459672" деген цифрлар "448505" деген цифрлармен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"1628136" деген цифрлар "1927215,6" деген цифрлармен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 жаңа реадкцияда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310246,6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Тармақша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310246,6.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"36090" деген цифрлар "36086" деген цифрлармен ауыстырылсын.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"11100" деген цифрлар "11082" деген цифрлармен ауыстырлсын.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"12700" деген цифрлар "12714" деген цифрлармен ауыстырлсын.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"34781" деген цифрлар "37781" деген цифрлармен ауыстырылсын.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"15000" деген цифрлар "8000" деген цифрлармен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мынадай мазмұндағы абзацтармен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Мектептерге оқушыларды жеткізуді қамтамасыз етуге облыстық бюджеттен 3837,0 мың теңге трансферт бөлінгендігі ескерілсін.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 1 қосымша осы шешімдегі 1 қосымшаға сәйкес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РБАЙ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ОСОВ                  С.ЖА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АБЕРГЕНОВА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 шешіміне N 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613"/>
        <w:gridCol w:w="7713"/>
        <w:gridCol w:w="1973"/>
      </w:tblGrid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бюджет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1616969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1168464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1143122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111508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93"/>
        <w:gridCol w:w="893"/>
        <w:gridCol w:w="6013"/>
        <w:gridCol w:w="2733"/>
      </w:tblGrid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әкімшісі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бюджет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1927215,6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органның міндеттемелерін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1274423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қала,кент, село округі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ұйымдарының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1193533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1193533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1145141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және жалпы білім берудің мемлекеттік жуйесіне интерактивтік оқыту жуйесін енгізу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мекемелеріне білім беру жүйесін ақпараттау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оқулыктар мен оқу әдістемелік кешендерді сатып алу және жеткізу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мектеп олимпиадаларын және мектептен тыс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әкімі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Енбекпен камту бағдарламасы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оқыту жеке бағдарламасына сәйкес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трансферттер есебінен ауылдық елді мекендердегі әлеуметтік сала мамандарына әлеуметтік қолдау шараларын жүзеге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отын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коммуналдық меншігіндегі жылу жүйелерін қолдануды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140952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   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халықаралық басқа тілдерін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селолық жерлерде тұратын әлеуметтік сала мамандарына әлеуметтік қолдау шараларын жүзеге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Ауылшаруашылык алқаптарын бір түрден екіншісіне ауыстыру жөніндегі жұмыстар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Қала,кент,село округтерінің шекараларын белгілеу кезінде жүргізілетін жерге орналастыру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инвестициялық,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кұрылыс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Каладагы аудан, аудандык манызы бар кала, кент, село, округ әкімінін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Аудандык манызы бар калалардан, кенттерден, ауылдағы селолык округтарда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тұрғын-үй 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ІІІ.операциялық сальдо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V.Бюджеттік дефициті (профициті)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дефициті (профицитті пайдалану) қаржыландыру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ІV.Бюджеттік дефицитті (профицитті пайдалану) қаржыландыру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еркін қалдығы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қаржасының еркін қалдығы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