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8fac" w14:textId="5e38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2009 жылғы 24 желтоқсандағы N 159 шешімі. Ақтөбе облысының Мұғалжар аудандық Әділет басқармасында 2010 жылғы 20 қаңтарда N 3-9-113 тіркелді. Күші жойылды - Ақтөбе облысы Мұғалжар аудандық мәслихатының 2011 жылғы 31 наурыздағы № 245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2011.03.31 № 245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қантардағы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N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және облыстық мәслихаттың 2009 жылы 21 желтоқсандағы "2010-2012 жылдарға арналған облыстық бюджет туралы" N 232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сәйкес, оның ішінде 2010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7 354 819,4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емес түсімдер бойынша         37 750 мың теңге;</w:t>
      </w:r>
      <w:r>
        <w:br/>
      </w:r>
      <w:r>
        <w:rPr>
          <w:rFonts w:ascii="Times New Roman"/>
          <w:b w:val="false"/>
          <w:i w:val="false"/>
          <w:color w:val="000000"/>
          <w:sz w:val="28"/>
        </w:rPr>
        <w:t>
      негізгі капиталды сатудан              20 000 мың теңге;</w:t>
      </w:r>
      <w:r>
        <w:br/>
      </w:r>
      <w:r>
        <w:rPr>
          <w:rFonts w:ascii="Times New Roman"/>
          <w:b w:val="false"/>
          <w:i w:val="false"/>
          <w:color w:val="000000"/>
          <w:sz w:val="28"/>
        </w:rPr>
        <w:t>
      трансферттер түсімдері бойынша    1 230 819,4 мың теңге;</w:t>
      </w:r>
      <w:r>
        <w:br/>
      </w:r>
      <w:r>
        <w:rPr>
          <w:rFonts w:ascii="Times New Roman"/>
          <w:b w:val="false"/>
          <w:i w:val="false"/>
          <w:color w:val="000000"/>
          <w:sz w:val="28"/>
        </w:rPr>
        <w:t>
</w:t>
      </w:r>
      <w:r>
        <w:rPr>
          <w:rFonts w:ascii="Times New Roman"/>
          <w:b w:val="false"/>
          <w:i w:val="false"/>
          <w:color w:val="000000"/>
          <w:sz w:val="28"/>
        </w:rPr>
        <w:t>
      2) шығындар                       7 677 748,4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23 165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23 739 мың теңге;</w:t>
      </w:r>
      <w:r>
        <w:br/>
      </w:r>
      <w:r>
        <w:rPr>
          <w:rFonts w:ascii="Times New Roman"/>
          <w:b w:val="false"/>
          <w:i w:val="false"/>
          <w:color w:val="000000"/>
          <w:sz w:val="28"/>
        </w:rPr>
        <w:t>
</w:t>
      </w:r>
      <w:r>
        <w:rPr>
          <w:rFonts w:ascii="Times New Roman"/>
          <w:b w:val="false"/>
          <w:i w:val="false"/>
          <w:color w:val="000000"/>
          <w:sz w:val="28"/>
        </w:rPr>
        <w:t>
      5) бюджет тапшылығы                  -347 094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347 094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Мұғалжар аудандық мәслихатының 2010.02.16 </w:t>
      </w:r>
      <w:r>
        <w:rPr>
          <w:rFonts w:ascii="Times New Roman"/>
          <w:b w:val="false"/>
          <w:i w:val="false"/>
          <w:color w:val="000000"/>
          <w:sz w:val="28"/>
        </w:rPr>
        <w:t>N 174</w:t>
      </w:r>
      <w:r>
        <w:rPr>
          <w:rFonts w:ascii="Times New Roman"/>
          <w:b w:val="false"/>
          <w:i w:val="false"/>
          <w:color w:val="ff0000"/>
          <w:sz w:val="28"/>
        </w:rPr>
        <w:t xml:space="preserve">; 2010.04.21 </w:t>
      </w:r>
      <w:r>
        <w:rPr>
          <w:rFonts w:ascii="Times New Roman"/>
          <w:b w:val="false"/>
          <w:i w:val="false"/>
          <w:color w:val="000000"/>
          <w:sz w:val="28"/>
        </w:rPr>
        <w:t>№ 188</w:t>
      </w:r>
      <w:r>
        <w:rPr>
          <w:rFonts w:ascii="Times New Roman"/>
          <w:b w:val="false"/>
          <w:i w:val="false"/>
          <w:color w:val="ff0000"/>
          <w:sz w:val="28"/>
        </w:rPr>
        <w:t xml:space="preserve">; 2010.07.16 </w:t>
      </w:r>
      <w:r>
        <w:rPr>
          <w:rFonts w:ascii="Times New Roman"/>
          <w:b w:val="false"/>
          <w:i w:val="false"/>
          <w:color w:val="000000"/>
          <w:sz w:val="28"/>
        </w:rPr>
        <w:t>№ 193</w:t>
      </w:r>
      <w:r>
        <w:rPr>
          <w:rFonts w:ascii="Times New Roman"/>
          <w:b w:val="false"/>
          <w:i w:val="false"/>
          <w:color w:val="ff0000"/>
          <w:sz w:val="28"/>
        </w:rPr>
        <w:t xml:space="preserve">; 2010.10.22 </w:t>
      </w:r>
      <w:r>
        <w:rPr>
          <w:rFonts w:ascii="Times New Roman"/>
          <w:b w:val="false"/>
          <w:i w:val="false"/>
          <w:color w:val="000000"/>
          <w:sz w:val="28"/>
        </w:rPr>
        <w:t>№ 207</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 мыналарға:</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мекемелерден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"2010-2012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бюджеттен облыстық бюджетке ағымдағы нысаналы трансферттер:</w:t>
      </w:r>
      <w:r>
        <w:br/>
      </w:r>
      <w:r>
        <w:rPr>
          <w:rFonts w:ascii="Times New Roman"/>
          <w:b w:val="false"/>
          <w:i w:val="false"/>
          <w:color w:val="000000"/>
          <w:sz w:val="28"/>
        </w:rPr>
        <w:t>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жалпы сомасы 64 538 мың теңге.</w:t>
      </w:r>
      <w:r>
        <w:br/>
      </w:r>
      <w:r>
        <w:rPr>
          <w:rFonts w:ascii="Times New Roman"/>
          <w:b w:val="false"/>
          <w:i w:val="false"/>
          <w:color w:val="000000"/>
          <w:sz w:val="28"/>
        </w:rPr>
        <w:t>
      Аталған ағымдағы трансферт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"2010-2012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2010 жылдың 1 қаңтарынан бастап:</w:t>
      </w:r>
      <w:r>
        <w:br/>
      </w:r>
      <w:r>
        <w:rPr>
          <w:rFonts w:ascii="Times New Roman"/>
          <w:b w:val="false"/>
          <w:i w:val="false"/>
          <w:color w:val="000000"/>
          <w:sz w:val="28"/>
        </w:rPr>
        <w:t>
      1) жалақының ең төменгі мөлшері – 14 952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көрсеткіш- 1 413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14 952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6. 2010 жылдың төлемді салықтарынан түсетін жалпы соманы бөлу аудан бюджетінен мынадай мөлшерде белгіленсін:</w:t>
      </w:r>
      <w:r>
        <w:br/>
      </w:r>
      <w:r>
        <w:rPr>
          <w:rFonts w:ascii="Times New Roman"/>
          <w:b w:val="false"/>
          <w:i w:val="false"/>
          <w:color w:val="000000"/>
          <w:sz w:val="28"/>
        </w:rPr>
        <w:t>
      1) төлем көзінде кірістерге салынатын жеке табыс салығы бойынша 27 пайыз;</w:t>
      </w:r>
      <w:r>
        <w:br/>
      </w:r>
      <w:r>
        <w:rPr>
          <w:rFonts w:ascii="Times New Roman"/>
          <w:b w:val="false"/>
          <w:i w:val="false"/>
          <w:color w:val="000000"/>
          <w:sz w:val="28"/>
        </w:rPr>
        <w:t>
      2) әлеуметтік салық бойынша 27 пайыз.</w:t>
      </w:r>
      <w:r>
        <w:br/>
      </w:r>
      <w:r>
        <w:rPr>
          <w:rFonts w:ascii="Times New Roman"/>
          <w:b w:val="false"/>
          <w:i w:val="false"/>
          <w:color w:val="000000"/>
          <w:sz w:val="28"/>
        </w:rPr>
        <w:t>
</w:t>
      </w:r>
      <w:r>
        <w:rPr>
          <w:rFonts w:ascii="Times New Roman"/>
          <w:b w:val="false"/>
          <w:i w:val="false"/>
          <w:color w:val="000000"/>
          <w:sz w:val="28"/>
        </w:rPr>
        <w:t>
      7. 2010 жылға Мұғалжар ауданының бюджетінен облыстық бюджетке бюджеттік алулар көлемі 3 346 586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Ақтөбе облысы Мұғалжар аудандық мәслихатының 2010.04.21 </w:t>
      </w:r>
      <w:r>
        <w:rPr>
          <w:rFonts w:ascii="Times New Roman"/>
          <w:b w:val="false"/>
          <w:i w:val="false"/>
          <w:color w:val="000000"/>
          <w:sz w:val="28"/>
        </w:rPr>
        <w:t>№ 188</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бюджетке республикалық бюджеттен ағымдағы нысаналы трансферттер түскені ескерілсін:</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6 697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мемлекеттік жәрдемақы төлеуге 11 600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12 816 мың теңге;</w:t>
      </w:r>
      <w:r>
        <w:br/>
      </w:r>
      <w:r>
        <w:rPr>
          <w:rFonts w:ascii="Times New Roman"/>
          <w:b w:val="false"/>
          <w:i w:val="false"/>
          <w:color w:val="000000"/>
          <w:sz w:val="28"/>
        </w:rPr>
        <w:t>
      Ұлы Отан соғысындағы Жеңістің 65 жылдығына орай Ұлы Отан соғысының қатысушылар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21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14 914 мың теңге;</w:t>
      </w:r>
      <w:r>
        <w:br/>
      </w:r>
      <w:r>
        <w:rPr>
          <w:rFonts w:ascii="Times New Roman"/>
          <w:b w:val="false"/>
          <w:i w:val="false"/>
          <w:color w:val="000000"/>
          <w:sz w:val="28"/>
        </w:rPr>
        <w:t>
      эпизоотияға қарсы іс-шараларды жүргізуге – 42 168 мың теңге;</w:t>
      </w:r>
      <w:r>
        <w:br/>
      </w:r>
      <w:r>
        <w:rPr>
          <w:rFonts w:ascii="Times New Roman"/>
          <w:b w:val="false"/>
          <w:i w:val="false"/>
          <w:color w:val="000000"/>
          <w:sz w:val="28"/>
        </w:rPr>
        <w:t>
      білім берудің мектепке дейінгі ұйымдарында мемлекеттік білім беру тапсырысын іске асыруға – 39 085 мың теңге.</w:t>
      </w:r>
      <w:r>
        <w:br/>
      </w:r>
      <w:r>
        <w:rPr>
          <w:rFonts w:ascii="Times New Roman"/>
          <w:b w:val="false"/>
          <w:i w:val="false"/>
          <w:color w:val="000000"/>
          <w:sz w:val="28"/>
        </w:rPr>
        <w:t>
      Ағымдағы нысаналы трансферттердін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Мұғалжар аудандық мәслихатының 2010.04.21 </w:t>
      </w:r>
      <w:r>
        <w:rPr>
          <w:rFonts w:ascii="Times New Roman"/>
          <w:b w:val="false"/>
          <w:i w:val="false"/>
          <w:color w:val="000000"/>
          <w:sz w:val="28"/>
        </w:rPr>
        <w:t>№ 188</w:t>
      </w:r>
      <w:r>
        <w:rPr>
          <w:rFonts w:ascii="Times New Roman"/>
          <w:b w:val="false"/>
          <w:i w:val="false"/>
          <w:color w:val="ff0000"/>
          <w:sz w:val="28"/>
        </w:rPr>
        <w:t xml:space="preserve">; 2010.10.22 </w:t>
      </w:r>
      <w:r>
        <w:rPr>
          <w:rFonts w:ascii="Times New Roman"/>
          <w:b w:val="false"/>
          <w:i w:val="false"/>
          <w:color w:val="000000"/>
          <w:sz w:val="28"/>
        </w:rPr>
        <w:t>№ 207</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бюджетке республикалық бюджеттен жұмыспен қамтудың және кадрларды қайта даярлаудың өңірлік стратегиясын іске асыруға сомасы 215 743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210 463 мың теңге;</w:t>
      </w:r>
      <w:r>
        <w:br/>
      </w:r>
      <w:r>
        <w:rPr>
          <w:rFonts w:ascii="Times New Roman"/>
          <w:b w:val="false"/>
          <w:i w:val="false"/>
          <w:color w:val="000000"/>
          <w:sz w:val="28"/>
        </w:rPr>
        <w:t>
      әлеуметтік жұмыс орындарын және жастар тәжірибесі бағдарламасын кеңейтуге – 5 280 мың теңге.</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Мұғалжар аудандық мәслихатының 2010.07.16 </w:t>
      </w:r>
      <w:r>
        <w:rPr>
          <w:rFonts w:ascii="Times New Roman"/>
          <w:b w:val="false"/>
          <w:i w:val="false"/>
          <w:color w:val="000000"/>
          <w:sz w:val="28"/>
        </w:rPr>
        <w:t>№ 193</w:t>
      </w:r>
      <w:r>
        <w:rPr>
          <w:rFonts w:ascii="Times New Roman"/>
          <w:b w:val="false"/>
          <w:i w:val="false"/>
          <w:color w:val="ff0000"/>
          <w:sz w:val="28"/>
        </w:rPr>
        <w:t xml:space="preserve">; 2010.10.22 </w:t>
      </w:r>
      <w:r>
        <w:rPr>
          <w:rFonts w:ascii="Times New Roman"/>
          <w:b w:val="false"/>
          <w:i w:val="false"/>
          <w:color w:val="000000"/>
          <w:sz w:val="28"/>
        </w:rPr>
        <w:t>№ 207</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бюджетке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4 075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23 739 мың теңге сомасында Қазақстан Республикасының Үкіметі айқындайтын талаптарға сәйкес бюджеттік кредиттер түскені ескерілсін.</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Мұғалжар аудандық мәслихатының 2010.10.22 </w:t>
      </w:r>
      <w:r>
        <w:rPr>
          <w:rFonts w:ascii="Times New Roman"/>
          <w:b w:val="false"/>
          <w:i w:val="false"/>
          <w:color w:val="000000"/>
          <w:sz w:val="28"/>
        </w:rPr>
        <w:t>№ 207</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бюджетке республикалық бюджеттен ағымдағы нысаналы трансферттер есебінен түскені ескерілсін:</w:t>
      </w:r>
      <w:r>
        <w:br/>
      </w:r>
      <w:r>
        <w:rPr>
          <w:rFonts w:ascii="Times New Roman"/>
          <w:b w:val="false"/>
          <w:i w:val="false"/>
          <w:color w:val="000000"/>
          <w:sz w:val="28"/>
        </w:rPr>
        <w:t>
      Қазақстан Республикасында білім беруді дамытудың 2005-2010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19 268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8  190 мың теңге;</w:t>
      </w:r>
      <w:r>
        <w:br/>
      </w:r>
      <w:r>
        <w:rPr>
          <w:rFonts w:ascii="Times New Roman"/>
          <w:b w:val="false"/>
          <w:i w:val="false"/>
          <w:color w:val="000000"/>
          <w:sz w:val="28"/>
        </w:rPr>
        <w:t>
      бастауыш, негізгі және орта білім беретін мемлекеттік мекемелерде лингафондық және мультимедиялық кабинеттер құруға - 11 078 мың теңге.</w:t>
      </w:r>
      <w:r>
        <w:br/>
      </w:r>
      <w:r>
        <w:rPr>
          <w:rFonts w:ascii="Times New Roman"/>
          <w:b w:val="false"/>
          <w:i w:val="false"/>
          <w:color w:val="000000"/>
          <w:sz w:val="28"/>
        </w:rPr>
        <w:t>
      Ағымдағы нысаналы трансферттерді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Ақтөбе облысы Мұғалжар аудандық мәслихатының 2010.10.22 </w:t>
      </w:r>
      <w:r>
        <w:rPr>
          <w:rFonts w:ascii="Times New Roman"/>
          <w:b w:val="false"/>
          <w:i w:val="false"/>
          <w:color w:val="000000"/>
          <w:sz w:val="28"/>
        </w:rPr>
        <w:t>№ 207</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бюджетке республикалық бюджеттен нысаналы даму трансферттері есебінен түскені ескерілсін:</w:t>
      </w:r>
      <w:r>
        <w:br/>
      </w:r>
      <w:r>
        <w:rPr>
          <w:rFonts w:ascii="Times New Roman"/>
          <w:b w:val="false"/>
          <w:i w:val="false"/>
          <w:color w:val="000000"/>
          <w:sz w:val="28"/>
        </w:rPr>
        <w:t>
      Қазақстан Республикасындағы тұрғын үй құрылысының 2008-2010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68 399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- 23 737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44 662 мың теңге.</w:t>
      </w:r>
      <w:r>
        <w:br/>
      </w: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бюджетке республикалық бюджеттен нысаналы даму трансферттері түскені ескерілсін:</w:t>
      </w:r>
      <w:r>
        <w:br/>
      </w:r>
      <w:r>
        <w:rPr>
          <w:rFonts w:ascii="Times New Roman"/>
          <w:b w:val="false"/>
          <w:i w:val="false"/>
          <w:color w:val="000000"/>
          <w:sz w:val="28"/>
        </w:rPr>
        <w:t>
      елді мекендерді ауыз сумен жабдықтау объектілерін салуға және реконструкциялауға – 143 798 мың теңге.</w:t>
      </w:r>
      <w:r>
        <w:br/>
      </w: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Ақтөбе облысы Мұғалжар аудандық мәслихатының 2010.10.22 </w:t>
      </w:r>
      <w:r>
        <w:rPr>
          <w:rFonts w:ascii="Times New Roman"/>
          <w:b w:val="false"/>
          <w:i w:val="false"/>
          <w:color w:val="000000"/>
          <w:sz w:val="28"/>
        </w:rPr>
        <w:t>№ 207</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бюджетке облыстық бюджеттен ағымдағы нысаналы трансферттер және даму трансферттері түскені ескерілсін, оның ішінде:</w:t>
      </w:r>
      <w:r>
        <w:br/>
      </w:r>
      <w:r>
        <w:rPr>
          <w:rFonts w:ascii="Times New Roman"/>
          <w:b w:val="false"/>
          <w:i w:val="false"/>
          <w:color w:val="000000"/>
          <w:sz w:val="28"/>
        </w:rPr>
        <w:t>
      1-4 сынып оқушыларын ыстық тамақпен қамтамасыз етуге – 52 840 мың теңге;</w:t>
      </w:r>
      <w:r>
        <w:br/>
      </w:r>
      <w:r>
        <w:rPr>
          <w:rFonts w:ascii="Times New Roman"/>
          <w:b w:val="false"/>
          <w:i w:val="false"/>
          <w:color w:val="000000"/>
          <w:sz w:val="28"/>
        </w:rPr>
        <w:t>
      білім беру мен мәдениет объектілерін өрт дабыл қаққышымен және өрт сөндіру құралдарымен жарақтандыруға – 31 475 мың теңге;</w:t>
      </w:r>
      <w:r>
        <w:br/>
      </w:r>
      <w:r>
        <w:rPr>
          <w:rFonts w:ascii="Times New Roman"/>
          <w:b w:val="false"/>
          <w:i w:val="false"/>
          <w:color w:val="000000"/>
          <w:sz w:val="28"/>
        </w:rPr>
        <w:t>
      білім беру ұйымдарын күтіп-ұстауға және материалдық-техникалық жарақтандыруға – 72 932 мың теңге;</w:t>
      </w:r>
      <w:r>
        <w:br/>
      </w:r>
      <w:r>
        <w:rPr>
          <w:rFonts w:ascii="Times New Roman"/>
          <w:b w:val="false"/>
          <w:i w:val="false"/>
          <w:color w:val="000000"/>
          <w:sz w:val="28"/>
        </w:rPr>
        <w:t>
      мәдениет ұйымдарын күтіп-ұстауға және материалдық-техникалық жарақтандыруға – 4 968 мың теңге.</w:t>
      </w:r>
      <w:r>
        <w:br/>
      </w:r>
      <w:r>
        <w:rPr>
          <w:rFonts w:ascii="Times New Roman"/>
          <w:b w:val="false"/>
          <w:i w:val="false"/>
          <w:color w:val="000000"/>
          <w:sz w:val="28"/>
        </w:rPr>
        <w:t>
      Коммуналдық шаруашылығын дамытуға – 90 532 мың теңге;</w:t>
      </w:r>
      <w:r>
        <w:br/>
      </w:r>
      <w:r>
        <w:rPr>
          <w:rFonts w:ascii="Times New Roman"/>
          <w:b w:val="false"/>
          <w:i w:val="false"/>
          <w:color w:val="000000"/>
          <w:sz w:val="28"/>
        </w:rPr>
        <w:t xml:space="preserve">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6 117 мың теңге;      </w:t>
      </w:r>
      <w:r>
        <w:br/>
      </w:r>
      <w:r>
        <w:rPr>
          <w:rFonts w:ascii="Times New Roman"/>
          <w:b w:val="false"/>
          <w:i w:val="false"/>
          <w:color w:val="000000"/>
          <w:sz w:val="28"/>
        </w:rPr>
        <w:t>
      Елді мекендерде ауыз сумен жабдықтау объектілерін салуға және реконструкциялауға – 2495 мың теңге;</w:t>
      </w:r>
      <w:r>
        <w:br/>
      </w:r>
      <w:r>
        <w:rPr>
          <w:rFonts w:ascii="Times New Roman"/>
          <w:b w:val="false"/>
          <w:i w:val="false"/>
          <w:color w:val="000000"/>
          <w:sz w:val="28"/>
        </w:rPr>
        <w:t>
      білім беру объектілерін салуға және реконструкциялауға – 194  025 мың теңге;</w:t>
      </w:r>
      <w:r>
        <w:br/>
      </w:r>
      <w:r>
        <w:rPr>
          <w:rFonts w:ascii="Times New Roman"/>
          <w:b w:val="false"/>
          <w:i w:val="false"/>
          <w:color w:val="000000"/>
          <w:sz w:val="28"/>
        </w:rPr>
        <w:t>
      сумен жабдықтау жүйесін дамытуға – 19 630 мың теңге;</w:t>
      </w:r>
      <w:r>
        <w:br/>
      </w:r>
      <w:r>
        <w:rPr>
          <w:rFonts w:ascii="Times New Roman"/>
          <w:b w:val="false"/>
          <w:i w:val="false"/>
          <w:color w:val="000000"/>
          <w:sz w:val="28"/>
        </w:rPr>
        <w:t>
      бюджет саласының қызметкерлеріне жалақы төлеуге – 42 131 мың теңге;</w:t>
      </w:r>
      <w:r>
        <w:br/>
      </w:r>
      <w:r>
        <w:rPr>
          <w:rFonts w:ascii="Times New Roman"/>
          <w:b w:val="false"/>
          <w:i w:val="false"/>
          <w:color w:val="000000"/>
          <w:sz w:val="28"/>
        </w:rPr>
        <w:t>
      қоғамдық ашық пункттеріне техникалық қызмет көрсетуге – 1 169 мың теңге;</w:t>
      </w:r>
      <w:r>
        <w:br/>
      </w:r>
      <w:r>
        <w:rPr>
          <w:rFonts w:ascii="Times New Roman"/>
          <w:b w:val="false"/>
          <w:i w:val="false"/>
          <w:color w:val="000000"/>
          <w:sz w:val="28"/>
        </w:rPr>
        <w:t>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58 000 мың теңге;</w:t>
      </w:r>
      <w:r>
        <w:br/>
      </w:r>
      <w:r>
        <w:rPr>
          <w:rFonts w:ascii="Times New Roman"/>
          <w:b w:val="false"/>
          <w:i w:val="false"/>
          <w:color w:val="000000"/>
          <w:sz w:val="28"/>
        </w:rPr>
        <w:t>
      "Ауылдың гүлденуі – Қазақстанның гүлденуі" облыстық жастар марафон – эстафетасын жүргізуге – 29 965 мың теңге;</w:t>
      </w:r>
      <w:r>
        <w:br/>
      </w:r>
      <w:r>
        <w:rPr>
          <w:rFonts w:ascii="Times New Roman"/>
          <w:b w:val="false"/>
          <w:i w:val="false"/>
          <w:color w:val="000000"/>
          <w:sz w:val="28"/>
        </w:rPr>
        <w:t>
      мемлекеттік органдардың Бірыңғай көліктік ортасы ауқымында электрондық құжат айналымы жүйесін қондыру қызметтеріне – 175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Ақтөбе облысы Мұғалжар аудандық мәслихатының 2010.02.16 </w:t>
      </w:r>
      <w:r>
        <w:rPr>
          <w:rFonts w:ascii="Times New Roman"/>
          <w:b w:val="false"/>
          <w:i w:val="false"/>
          <w:color w:val="000000"/>
          <w:sz w:val="28"/>
        </w:rPr>
        <w:t>N 174</w:t>
      </w:r>
      <w:r>
        <w:rPr>
          <w:rFonts w:ascii="Times New Roman"/>
          <w:b w:val="false"/>
          <w:i w:val="false"/>
          <w:color w:val="ff0000"/>
          <w:sz w:val="28"/>
        </w:rPr>
        <w:t xml:space="preserve">; 2010.04.21 </w:t>
      </w:r>
      <w:r>
        <w:rPr>
          <w:rFonts w:ascii="Times New Roman"/>
          <w:b w:val="false"/>
          <w:i w:val="false"/>
          <w:color w:val="000000"/>
          <w:sz w:val="28"/>
        </w:rPr>
        <w:t>№ 188</w:t>
      </w:r>
      <w:r>
        <w:rPr>
          <w:rFonts w:ascii="Times New Roman"/>
          <w:b w:val="false"/>
          <w:i w:val="false"/>
          <w:color w:val="ff0000"/>
          <w:sz w:val="28"/>
        </w:rPr>
        <w:t xml:space="preserve">; 2010.07.16 </w:t>
      </w:r>
      <w:r>
        <w:rPr>
          <w:rFonts w:ascii="Times New Roman"/>
          <w:b w:val="false"/>
          <w:i w:val="false"/>
          <w:color w:val="000000"/>
          <w:sz w:val="28"/>
        </w:rPr>
        <w:t>№ 193</w:t>
      </w:r>
      <w:r>
        <w:rPr>
          <w:rFonts w:ascii="Times New Roman"/>
          <w:b w:val="false"/>
          <w:i w:val="false"/>
          <w:color w:val="ff0000"/>
          <w:sz w:val="28"/>
        </w:rPr>
        <w:t xml:space="preserve">; 2010.10.22 </w:t>
      </w:r>
      <w:r>
        <w:rPr>
          <w:rFonts w:ascii="Times New Roman"/>
          <w:b w:val="false"/>
          <w:i w:val="false"/>
          <w:color w:val="000000"/>
          <w:sz w:val="28"/>
        </w:rPr>
        <w:t>№ 207</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15. 2010 жылға арналған аудандық бюджетке облыстық бюджеттен жұмыспен қамтудың және кадрларды қайта даярлаудың өңірлік стратегиясын іске асыруға сомасы 45 781,4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45 781,4 мың теңге.</w:t>
      </w:r>
      <w:r>
        <w:br/>
      </w: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Ақтөбе облысы Мұғалжар аудандық мәслихатының 2010.10.22 </w:t>
      </w:r>
      <w:r>
        <w:rPr>
          <w:rFonts w:ascii="Times New Roman"/>
          <w:b w:val="false"/>
          <w:i w:val="false"/>
          <w:color w:val="000000"/>
          <w:sz w:val="28"/>
        </w:rPr>
        <w:t>№ 207</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2010 жылға арналған аудандық бюджетте жұмыспен қамтудың және кадрларды қайта даярлаудың өңірлік стратегиясын іске асыруға сомасы 39 260,1 мың теңге көзделсін, оның ішінде:</w:t>
      </w:r>
      <w:r>
        <w:br/>
      </w:r>
      <w:r>
        <w:rPr>
          <w:rFonts w:ascii="Times New Roman"/>
          <w:b w:val="false"/>
          <w:i w:val="false"/>
          <w:color w:val="000000"/>
          <w:sz w:val="28"/>
        </w:rPr>
        <w:t>
      тұрғындарды жұмыспен қамтамасыз етуге – 39 260,1 мың теңге.</w:t>
      </w:r>
      <w:r>
        <w:br/>
      </w: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Ақтөбе облысы Мұғалжар аудандық мәслихатының 2010.10.22 </w:t>
      </w:r>
      <w:r>
        <w:rPr>
          <w:rFonts w:ascii="Times New Roman"/>
          <w:b w:val="false"/>
          <w:i w:val="false"/>
          <w:color w:val="000000"/>
          <w:sz w:val="28"/>
        </w:rPr>
        <w:t>№ 207</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 2010 жылға арналған ауданның жергілікті атқарушы органының резерві сомасы 10 000 мың теңге болып бекітілсін.</w:t>
      </w:r>
      <w:r>
        <w:br/>
      </w:r>
      <w:r>
        <w:rPr>
          <w:rFonts w:ascii="Times New Roman"/>
          <w:b w:val="false"/>
          <w:i w:val="false"/>
          <w:color w:val="000000"/>
          <w:sz w:val="28"/>
        </w:rPr>
        <w:t>
</w:t>
      </w:r>
      <w:r>
        <w:rPr>
          <w:rFonts w:ascii="Times New Roman"/>
          <w:b w:val="false"/>
          <w:i w:val="false"/>
          <w:color w:val="000000"/>
          <w:sz w:val="28"/>
        </w:rPr>
        <w:t>
      18. 2010 жылға арналған аудандық бюджетті атқару процесінде секвестрге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19. 2010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20.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кезекті жиырма бірінші                 хатшысы</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И.Б.Пыхтеев                        С.С.Салықбаев</w:t>
      </w:r>
    </w:p>
    <w:bookmarkStart w:name="z3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N 159 шешіміне N 1 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2010.10.22 </w:t>
      </w:r>
      <w:r>
        <w:rPr>
          <w:rFonts w:ascii="Times New Roman"/>
          <w:b w:val="false"/>
          <w:i w:val="false"/>
          <w:color w:val="ff0000"/>
          <w:sz w:val="28"/>
        </w:rPr>
        <w:t>№ 207</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1053"/>
        <w:gridCol w:w="6533"/>
        <w:gridCol w:w="30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7 354 819,4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6 081 955,0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264 964,0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264 964,0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259 065,0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259 065,0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5 284 596,0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5 205 576,0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243 150,0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178 250,0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58 400,0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12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30 180,0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22 045,0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5 200,0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19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8 700,0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8 145,0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8 145,0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20 000,0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1 230 819,4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1 230 819,4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1 230 819,4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711 940,4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699"/>
        <w:gridCol w:w="740"/>
        <w:gridCol w:w="761"/>
        <w:gridCol w:w="6904"/>
        <w:gridCol w:w="321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7 677 748,4
</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214 769,0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185 189,0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13 824,0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39 784,0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38 401,0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131 581,0</w:t>
            </w:r>
          </w:p>
        </w:tc>
      </w:tr>
      <w:tr>
        <w:trPr>
          <w:trHeight w:val="8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128 271,0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2 510,0</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18 428,0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18 428,0</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14 028,0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11 152,0</w:t>
            </w:r>
          </w:p>
        </w:tc>
      </w:tr>
      <w:tr>
        <w:trPr>
          <w:trHeight w:val="11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10 972,0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2 206,0</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2 607 009,0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353 958,0</w:t>
            </w:r>
          </w:p>
        </w:tc>
      </w:tr>
      <w:tr>
        <w:trPr>
          <w:trHeight w:val="6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9 427,0</w:t>
            </w:r>
          </w:p>
        </w:tc>
      </w:tr>
      <w:tr>
        <w:trPr>
          <w:trHeight w:val="4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344 531,0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344 531,0</w:t>
            </w:r>
          </w:p>
        </w:tc>
      </w:tr>
      <w:tr>
        <w:trPr>
          <w:trHeight w:val="4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2 009 805,0</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2 009 805,0</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1 976 769,0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33 036,0</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243 246,0</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27 521,0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18 604,0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215 725,0</w:t>
            </w:r>
          </w:p>
        </w:tc>
      </w:tr>
      <w:tr>
        <w:trPr>
          <w:trHeight w:val="4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215 725,0</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271 566,0</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250 255,0</w:t>
            </w:r>
          </w:p>
        </w:tc>
      </w:tr>
      <w:tr>
        <w:trPr>
          <w:trHeight w:val="6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2 123,0</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2 123,0</w:t>
            </w:r>
          </w:p>
        </w:tc>
      </w:tr>
      <w:tr>
        <w:trPr>
          <w:trHeight w:val="6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248 132,0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78 794,0</w:t>
            </w:r>
          </w:p>
        </w:tc>
      </w:tr>
      <w:tr>
        <w:trPr>
          <w:trHeight w:val="11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4 930,0</w:t>
            </w:r>
          </w:p>
        </w:tc>
      </w:tr>
      <w:tr>
        <w:trPr>
          <w:trHeight w:val="3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82 083,0</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15 645,0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38 300,0</w:t>
            </w:r>
          </w:p>
        </w:tc>
      </w:tr>
      <w:tr>
        <w:trPr>
          <w:trHeight w:val="11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3 126,0</w:t>
            </w:r>
          </w:p>
        </w:tc>
      </w:tr>
      <w:tr>
        <w:trPr>
          <w:trHeight w:val="22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18 933,0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21 311,0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21 311,0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19 827,0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640 176,1</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182 218,0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172 570,0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26 937,0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145 633,0</w:t>
            </w:r>
          </w:p>
        </w:tc>
      </w:tr>
      <w:tr>
        <w:trPr>
          <w:trHeight w:val="8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9 648,0</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401 712,1</w:t>
            </w:r>
          </w:p>
        </w:tc>
      </w:tr>
      <w:tr>
        <w:trPr>
          <w:trHeight w:val="8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311 180,1</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63 400,0</w:t>
            </w:r>
          </w:p>
        </w:tc>
      </w:tr>
      <w:tr>
        <w:trPr>
          <w:trHeight w:val="3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23 130,0</w:t>
            </w:r>
          </w:p>
        </w:tc>
      </w:tr>
      <w:tr>
        <w:trPr>
          <w:trHeight w:val="11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220 632,1</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90 532,0</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90 532,0</w:t>
            </w:r>
          </w:p>
        </w:tc>
      </w:tr>
      <w:tr>
        <w:trPr>
          <w:trHeight w:val="3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56 246,0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46 546,0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26 780,0</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14 722,0</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9 700,0</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9 700,0</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241 808,1</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114 141,7</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114 141,7</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114 141,7</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7 870,0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7 870,0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3 770,0</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p>
        </w:tc>
      </w:tr>
      <w:tr>
        <w:trPr>
          <w:trHeight w:val="3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46 128,0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37 128,0</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36 128,0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73 668,4</w:t>
            </w:r>
          </w:p>
        </w:tc>
      </w:tr>
      <w:tr>
        <w:trPr>
          <w:trHeight w:val="6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64 185,4</w:t>
            </w:r>
          </w:p>
        </w:tc>
      </w:tr>
      <w:tr>
        <w:trPr>
          <w:trHeight w:val="8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8 343,0</w:t>
            </w: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55 672,4</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5 991,0</w:t>
            </w:r>
          </w:p>
        </w:tc>
      </w:tr>
      <w:tr>
        <w:trPr>
          <w:trHeight w:val="8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8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3 492,0</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302 050,0</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20 202,0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объектілерін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232 693,0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232 693,0</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232 693,0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6 987,0</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42 168,0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42 168,0</w:t>
            </w:r>
          </w:p>
        </w:tc>
      </w:tr>
      <w:tr>
        <w:trPr>
          <w:trHeight w:val="4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42 168,0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7 731,0</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4 372,0</w:t>
            </w:r>
          </w:p>
        </w:tc>
      </w:tr>
      <w:tr>
        <w:trPr>
          <w:trHeight w:val="6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19 400,0</w:t>
            </w:r>
          </w:p>
        </w:tc>
      </w:tr>
      <w:tr>
        <w:trPr>
          <w:trHeight w:val="3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19 400,0</w:t>
            </w:r>
          </w:p>
        </w:tc>
      </w:tr>
      <w:tr>
        <w:trPr>
          <w:trHeight w:val="6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8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19 442,2</w:t>
            </w:r>
          </w:p>
        </w:tc>
      </w:tr>
      <w:tr>
        <w:trPr>
          <w:trHeight w:val="4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5 790,2</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5 790,2</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3 569,0</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2 221,2</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13 652,0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6 152,0</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3 346 591,0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3 346 591,0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3 346 591,0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3 346 586,0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23 165,0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23 165,0
</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23 739,0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23 739,0
</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23 739,0
</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493"/>
        <w:gridCol w:w="31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453"/>
        <w:gridCol w:w="31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1 000,0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1 000,0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-347 094,0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347 094,0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453"/>
        <w:gridCol w:w="31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23 739,0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23 739,0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433"/>
        <w:gridCol w:w="31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413"/>
        <w:gridCol w:w="32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пайдаланылмаған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323 929,0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323 929,0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323 929,0</w:t>
            </w:r>
          </w:p>
        </w:tc>
      </w:tr>
    </w:tbl>
    <w:bookmarkStart w:name="z3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N 159 шешіміне N 2 ҚОСЫМША</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473"/>
        <w:gridCol w:w="253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6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6803981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6519620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290725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290725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285930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5636055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5556590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273080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73500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1340</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35700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18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w:t>
            </w:r>
          </w:p>
        </w:tc>
      </w:tr>
      <w:tr>
        <w:trPr>
          <w:trHeight w:val="24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231540,7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131055,7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6713"/>
        <w:gridCol w:w="25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w:t>
            </w:r>
            <w:r>
              <w:rPr>
                <w:rFonts w:ascii="Times New Roman"/>
                <w:b/>
                <w:i w:val="false"/>
                <w:color w:val="000000"/>
                <w:sz w:val="20"/>
              </w:rPr>
              <w:t>кци</w:t>
            </w:r>
            <w:r>
              <w:rPr>
                <w:rFonts w:ascii="Times New Roman"/>
                <w:b/>
                <w:i w:val="false"/>
                <w:color w:val="000000"/>
                <w:sz w:val="20"/>
              </w:rPr>
              <w:t>она</w:t>
            </w:r>
            <w:r>
              <w:rPr>
                <w:rFonts w:ascii="Times New Roman"/>
                <w:b/>
                <w:i w:val="false"/>
                <w:color w:val="000000"/>
                <w:sz w:val="20"/>
              </w:rPr>
              <w:t>лды</w:t>
            </w:r>
            <w:r>
              <w:rPr>
                <w:rFonts w:ascii="Times New Roman"/>
                <w:b/>
                <w:i w:val="false"/>
                <w:color w:val="000000"/>
                <w:sz w:val="20"/>
              </w:rPr>
              <w:t xml:space="preserve">қ </w:t>
            </w:r>
            <w:r>
              <w:rPr>
                <w:rFonts w:ascii="Times New Roman"/>
                <w:b/>
                <w:i w:val="false"/>
                <w:color w:val="000000"/>
                <w:sz w:val="20"/>
              </w:rPr>
              <w:t>топ</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2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4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6803980,7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246376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152216</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2478820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218573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218573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218573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бiлiм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2225275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2225275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2186084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20728</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33067</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23138</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190615,7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33584,7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31933</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3351130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3351130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3351130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833"/>
        <w:gridCol w:w="653"/>
        <w:gridCol w:w="6593"/>
        <w:gridCol w:w="25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2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4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44596,4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6673"/>
        <w:gridCol w:w="26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44596,7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44596,7</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44596,7</w:t>
            </w:r>
          </w:p>
        </w:tc>
      </w:tr>
    </w:tbl>
    <w:bookmarkStart w:name="z3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N 159 шешіміне N 3 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33"/>
        <w:gridCol w:w="953"/>
        <w:gridCol w:w="6833"/>
        <w:gridCol w:w="26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7530496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7045770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316056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310014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6087965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6002140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295235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206700</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79400</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7690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1445</w:t>
            </w:r>
          </w:p>
        </w:tc>
      </w:tr>
      <w:tr>
        <w:trPr>
          <w:trHeight w:val="15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38550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2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12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11350</w:t>
            </w:r>
          </w:p>
        </w:tc>
      </w:tr>
      <w:tr>
        <w:trPr>
          <w:trHeight w:val="24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18320</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427856,3</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427856,3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427856,3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100398,3</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13"/>
        <w:gridCol w:w="1013"/>
        <w:gridCol w:w="793"/>
        <w:gridCol w:w="6353"/>
        <w:gridCol w:w="26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2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4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7530496,3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271528</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234699</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168422</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165407</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22971</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w:t>
            </w:r>
          </w:p>
        </w:tc>
      </w:tr>
      <w:tr>
        <w:trPr>
          <w:trHeight w:val="13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239035</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239035</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239035</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бiлiм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2418983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2418983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2375384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43599</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37982</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37982</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23212</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235233</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209464</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46347</w:t>
            </w:r>
          </w:p>
        </w:tc>
      </w:tr>
      <w:tr>
        <w:trPr>
          <w:trHeight w:val="12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w:t>
            </w:r>
          </w:p>
        </w:tc>
      </w:tr>
      <w:tr>
        <w:trPr>
          <w:trHeight w:val="12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390368</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182028</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182028</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182028</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139201</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139201</w:t>
            </w:r>
          </w:p>
        </w:tc>
      </w:tr>
      <w:tr>
        <w:trPr>
          <w:trHeight w:val="12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139201</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69139</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36164</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46713</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45513</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9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24177</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r>
      <w:tr>
        <w:trPr>
          <w:trHeight w:val="12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192083,3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38792,3</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15693</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15693</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42168</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12376</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инфрақұрылымын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3470415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3470415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3470415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3470415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893"/>
        <w:gridCol w:w="733"/>
        <w:gridCol w:w="6473"/>
        <w:gridCol w:w="27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2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4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45470,9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45470,9</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45470,9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45470,9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45470,9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-45470,9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45470,9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753"/>
        <w:gridCol w:w="6573"/>
        <w:gridCol w:w="27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w:t>
            </w:r>
            <w:r>
              <w:br/>
            </w:r>
            <w:r>
              <w:rPr>
                <w:rFonts w:ascii="Times New Roman"/>
                <w:b/>
                <w:i w:val="false"/>
                <w:color w:val="000000"/>
                <w:sz w:val="20"/>
              </w:rPr>
              <w:t>
теңге
</w:t>
            </w:r>
          </w:p>
        </w:tc>
      </w:tr>
      <w:tr>
        <w:trPr>
          <w:trHeight w:val="2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45470,9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45470,9</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45470,9</w:t>
            </w:r>
          </w:p>
        </w:tc>
      </w:tr>
    </w:tbl>
    <w:bookmarkStart w:name="z33"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N 159 шешіміне N 4 ҚОСЫМША</w:t>
      </w:r>
    </w:p>
    <w:bookmarkEnd w:id="4"/>
    <w:p>
      <w:pPr>
        <w:spacing w:after="0"/>
        <w:ind w:left="0"/>
        <w:jc w:val="left"/>
      </w:pPr>
      <w:r>
        <w:rPr>
          <w:rFonts w:ascii="Times New Roman"/>
          <w:b/>
          <w:i w:val="false"/>
          <w:color w:val="000000"/>
        </w:rPr>
        <w:t xml:space="preserve"> 2010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53"/>
        <w:gridCol w:w="913"/>
        <w:gridCol w:w="993"/>
        <w:gridCol w:w="89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r>
              <w:rPr>
                <w:rFonts w:ascii="Times New Roman"/>
                <w:b/>
                <w:i w:val="false"/>
                <w:color w:val="000000"/>
                <w:sz w:val="20"/>
              </w:rPr>
              <w:t xml:space="preserve"> беру</w:t>
            </w:r>
          </w:p>
        </w:tc>
      </w:tr>
      <w:tr>
        <w:trPr>
          <w:trHeight w:val="6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Бастауыш,негізгі орта және жалпы орта білім беру</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N 159 шешіміне N 5 ҚОСЫМША</w:t>
      </w:r>
    </w:p>
    <w:bookmarkEnd w:id="5"/>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2010 жылға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Мұғалжар аудандық мәслихатының 2010.10.22 </w:t>
      </w:r>
      <w:r>
        <w:rPr>
          <w:rFonts w:ascii="Times New Roman"/>
          <w:b w:val="false"/>
          <w:i w:val="false"/>
          <w:color w:val="ff0000"/>
          <w:sz w:val="28"/>
        </w:rPr>
        <w:t>№ 207</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33"/>
        <w:gridCol w:w="2633"/>
        <w:gridCol w:w="2473"/>
        <w:gridCol w:w="1973"/>
        <w:gridCol w:w="2433"/>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"Мектепке дейінгі тәрбие ұйымдарын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33"/>
        <w:gridCol w:w="2513"/>
        <w:gridCol w:w="1853"/>
        <w:gridCol w:w="2593"/>
        <w:gridCol w:w="2633"/>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453"/>
        <w:gridCol w:w="2913"/>
        <w:gridCol w:w="2993"/>
        <w:gridCol w:w="2533"/>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ғимараттарын, үй-жайлары және құрылыстарын күрделі жөндеу"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органдарды материалдық -техникалық жарақтандыру"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65778</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