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09a" w14:textId="d6c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әлеуметтік жағынан аз қорғалған тобына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27 қазандағы № 154 шешімі. Ақтөбе облысы Мұғалжар ауданының Әділет басқармасында 2009 жылғы 3 желтоқсанда № 3-9-110 тіркелді. Күші жойылды - Ақтөбе облысы Мұғалжар аудандық мәслихатының 2012 жылғы 21 желтоқсандағы № 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мәслихатының 2012.12.21 № 66 шешімімен (РҚАО-ға түскен жоқ).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қаңтарындағы "Қазақстан Республикасындағы жергілікті мемлекеттік басқару және өзін өзі баскару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азық-түлік бағасының көтерілуіне байланысты халықтың әлеуметтік жағынан аз қорғалған тобын әлеуметтік қорғау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3000 теңге көлемінде келесі санаттағы азаматтарға қосымша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алушы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Базалық қосымша төлемді қоса есептегенде ең төменгі зейнетақы және ең төменгі зейнетақыдан төмен мөлшерде зейнетақы алатын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тармақша жаңа редакцияда - Ақтөбе облысы Мұғалжар аудандық мәслихатының 2010.12.23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аудандық бюджеттен ай сайын ақшалай түрде алушының жеке есепшотына аударма жасау жолымен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Мұғалжар аудандық мәслихатының "Халықтың әлеумеггік жағынан аз қорғалған тобына қосымша әлеуметтік көмек көрсету туралы" 2009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6 мамырда N 3-9-99 санымен тіркелген және 2009 жылғы 20 мамырдагы "Мұғалжар" аудандық газетінде N 25 санында жарияланған) шешімнің күші жойылды деп танылсын және аудандық мәслихаттың "Халықтың әлеуметтік жағынан аз қорғалған тобына қосымша әлеуметтік көмек көрсету туралы" 2009 жылғы 26 наурыздағы N 100 шешіміне толықтыру енгізу туралы" 2009 жылғы 25 қырқүйектеп N 151 шеішмі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жарияланғаннан кейін он күнтізбелік күн өткен соң қолданысқа енеді және ағымдағы жылдың 1 сәуірінен пайда болған құқықтық қатынасқа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кезектен тыс он тоғызыншы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И.Б.Пыхтеев                  С.С.Салықбаев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