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f06a" w14:textId="2caf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2009 жылғы 25 наурыздағы "Халықтың мақсатты топтағы жұмыссыздары үшін ұйымдастырылатын әлеуметтік жұмыс орындарының тізбесін бекіту туралы" N 110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2009 жылғы 8 шілдедегі № 257 қаулысы. Ақтөбе облысының Мұғалжар аудандық Әділет басқармасында 2010 жылғы 5 тамызда № 3-9-105 тіркелді. Күші жойылды - Ақтөбе облысы Мұғалжар ауданының әкімдігінің 2010 жылғы 18 ақпандағы № 176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Мұғалжар ауданының әкімдігінің 2010.02.18 № 176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2001 жылғы 23 қаңтардағы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"Халықтың мақсатты топтағы жұмыссыздары үшін ұйымдастырылатын әлеуметтік жұмыс орындарының тізбесін бекіту туралы" 2009 жылғы 25 наурыздағы N 110 (нормативтік құқықтық кесімдердің мемлекеттік тіркеу тізілімінде N 3-9-97 нөмірімен тіркеліп, 2009 жылғы 20 мамырдағы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Мұғалжар ауданы әкімінің орынбасары Н. Аққұлға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алғащқы ресми жарияланған күннен бастап,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 әкімі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Шаңғұтов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257 қаулысының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833"/>
        <w:gridCol w:w="42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 атауы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Қабылданатын адамдар саны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"Базальт-А" ЖШС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"Силикат-А" ЖШС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"Болат" ЖШС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"Теміржолсу" ЖШС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орталығы "Айдана"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"Ақжол" кафесі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"Бірлік" ЖШС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"Трансхимснаб" ЖШС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"Тағдыр и Т" шаруа қожалығы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"Арай" шаштараз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"Сағыныш" дүкені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"Жиеней" ЖШС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 қоныс" шаруа қожалығы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шаруа қожалығы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"Саян" шаруа қожалығы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"Салтанат" дүкені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"Манас" ресторан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"Техник" ЖШС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КММ "Комунальщик"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КММ "Қазақавтожол"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"Байқар" шаруа қожалығы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"Кете" шағын маркеті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"Құмжарған" ЖШС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"Арман-М" шаруа қожалығы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"Рауан" спорт мектебі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"Манас" шаруа қожалығы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"Арыс" шаруа қожалығы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"Нұргүл" шаруа қожалығы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