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a074" w14:textId="1aaa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25 маусымдағы № 127 шешімі. Ақтөбе облысының Мұғалжар аудандық әділет басқармасында 2009 жылдың 5 тамызда № 3-9-104 тіркелді. Күші жойылды - Ақтөбе облысы Мұғалжар аудандық мәслихатының 2013 жылғы 24 қаңтардағы № 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аудандық мәслихатының 24.01.2013 № 73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"Салық және бюджетке төленетін басқа да міндетті төлемдер туралы" Қазақстан Республикасының Кодексін қолданысқа енгізу туралы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Біржолғы талондардың бір күндік құнын төмендегідей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Базарларда тауар сату: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"Базис-М" базары – 120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Ембі, Жем қалаларының базарларында –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 базарларында – 35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Сату (Тұрақты жайларда жүзеге асырылатын қызметтерден басқа):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газет және журналдар – 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 – 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бақша өнімдері – 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саяжайда және үй іргесіндегі жер учаскесінде өсірілген гүлдер – 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ауыл шаруашылық, бағбандық және саяжай өнімдерін – 20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Жеке тракторлар иелерімен жер өңдеу қызметтерін көрсету – 200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Үй жануарлары мен құстарды жаюға қызмет көрсететін тұлғаларға бір жолғы талондардың құнын 1 айға 500 теңге көлемінде, 1 күнге = (500/30 күн) = 17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Жануарлар мен құстарға арнап дайын жем-шөп сататын тұлғаларға бір жолғы талондардың құнын 1 тонна шөпке 100 теңге көлемінде, 1 тонна арпа-бидай, аралас жем немесе жем жармасына 400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кезекті он алтыншы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М.Ж.Тыныштықұлова            С.С.Салықбаев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