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8370" w14:textId="b4b8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істеуге қабілеті бар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2009 жылғы 25 наурыздағы N 111 қаулысы. Ақтөбе облысының Мұғалжар аудандық Әділет басқармасында 2009 жылдың 6 мамырда N 3-9-98 тіркелді. Күші жойылды - Ақтөбе облысы Мұғалжар ауданының әкімдігінің 2010 жылғы 18 наурызағы N 221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Күші жойылды - Ақтөбе облысы Мұғалжар ауданының әкімдігінің 2010.03.18 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 істеуге қабілеті бар мүгедектер үшін аудандағы кәсіпорындар мен мекемелердегі жұмыс орындарының жалпы санының үш процент  мөлшерінде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қаулыдан туындайтын іс-шараларды ұйымдастыру "Мұғалжар аудандық жұмыспен қамту және әлеуметтік бағдарламалар бөлімі" мемлекеттік мекемесінің бастығы А. Шотовқа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бастап,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 Шаңғұтов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Жұмыс істеуге қабілеті бар мүгедектер үшін аудандағы кәсіпорындар мен мекемелердегі жұмыс орындарының жалпы санының үш процент мөлшерінде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124"/>
        <w:gridCol w:w="2842"/>
        <w:gridCol w:w="2464"/>
      </w:tblGrid>
      <w:tr>
        <w:trPr>
          <w:trHeight w:val="1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белгіленген мекеме, кәсіпорын  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істеушілер саны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3%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"Октябрьмұнай" мұнай-газ өндіру басқармасы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"Көктас"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вагон пайдалану депосы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"Базальт-А" ЖШС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"Силикат-А" ЖШС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 N 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