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2eae" w14:textId="e3e2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мекендерге жұмыс істеу және тұру үшін келген мамандарына 2009 жылы көтерме жәрдемақы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24 шілдедегі N 124 шешімі. Ақтөбе облысы Мәртөк аудандық әділет басқармасында 2009 жылғы 18 тамызда N 3-8-94 тіркелді. Күші жойылды - Ақтөбе облысы Мәртөк аудандық мәслихатының 2010 жылғы 5 ақпандағы N 152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Мәртөк аудандық мәслихатының 2010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N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туралы" Қаулысының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Ереженің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Мәртөк ауданға жұмыс істеу және тұру үшін келген денсаулық сақтау, білім беру, әлеуметтік қамсыздандыру, мәдениет және спорт саласындағы мамандарына 2009 жылы жетпіс есептік айлық есептік көрсеткіш мөлшерінде көтерме жәрдемақы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шілдеден бастап қолданысқа енгізіледі және әділет органдарында мемлекеттік тіркелген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Аудандық мәслихат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 Хусаинова                     А. Смағұлов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