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9b64d" w14:textId="089b6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Қоғамдық жұмыстарға тарту түрінде жазалауға тартылған сотталғандардың еңбектерін пайдалану үшін жұмыс түрлері мен көлемінанықтау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Мәртөк аудандық әкімиятының 2009 жылғы 23 маусымдағы N 187 қаулысы. Ақтөбе облысының Мәртөк аудандық Әділет басқармасында 2009 жылдың 29 маусымда N 3-8-92 тіркелді. Күші жойылды - Ақтөбе облысы Мәртөк аудандық әкімдігінің 2011 жылғы 19 қазандағы № 364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Ақтөбе облысы Мәртөк аудандық әкімдігінің 2011.10.19 № 364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«Қазақстан Республикасындағы жергілікті мемлекеттік басқару және өзін-өзі басқару туралы» Қазақстан Республикасының 2001 жылғы 23 қаңтардағы № 148 Заңының 31 бабының </w:t>
      </w:r>
      <w:r>
        <w:rPr>
          <w:rFonts w:ascii="Times New Roman"/>
          <w:b w:val="false"/>
          <w:i w:val="false"/>
          <w:color w:val="000000"/>
          <w:sz w:val="28"/>
        </w:rPr>
        <w:t>2 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1997 жылғы 13 желтоқсандағы № 208 «Қазақстан Республикасының Қылмыстық-атқару Кодексі» </w:t>
      </w:r>
      <w:r>
        <w:rPr>
          <w:rFonts w:ascii="Times New Roman"/>
          <w:b w:val="false"/>
          <w:i w:val="false"/>
          <w:color w:val="000000"/>
          <w:sz w:val="28"/>
        </w:rPr>
        <w:t>30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 басшылыққа ала отырып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Жазалау түрінде қоғамдық жұмыстарға тартылған сотталғандардың еңбектерін пайдалану үшін жұмыс түрлері мен көлемі </w:t>
      </w:r>
      <w:r>
        <w:rPr>
          <w:rFonts w:ascii="Times New Roman"/>
          <w:b w:val="false"/>
          <w:i w:val="false"/>
          <w:color w:val="000000"/>
          <w:sz w:val="28"/>
        </w:rPr>
        <w:t>№ 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Әділет органдарында мемлекеттік тіркелген күннен бастап күшіне енеді және бұқаралық ақпарат құралдарында алғаш рет ресми жарияланған күнінен бастап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И.Г.Цыбаға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 А.Әмірғалиев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Мәртөк аудан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23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187 қаулысына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Жазалау түрінде қоғамдық жұмыстарға тартылған сотталғандардың еңбектерін пайдалану үшін жұмыс түрлері мен көлемі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8"/>
        <w:gridCol w:w="3434"/>
        <w:gridCol w:w="3346"/>
        <w:gridCol w:w="2448"/>
        <w:gridCol w:w="2164"/>
      </w:tblGrid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берушілердің атауы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Жіберілетін сотталғандардың саны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түрлері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көлемі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«Казанка» ЖШС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 мен көркейту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13470 тг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«Аудандық орталық аурухана» МКҚК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 мен көркейту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13470 тг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«Мәртөк аудандық Мәдениет Үйі» МКК 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 мен көркейту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13470 тг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«Мартук-сервис» МКК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 мен көркейту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13470 тг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«Маяк» ЖШС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 мен көркейту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13470 тг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«Шанды» ЖШС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 мен көркейту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13470 тг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«Куантай» ЖШС 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 мен көркейту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13470 тг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«Карасор» ЖШС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 мен көркейту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13470 тг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«Мейрамгуль» ШҚ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 мен көркейту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13470 тг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«Родники» АҚ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 мен көркейту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13470 тг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«Луч» ЖШС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 мен көркейту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13470 тг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«Алдияр-Б» ШҚ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 мен көркейту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13470 тг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«Кайсар» ЖШС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 мен көркейту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13470 тг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«Хазрет» ЖШС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 мен көркейту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13470 тг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«Мартук-агросервис» ЖШС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 мен көркейту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13470 тг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«Кызылжар» ӨК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 мен көркейту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13470 тг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«Тимур» ШҚ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 мен көркейту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13470 тг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«Асеб» ШҚ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 мен көркейту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13470 тг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«Жайсан» ЖШС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 мен көркейту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13470 тг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255930 тг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